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7f663" w14:textId="a37f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24 декабря 2014 года № 36/2. Зарегистрировано Департаментом юстиции Кызылординской области 09 января 2015 года № 4839.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Шиелийский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районный бюджет на 2015-2017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2015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- 9 609 218,7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- 2 072 685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- 22 379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- 14 783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- 7 499 371,7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- 9 786 349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чистое бюджетное кредитование - - 32 074;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- 32 074;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сальдо по операциям с финансовыми активами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продажи финансовых активов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- - 275 868,3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- 275 868,3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займов - 130 812;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- 32 074;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- 177 130,3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Шиелийского районного маслихата Кызылординской области от 27.03.2015 </w:t>
      </w:r>
      <w:r>
        <w:rPr>
          <w:rFonts w:ascii="Times New Roman"/>
          <w:b w:val="false"/>
          <w:i w:val="false"/>
          <w:color w:val="ff0000"/>
          <w:sz w:val="28"/>
        </w:rPr>
        <w:t>№ 38/2</w:t>
      </w:r>
      <w:r>
        <w:rPr>
          <w:rFonts w:ascii="Times New Roman"/>
          <w:b w:val="false"/>
          <w:i w:val="false"/>
          <w:color w:val="ff0000"/>
          <w:sz w:val="28"/>
        </w:rPr>
        <w:t xml:space="preserve">; 09.07.2015 </w:t>
      </w:r>
      <w:r>
        <w:rPr>
          <w:rFonts w:ascii="Times New Roman"/>
          <w:b w:val="false"/>
          <w:i w:val="false"/>
          <w:color w:val="ff0000"/>
          <w:sz w:val="28"/>
        </w:rPr>
        <w:t>№ 42/3</w:t>
      </w:r>
      <w:r>
        <w:rPr>
          <w:rFonts w:ascii="Times New Roman"/>
          <w:b w:val="false"/>
          <w:i w:val="false"/>
          <w:color w:val="ff0000"/>
          <w:sz w:val="28"/>
        </w:rPr>
        <w:t xml:space="preserve">; 23.07.2015 </w:t>
      </w:r>
      <w:r>
        <w:rPr>
          <w:rFonts w:ascii="Times New Roman"/>
          <w:b w:val="false"/>
          <w:i w:val="false"/>
          <w:color w:val="ff0000"/>
          <w:sz w:val="28"/>
        </w:rPr>
        <w:t>№ 43/4</w:t>
      </w:r>
      <w:r>
        <w:rPr>
          <w:rFonts w:ascii="Times New Roman"/>
          <w:b w:val="false"/>
          <w:i w:val="false"/>
          <w:color w:val="ff0000"/>
          <w:sz w:val="28"/>
        </w:rPr>
        <w:t xml:space="preserve">; 01.10. 2015 </w:t>
      </w:r>
      <w:r>
        <w:rPr>
          <w:rFonts w:ascii="Times New Roman"/>
          <w:b w:val="false"/>
          <w:i w:val="false"/>
          <w:color w:val="ff0000"/>
          <w:sz w:val="28"/>
        </w:rPr>
        <w:t>№ 44/3</w:t>
      </w:r>
      <w:r>
        <w:rPr>
          <w:rFonts w:ascii="Times New Roman"/>
          <w:b w:val="false"/>
          <w:i w:val="false"/>
          <w:color w:val="ff0000"/>
          <w:sz w:val="28"/>
        </w:rPr>
        <w:t xml:space="preserve">; 06.11.2016 </w:t>
      </w:r>
      <w:r>
        <w:rPr>
          <w:rFonts w:ascii="Times New Roman"/>
          <w:b w:val="false"/>
          <w:i w:val="false"/>
          <w:color w:val="ff0000"/>
          <w:sz w:val="28"/>
        </w:rPr>
        <w:t>№ 45/2</w:t>
      </w:r>
      <w:r>
        <w:rPr>
          <w:rFonts w:ascii="Times New Roman"/>
          <w:b w:val="false"/>
          <w:i w:val="false"/>
          <w:color w:val="ff0000"/>
          <w:sz w:val="28"/>
        </w:rPr>
        <w:t xml:space="preserve">; 27.11.2015 </w:t>
      </w:r>
      <w:r>
        <w:rPr>
          <w:rFonts w:ascii="Times New Roman"/>
          <w:b w:val="false"/>
          <w:i w:val="false"/>
          <w:color w:val="ff0000"/>
          <w:sz w:val="28"/>
        </w:rPr>
        <w:t>№ 46/2</w:t>
      </w:r>
      <w:r>
        <w:rPr>
          <w:rFonts w:ascii="Times New Roman"/>
          <w:b w:val="false"/>
          <w:i w:val="false"/>
          <w:color w:val="ff0000"/>
          <w:sz w:val="28"/>
        </w:rPr>
        <w:t xml:space="preserve">; 23.12.2015 </w:t>
      </w:r>
      <w:r>
        <w:rPr>
          <w:rFonts w:ascii="Times New Roman"/>
          <w:b w:val="false"/>
          <w:i w:val="false"/>
          <w:color w:val="ff0000"/>
          <w:sz w:val="28"/>
        </w:rPr>
        <w:t>№ 48/2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Учесть нормативы распределения социального налога в размере 10 процентов в областной бюджет от поступления дохода в районный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Учесть программы образования и организация в экстренных случаях доставки тяжелобольных людей до ближайшей организации здравоохранения, оказывающей врачебную помощь в процессе исполнения местного бюджета не подлежат секвестру.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резерв местного исполнительного органа в размере 10000 тысяча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расходы бюджетов аппарат акимов сельских округов и поселка на 2015-2017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перечень бюджетных программ развития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со дня его первого официального опубликования и распространяется на 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от 24 декабря 2014 года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Районный бюджет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1 - в редакции решения Шиелийского районного маслихата Кызылординской области от 23.12.2015 </w:t>
      </w:r>
      <w:r>
        <w:rPr>
          <w:rFonts w:ascii="Times New Roman"/>
          <w:b w:val="false"/>
          <w:i w:val="false"/>
          <w:color w:val="ff0000"/>
          <w:sz w:val="28"/>
        </w:rPr>
        <w:t>№ 48/2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1075"/>
        <w:gridCol w:w="1075"/>
        <w:gridCol w:w="6419"/>
        <w:gridCol w:w="28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9609218,7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республиканских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7499371,7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7499371,7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7499371,7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6448620,1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5232261,1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4941953,1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 и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-275868,3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от 24 декабря 2014 года</w:t>
            </w: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Районный бюджет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1037"/>
        <w:gridCol w:w="1037"/>
        <w:gridCol w:w="274"/>
        <w:gridCol w:w="6965"/>
        <w:gridCol w:w="22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Сумма, тыс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республиканских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Қағарманы",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Қағарманы",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Cальдо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от 24 декабря 2014 года</w:t>
            </w:r>
          </w:p>
        </w:tc>
      </w:tr>
    </w:tbl>
    <w:bookmarkStart w:name="z18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1037"/>
        <w:gridCol w:w="1037"/>
        <w:gridCol w:w="274"/>
        <w:gridCol w:w="6965"/>
        <w:gridCol w:w="22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Сумма, тыс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республиканских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Қағарманы",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Қағарманы",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Cальдо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от 24 декабря 2014 года</w:t>
            </w:r>
          </w:p>
        </w:tc>
      </w:tr>
    </w:tbl>
    <w:bookmarkStart w:name="z25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Расходы аппарат акима района в городе, города районного значения, поселка, села, сельского округов на 2015 год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4 - в редакции решения Шиелийского районного маслихата Кызылординской области от 27.11.2015 </w:t>
      </w:r>
      <w:r>
        <w:rPr>
          <w:rFonts w:ascii="Times New Roman"/>
          <w:b w:val="false"/>
          <w:i w:val="false"/>
          <w:color w:val="ff0000"/>
          <w:sz w:val="28"/>
        </w:rPr>
        <w:t>№ 46/2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2"/>
        <w:gridCol w:w="1393"/>
        <w:gridCol w:w="1393"/>
        <w:gridCol w:w="5090"/>
        <w:gridCol w:w="3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от 24 декабря 2014 года</w:t>
            </w:r>
          </w:p>
        </w:tc>
      </w:tr>
    </w:tbl>
    <w:bookmarkStart w:name="z6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Расходы аппарат акима района в городе, города районного значения, поселка, села, сельского округов на 2016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607"/>
        <w:gridCol w:w="1607"/>
        <w:gridCol w:w="4456"/>
        <w:gridCol w:w="34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от 24 декабря 2014 года</w:t>
            </w:r>
          </w:p>
        </w:tc>
      </w:tr>
    </w:tbl>
    <w:bookmarkStart w:name="z284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аппарат акима района в городе, города районного значения, поселка, села, сельского округов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607"/>
        <w:gridCol w:w="1607"/>
        <w:gridCol w:w="4456"/>
        <w:gridCol w:w="34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от 24 декабря 2014 года</w:t>
            </w:r>
          </w:p>
        </w:tc>
      </w:tr>
    </w:tbl>
    <w:bookmarkStart w:name="z29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развития Районный бюджет на 2015-2017 годы.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7 - в редакции решения Шиелийского районного маслихата Кызылординской области от 27.11.2015 </w:t>
      </w:r>
      <w:r>
        <w:rPr>
          <w:rFonts w:ascii="Times New Roman"/>
          <w:b w:val="false"/>
          <w:i w:val="false"/>
          <w:color w:val="ff0000"/>
          <w:sz w:val="28"/>
        </w:rPr>
        <w:t>№ 46/2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2458"/>
        <w:gridCol w:w="2459"/>
        <w:gridCol w:w="650"/>
        <w:gridCol w:w="50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