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32c4" w14:textId="c763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25/3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октября 2014 года № 34/2. Зарегистрировано Департаментом юстиции Кызылординской области 17 ноября 2014 года № 4798.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4575 от 10 января 2014 года, опубликовано в газете "Өскен Өңір"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9 543 030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1 771 418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7 725 057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9 700 478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- 21 694".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157 448 тыс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34/2 внеочередной cессии от 29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99"/>
        <w:gridCol w:w="1000"/>
        <w:gridCol w:w="264"/>
        <w:gridCol w:w="6716"/>
        <w:gridCol w:w="2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34/2 внеочередной cессии от 29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34/2 внеочередной cессии от 29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767"/>
        <w:gridCol w:w="2767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 и (или) приобретение 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