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d86" w14:textId="bc5f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25/3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05 августа 2014 года № 32/3. Зарегистрировано Департаментом юстиции Кызылординской области 13 августа 2014 года № 4746.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4575 от 10 января 2014 года, опубликовано в газете "Өскен Өңір"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- 9 552 273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- 1 825 745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- 18 057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- 7 679 981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- 9 704 053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- 285 876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- 285 876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- 21 694".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- 151 780 тыс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32/3 внеочередной cессии от 5 авгуся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32/3 внеочередной cессии от 5 авгуся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32/3 внеочередной cессии от 5 авгуся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2014-2016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767"/>
        <w:gridCol w:w="2767"/>
        <w:gridCol w:w="5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