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c664" w14:textId="d0bc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Шиелийского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21 февраля 2014 года № 26/8. Зарегистрировано Департаментом юстиции Кызылординской области 26 марта 2014 года № 4628. Утратило силу решением Шиелийского районного маслихата Кызылординской области от 29 июня 2016 года № 3/5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Шиелийского районного маслихата Кызылординской области от 29.06.2016 </w:t>
      </w:r>
      <w:r>
        <w:rPr>
          <w:rFonts w:ascii="Times New Roman"/>
          <w:b w:val="false"/>
          <w:i w:val="false"/>
          <w:color w:val="ff0000"/>
          <w:sz w:val="28"/>
        </w:rPr>
        <w:t>№ 3/5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Типовыми регламентами маслихата утвержденными Указом Президента Республики Казахстан от 3 декабря 2013 года </w:t>
      </w:r>
      <w:r>
        <w:rPr>
          <w:rFonts w:ascii="Times New Roman"/>
          <w:b w:val="false"/>
          <w:i w:val="false"/>
          <w:color w:val="000000"/>
          <w:sz w:val="28"/>
        </w:rPr>
        <w:t>N 704</w:t>
      </w:r>
      <w:r>
        <w:rPr>
          <w:rFonts w:ascii="Times New Roman"/>
          <w:b w:val="false"/>
          <w:i w:val="false"/>
          <w:color w:val="000000"/>
          <w:sz w:val="28"/>
        </w:rPr>
        <w:t xml:space="preserve"> Шиелийский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 Шиелийского районного маслихата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Отменить решения Шиелийского районного маслихата "Об утверждении регламента Шиелийского районного маслихата" от 15 июля 2009 года N 19/4.</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Шиелийского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Абдикадирова 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Шиелийского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Оразбекулы 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от "21" февраля 2014 года N 26/8</w:t>
            </w:r>
          </w:p>
        </w:tc>
      </w:tr>
    </w:tbl>
    <w:bookmarkStart w:name="z5" w:id="0"/>
    <w:p>
      <w:pPr>
        <w:spacing w:after="0"/>
        <w:ind w:left="0"/>
        <w:jc w:val="left"/>
      </w:pPr>
      <w:r>
        <w:rPr>
          <w:rFonts w:ascii="Times New Roman"/>
          <w:b/>
          <w:i w:val="false"/>
          <w:color w:val="000000"/>
        </w:rPr>
        <w:t xml:space="preserve"> Регламент Шиелийского районного маслихата</w:t>
      </w:r>
    </w:p>
    <w:bookmarkEnd w:id="0"/>
    <w:bookmarkStart w:name="z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Шиелийского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типовыми регламентами маслихата утвержденными Указом Президента Республики Казахстан от 3 декабря 2013 года </w:t>
      </w:r>
      <w:r>
        <w:rPr>
          <w:rFonts w:ascii="Times New Roman"/>
          <w:b w:val="false"/>
          <w:i w:val="false"/>
          <w:color w:val="000000"/>
          <w:sz w:val="28"/>
        </w:rPr>
        <w:t>N 704</w:t>
      </w:r>
      <w:r>
        <w:rPr>
          <w:rFonts w:ascii="Times New Roman"/>
          <w:b w:val="false"/>
          <w:i w:val="false"/>
          <w:color w:val="000000"/>
          <w:sz w:val="28"/>
        </w:rPr>
        <w:t xml:space="preserve">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Шиелийский районный маслихат (далее -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Порядок проведения сессии маслихата</w:t>
      </w:r>
    </w:p>
    <w:bookmarkEnd w:id="2"/>
    <w:bookmarkStart w:name="z11" w:id="3"/>
    <w:p>
      <w:pPr>
        <w:spacing w:after="0"/>
        <w:ind w:left="0"/>
        <w:jc w:val="left"/>
      </w:pPr>
      <w:r>
        <w:rPr>
          <w:rFonts w:ascii="Times New Roman"/>
          <w:b/>
          <w:i w:val="false"/>
          <w:color w:val="000000"/>
        </w:rPr>
        <w:t xml:space="preserve"> 2.1. Сессии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w:t>
      </w:r>
      <w:r>
        <w:rPr>
          <w:rFonts w:ascii="Times New Roman"/>
          <w:b w:val="false"/>
          <w:i w:val="false"/>
          <w:color w:val="000000"/>
          <w:sz w:val="28"/>
        </w:rPr>
        <w:t>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7 внесено изменение на государственном языке, текст на русском языке не изменяется - решением Шиелийского районного маслихата Кызылординской области от 04.05.2015 </w:t>
      </w:r>
      <w:r>
        <w:rPr>
          <w:rFonts w:ascii="Times New Roman"/>
          <w:b w:val="false"/>
          <w:i w:val="false"/>
          <w:color w:val="ff0000"/>
          <w:sz w:val="28"/>
        </w:rPr>
        <w:t>N 40/7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поселка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2.2. Порядок принятия актов маслихата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областными департамента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39" w:id="5"/>
    <w:p>
      <w:pPr>
        <w:spacing w:after="0"/>
        <w:ind w:left="0"/>
        <w:jc w:val="left"/>
      </w:pPr>
      <w:r>
        <w:rPr>
          <w:rFonts w:ascii="Times New Roman"/>
          <w:b/>
          <w:i w:val="false"/>
          <w:color w:val="000000"/>
        </w:rPr>
        <w:t xml:space="preserve"> 3. Порядок заслушивания отчетов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Указом Президента Республики Казахстан от 18 января 2006 года </w:t>
      </w:r>
      <w:r>
        <w:rPr>
          <w:rFonts w:ascii="Times New Roman"/>
          <w:b w:val="false"/>
          <w:i w:val="false"/>
          <w:color w:val="000000"/>
          <w:sz w:val="28"/>
        </w:rPr>
        <w:t>N 19</w:t>
      </w:r>
      <w:r>
        <w:rPr>
          <w:rFonts w:ascii="Times New Roman"/>
          <w:b w:val="false"/>
          <w:i w:val="false"/>
          <w:color w:val="000000"/>
          <w:sz w:val="28"/>
        </w:rPr>
        <w:t xml:space="preserve">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сел, поселка,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5" w:id="6"/>
    <w:p>
      <w:pPr>
        <w:spacing w:after="0"/>
        <w:ind w:left="0"/>
        <w:jc w:val="left"/>
      </w:pPr>
      <w:r>
        <w:rPr>
          <w:rFonts w:ascii="Times New Roman"/>
          <w:b/>
          <w:i w:val="false"/>
          <w:color w:val="000000"/>
        </w:rPr>
        <w:t xml:space="preserve"> 4. Порядок рассмотрения запросов депутатов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районному акиму, председателю и члену районной избирательной комиссии, районному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районному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1" w:id="7"/>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7"/>
    <w:bookmarkStart w:name="z52" w:id="8"/>
    <w:p>
      <w:pPr>
        <w:spacing w:after="0"/>
        <w:ind w:left="0"/>
        <w:jc w:val="left"/>
      </w:pPr>
      <w:r>
        <w:rPr>
          <w:rFonts w:ascii="Times New Roman"/>
          <w:b/>
          <w:i w:val="false"/>
          <w:color w:val="000000"/>
        </w:rPr>
        <w:t xml:space="preserve"> 5.1. Председатель сессии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5.2. Секретарь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60" w:id="10"/>
    <w:p>
      <w:pPr>
        <w:spacing w:after="0"/>
        <w:ind w:left="0"/>
        <w:jc w:val="left"/>
      </w:pPr>
      <w:r>
        <w:rPr>
          <w:rFonts w:ascii="Times New Roman"/>
          <w:b/>
          <w:i w:val="false"/>
          <w:color w:val="000000"/>
        </w:rPr>
        <w:t xml:space="preserve"> 5.3. Постоянные и временные комиссии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6" w:id="11"/>
    <w:p>
      <w:pPr>
        <w:spacing w:after="0"/>
        <w:ind w:left="0"/>
        <w:jc w:val="left"/>
      </w:pPr>
      <w:r>
        <w:rPr>
          <w:rFonts w:ascii="Times New Roman"/>
          <w:b/>
          <w:i w:val="false"/>
          <w:color w:val="000000"/>
        </w:rPr>
        <w:t xml:space="preserve"> 5.4. Редакционная и счетная комиссия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0" w:id="12"/>
    <w:p>
      <w:pPr>
        <w:spacing w:after="0"/>
        <w:ind w:left="0"/>
        <w:jc w:val="left"/>
      </w:pPr>
      <w:r>
        <w:rPr>
          <w:rFonts w:ascii="Times New Roman"/>
          <w:b/>
          <w:i w:val="false"/>
          <w:color w:val="000000"/>
        </w:rPr>
        <w:t xml:space="preserve"> 5.5. Депутатские объединения в маслихатах</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5" w:id="13"/>
    <w:p>
      <w:pPr>
        <w:spacing w:after="0"/>
        <w:ind w:left="0"/>
        <w:jc w:val="left"/>
      </w:pPr>
      <w:r>
        <w:rPr>
          <w:rFonts w:ascii="Times New Roman"/>
          <w:b/>
          <w:i w:val="false"/>
          <w:color w:val="000000"/>
        </w:rPr>
        <w:t xml:space="preserve"> 6. Депутатская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2" w:id="14"/>
    <w:p>
      <w:pPr>
        <w:spacing w:after="0"/>
        <w:ind w:left="0"/>
        <w:jc w:val="left"/>
      </w:pPr>
      <w:r>
        <w:rPr>
          <w:rFonts w:ascii="Times New Roman"/>
          <w:b/>
          <w:i w:val="false"/>
          <w:color w:val="000000"/>
        </w:rPr>
        <w:t xml:space="preserve"> 7. Организация работы аппарата маслихата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