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044c" w14:textId="ef10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2014 года N 25/3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21 февраля 2014 года № 26/2. Зарегистрировано Департаментом юстиции Кызылординской области 03 марта 2014 года № 4607.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25/3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4575 от 10 января 2014 года, опубликовано в газете "Өскен Өңір" от 18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- 8 782 140 тысяч тенге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- 1 840 338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- 9 756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- 22 197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- 6 909 849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- 8 933 920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- 286 915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- 286 915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- 155 790;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- 20 655;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- 151 780 тыс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26/2 внеочередной cессии от 21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25/3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037"/>
        <w:gridCol w:w="1037"/>
        <w:gridCol w:w="274"/>
        <w:gridCol w:w="6965"/>
        <w:gridCol w:w="2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26/2 внеочередной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25/3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 акима района в городе, города районного значения, поселка, села, сельского округов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52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26/2 внеочередной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25/3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развития Районный бюджет на 2014-2016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2767"/>
        <w:gridCol w:w="2767"/>
        <w:gridCol w:w="5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