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4d35" w14:textId="bc34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Сырдарьинского района от 19 марта 2012 года N 107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14 ноября 2014 года № 438. Зарегистрировано Департаментом юстиции Кызылординской области 08 декабря 2014 года № 4811.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постановление акимата Сырдарьинского района от 19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№ 10-8-170 от 3 апреля 2012 года, опубликовано в районной газете "Тіршілік тынысы" от 11 апреля 2012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Ажикенова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