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e9d3" w14:textId="337e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N 188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07 ноября 2014 года N 257. Зарегистрировано Департаментом юстиции Кызылординской области 18 ноября 2014 года N 4800.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ХХV сессии Сырдарьинского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от 13 января 2014 года № 4576, опубликовано в газете «Тіршілік тынысы» от 18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«доходы – 6398709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3740847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2629065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7028175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–161354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–20401 тысяч тенге»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«сальдо от операций с финансовыми активами –8150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«дефицит бюджета – - 798970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бюджета –798970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632066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ХХХІV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внеочередной ХХХІV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ноября 2014 года № 257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№188</w:t>
            </w:r>
          </w:p>
          <w:bookmarkEnd w:id="3"/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9"/>
        <w:gridCol w:w="1099"/>
        <w:gridCol w:w="7037"/>
        <w:gridCol w:w="2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