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f4f" w14:textId="9072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Сырдарьинского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04 июня 2014 года № 242. Зарегистрировано Департаментом юстиции Кызылординской области 30 июня 2014 года № 4716.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группам, проживающих на территории Сырдарьинского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Сырдарьинского района Ажикенова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2014 года № 242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Сырдарьинского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Молодежь в возрасте от 21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Лица из семей, где ни одного работающего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Лица, не работающие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