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c883" w14:textId="0bcc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внеочередной X сессии районного маслихата от 21 ноября 2012 года N 86 "Об определении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21 февраля 2014 года N 204. Зарегистрировано Департаментом юстиции Кызылординской области 07 марта 2014 года N 4611. Утратило силу решением Сырдарьинского районного маслихата Кызылординской области от 28 июля 2015 года N 325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Сырдарьинского районного маслихата Кызылординской области от 28.07.2015 </w:t>
      </w:r>
      <w:r>
        <w:rPr>
          <w:rFonts w:ascii="Times New Roman"/>
          <w:b w:val="false"/>
          <w:i w:val="false"/>
          <w:color w:val="ff0000"/>
          <w:sz w:val="28"/>
        </w:rPr>
        <w:t>N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 Республики Казахстан от 13 января 2012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Постановлением Правительства Республики Казахстан от 16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N 1316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дополнения в постановление Правительства Республики Казахстан от 30 декабря 2009 года N 2314 "Об утверждении Правил предоставления жилищной помощи"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решение внеочередной Х сессии районного маслихата от 21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N 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(зарегистрированный в реестре государственной регистрации нормативных правовых актов за N 4367 от 13 декабря 2012 года, опубликовано 27 декабря 2012 года в N 106 газеты "Тіршілік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Жилищная помощь оказывается по предъявленным поставщиками счетами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со дня его первого официального опубликования и распространяется на отношения,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ХХVІ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