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10db5" w14:textId="1010d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очередной XXV сессии Сырдарьинского районного маслихата от 25 декабря 2013 года N 188 "О районном бюджете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Сырдарьинского районного маслихата Кызылординской области от 21 февраля 2014 года N 199. Зарегистрировано Департаментом юстиции Кызылординской области 27 февраля 2014 года N 4603. Прекращено действие по истечении срока действия (письмо Сырдарьинского районного маслихата Кызылординской области от 06 января 2015 года N 03-11/02)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Прекращено действие по истечении срока действия (письмо Сырдарьинского районного маслихата Кызылординской области от 06.01.2015 N 03-11/02).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"Бюджетный кодекс Республики Казахстан" и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Сырдарьинский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Внести в решение очередной ХХV сессии Сырдарьинского районного маслихата от 25 декабря 2013 года </w:t>
      </w:r>
      <w:r>
        <w:rPr>
          <w:rFonts w:ascii="Times New Roman"/>
          <w:b w:val="false"/>
          <w:i w:val="false"/>
          <w:color w:val="000000"/>
          <w:sz w:val="28"/>
        </w:rPr>
        <w:t>N 188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2014-2016 годы" (зарегистрировано в Реестре государственной регистрации нормативных правовых актов от 13 января 2014 года N 4576, опубликовано в газете "Тіршілік тынысы" от 18 января 2014 года N 5)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"доходы – 5 763 523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налоговым поступлениям – 2 976 667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неналоговым поступлениям – 3 471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поступлениям от продажи основного капитала – 22 649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поступлениям трансфертов – 2 760 736 тысяч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"затраты – 6 289 483 тысяч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"чистое бюджетное кредитование – 162 566 тысяч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181 755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19 189 тысяч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"сальдо от операций с финансовыми активами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"дефицит бюджета – - 685 162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"финансирование дефицита бюджета – 685 162 тысяч тенге".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Настоящее решение вводится в действие со дня его первого официального опубликования и распространяется на отношения, возникшие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внеочередной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ХХVІ сессии районного маслихата</w:t>
            </w:r>
          </w:p>
          <w:bookmarkEnd w:id="1"/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Есенов</w:t>
            </w:r>
          </w:p>
        </w:tc>
      </w:tr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</w:p>
          <w:bookmarkEnd w:id="2"/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Маншарипов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внеочередной XXVI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Сырдарьинского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21 февраля 2014 года N 199</w:t>
            </w:r>
          </w:p>
          <w:bookmarkEnd w:id="3"/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очередной ХХV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Сырдарьинского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25 декабря 2013 года N 188</w:t>
            </w:r>
          </w:p>
          <w:bookmarkEnd w:id="4"/>
        </w:tc>
      </w:tr>
    </w:tbl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на 2014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1"/>
        <w:gridCol w:w="1128"/>
        <w:gridCol w:w="1128"/>
        <w:gridCol w:w="6896"/>
        <w:gridCol w:w="231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"/>
        </w:tc>
        <w:tc>
          <w:tcPr>
            <w:tcW w:w="2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5763523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2976667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2760736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2760736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2760736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6286119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2876999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2317994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граждан, награжденных от 26 июля 1999 года орденами "Отан", "Даңқ", удостоенных высокого звания "Халық Қаһарманы", почетных званий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 - культурного наследия и доступа к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бюджета (профицит)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-685162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бюджета (использование профицита)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