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b20c" w14:textId="7ed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05 февраля 2014 года N 64. Зарегистрировано Департаментом юстиции Кызылординской области 18 февраля 2014 года N 4596.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"Сырдарьинский районный отдел занятости и социальных программ" обеспечить направление безработных на общественные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Сырдарьинского района Ажикенова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 от "5" февраля 2014 года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188"/>
        <w:gridCol w:w="1222"/>
        <w:gridCol w:w="1688"/>
        <w:gridCol w:w="1889"/>
        <w:gridCol w:w="437"/>
        <w:gridCol w:w="1063"/>
        <w:gridCol w:w="1064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Спрос на общественные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на общественные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Сырдарьинского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Теренозек"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Акжарма"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Ширкейли"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Наги Ильясова"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Инкардария"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Аскара Токмаганбетова"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Когалыколь"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Бесарык"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Амангельды"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Айдарлы"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Калжан ахун"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Сакен Сейфуллин"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Жетиколь"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финансовый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градостроительства и архитектуры"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культуры и развития языков"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"Сырдарьинский районный отдел ветеринарии"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предприятие "Сырдарьинский районный дом культуры и клубов"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"Сырдарьинская районная централизованная библиотечная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Республиканского государственного предприятия "Центр обслуживания населения" по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Сырдарьинского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"Сырдарьинский районный отдел внутренних дел Департамента внутренних дел Кызылординской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Сырдарьинского района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Сырдарьинского района Департамента по исполнению судебных актов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