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5a69" w14:textId="6db5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декабря 2014 года № 254. Зарегистрировано Департаментом юстиции Кызылординской области 09 января 2015 года № 4835.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от 4 декабря 2008 года "Бюджетный кодекс Республики Казахстан, со статьей 238 от 15 мая 2007 года Кодекса Республики Казахстан "Трудавой кодекс Республики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от 8 июля 2005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Жанакорганский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2015-2017 годы согласно 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9 958 585,7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2 631 886,7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61 083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28 432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7 237 184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10 065 487,8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176 489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217 029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40 540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8 848,4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8 848,4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- 292 239,5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292239,5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217 029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40 540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115 750,5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– в редакции решения Жанакорганского районного маслихата Кызылординской области от 24.11.2015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распределение сумм по поселкам и сельским округам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районных бюджетных программ, не подлежащих секвестру в процессе исполнения районного бюджета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Утвердить перечень бюджетных программ развития и формирование или увеличение уставного капитала юридических лиц районного бюджета на 2015 год утвердить согласно приложению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Утвердить резерв местного исполнительного органа района на 2015 год в сумме 37 500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Установить специалистам в области здравоохранения, социального обеспечения, образования, культуры и спорта, ветеринарным специалистам, в том числе специалистам ветеринарных пунктов являющимся гражданскими служащими и работающим в сельской местности, повышенные не менее чем на двадцать пять процентов должностные оклады и тарифные ставки по сровнению с окладами и ставками гражданских служащих, занимающихся этими видами дятельности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ХХХVІІІ сессии Жанакорганского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ХХХVІІІ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2014 года № 254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– в редакции решения Жанакорганского районного маслихата Кызылординской области от 24.11.2015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"/>
        <w:gridCol w:w="234"/>
        <w:gridCol w:w="231"/>
        <w:gridCol w:w="234"/>
        <w:gridCol w:w="330"/>
        <w:gridCol w:w="330"/>
        <w:gridCol w:w="1"/>
        <w:gridCol w:w="486"/>
        <w:gridCol w:w="62"/>
        <w:gridCol w:w="110"/>
        <w:gridCol w:w="3856"/>
        <w:gridCol w:w="4267"/>
        <w:gridCol w:w="964"/>
        <w:gridCol w:w="964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9958585,7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2631886,7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1320915,7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10065487,8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6341173,6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4914322,6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4909236,6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4770340,6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бюджета (профицит)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-292239,5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бюджета (использование профицита бюджета)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ХХХVІІІ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2014 года № 254</w:t>
            </w:r>
          </w:p>
        </w:tc>
      </w:tr>
    </w:tbl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Районный бюджет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704"/>
        <w:gridCol w:w="999"/>
        <w:gridCol w:w="1000"/>
        <w:gridCol w:w="6716"/>
        <w:gridCol w:w="21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бюджета (профицит)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бюджета (использование профицита бюджета)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ХХХVІІІ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2014 года № 254</w:t>
            </w:r>
          </w:p>
        </w:tc>
      </w:tr>
    </w:tbl>
    <w:bookmarkStart w:name="z126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"/>
        <w:gridCol w:w="354"/>
        <w:gridCol w:w="704"/>
        <w:gridCol w:w="499"/>
        <w:gridCol w:w="499"/>
        <w:gridCol w:w="495"/>
        <w:gridCol w:w="504"/>
        <w:gridCol w:w="140"/>
        <w:gridCol w:w="140"/>
        <w:gridCol w:w="6435"/>
        <w:gridCol w:w="2177"/>
        <w:gridCol w:w="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бюджета (профицит)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бюджета (использование профицита бюджета)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ХХХVІІІ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2014 года № 254</w:t>
            </w:r>
          </w:p>
        </w:tc>
      </w:tr>
    </w:tbl>
    <w:bookmarkStart w:name="z146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сумм, предусмотренных на 2015 год поселкам, сельским округам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4 – в редакции решения Жанакорганского районного маслихата Кызылординской области от 24.11.2015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28"/>
        <w:gridCol w:w="854"/>
        <w:gridCol w:w="587"/>
        <w:gridCol w:w="454"/>
        <w:gridCol w:w="854"/>
        <w:gridCol w:w="721"/>
        <w:gridCol w:w="854"/>
        <w:gridCol w:w="587"/>
        <w:gridCol w:w="721"/>
        <w:gridCol w:w="587"/>
        <w:gridCol w:w="721"/>
        <w:gridCol w:w="854"/>
        <w:gridCol w:w="854"/>
        <w:gridCol w:w="587"/>
        <w:gridCol w:w="721"/>
        <w:gridCol w:w="854"/>
        <w:gridCol w:w="587"/>
        <w:gridCol w:w="587"/>
        <w:gridCol w:w="721"/>
        <w:gridCol w:w="988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Жанакорган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Шалкия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Кандозский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Келинтобинский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Аккорганский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Кожакентский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Озгентский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Кыркенсинский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Сунакатинский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Томенарыксий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Суттиқудыкский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Акуйыкский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М.Нәлибаевский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Екпендинский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Косуйенкинский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Кырашский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Кожамбердинский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с/о – сельский округ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ХХХVІІІ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2014 года № 254</w:t>
            </w:r>
          </w:p>
        </w:tc>
      </w:tr>
    </w:tbl>
    <w:bookmarkStart w:name="z74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Перечень местных бюджетных программ, не подлежащих секвестру в процессе исполнения местных бюджетов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ХХХVІІІ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2014 года № 254</w:t>
            </w:r>
          </w:p>
        </w:tc>
      </w:tr>
    </w:tbl>
    <w:bookmarkStart w:name="z150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и формирование или увеличение уставного капитала юридических лиц районного бюджета на 2015 год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6 – в редакции решения Жанакорганского районного маслихата Кызылординской области от 24.11.2015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705"/>
        <w:gridCol w:w="1713"/>
        <w:gridCol w:w="1713"/>
        <w:gridCol w:w="2978"/>
        <w:gridCol w:w="39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