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dae2" w14:textId="950d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вывоз и захоронение твердых бытовых отходов по поселку Жанакорган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09 сентября 2014 года N 230. Зарегистрировано Департаментом юстиции Кызылординской области 26 сентября 2014 года N 4763. Утратило силу решением Жанакорганского районного маслихата Кызылординской области от 23 апреля 2018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решением Жанакорганского районного маслихата Кызылординской области от 23.04.2018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тарифы на вывоз и захоронение твердых бытовых отходов по поселку Жанакорган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вывоз твердых бытовых отходов с жилых домов – 114 тенге в месяц на одного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вывоз твердых бытовых отходов с юридических лиц - 862 тенге за один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захоронение твердых бытовых отходов – 103 тенге за один кубический метр.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2.Настоящее решение вводится в действие по истечении десяти 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3"/>
        <w:gridCol w:w="217"/>
      </w:tblGrid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очередной ХХХV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Жанакорганского 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Т. МАМУОВ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Жанакорганского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А. НАЛИБАЕВ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"СОГЛАСОВАНО:"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районного отдела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 - коммунального хозяйства,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пассажирского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О Ахметов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 2014 года </w:t>
            </w:r>
          </w:p>
        </w:tc>
        <w:tc>
          <w:tcPr>
            <w:tcW w:w="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