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ad4" w14:textId="5546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181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22 июля 2014 года № 219. Зарегистрировано Департаментом юстиции Кызылординской области 06 августа 2014 года № 4740.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Жанакорганского районного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№ 4579, опубликовано в номерах газеты "Жаңақорған тынысы" от 1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9527810,3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2010075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50968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7443033,3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9904781,3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154543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181755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27212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- 531514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- 531514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376 971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ХХХІІІ сессии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2014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№ 181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835"/>
        <w:gridCol w:w="488"/>
        <w:gridCol w:w="313"/>
        <w:gridCol w:w="7074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9527810,3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965"/>
        <w:gridCol w:w="965"/>
        <w:gridCol w:w="6483"/>
        <w:gridCol w:w="25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9904781,3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2014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№ 181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2014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721"/>
        <w:gridCol w:w="454"/>
        <w:gridCol w:w="854"/>
        <w:gridCol w:w="721"/>
        <w:gridCol w:w="721"/>
        <w:gridCol w:w="854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587"/>
        <w:gridCol w:w="721"/>
        <w:gridCol w:w="921"/>
        <w:gridCol w:w="11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ХХХІІІ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июля 2014 года № 219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 сессии Жанакорганского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№ 181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20"/>
        <w:gridCol w:w="1749"/>
        <w:gridCol w:w="1749"/>
        <w:gridCol w:w="3557"/>
        <w:gridCol w:w="3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