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bbe6" w14:textId="bdb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06 июня 2014 года № 211. Зарегистрировано Департаментом юстиции Кызылординской области 11 июня 2014 года № 4699.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4579, опубликовано в номерах газеты "Жаңақорған тынысы"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9478724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2010075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32768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7412147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9855695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154543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27212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- 531514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бюджета) - 531514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181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4"/>
        <w:gridCol w:w="995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181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2014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454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