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20965" w14:textId="cd20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28 декабря 2013 года № 181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05 мая 2014 года № 202. Зарегистрировано Департаментом юстиции Кызылординской области 14 мая 2014 года № 4672.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Жанакорганского районного маслихата от 28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N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2014-2016 годы" (зарегистрировано в Реестре государственной регистрации нормативных правовых актов за N 4579, опубликовано в номерах газеты "Жаңақорған тынысы" от 1 февраля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9 478 724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2 010 075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32 768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23 734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7 412 147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9 855 695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чистое бюджетное кредитование – 154 543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181 755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27 212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бюджета – - 531 514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финансирование дефицита бюджета - 531 514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181 755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27 212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376 971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его первого официального опубликования и распространяется на отношения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ХХХ 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ХХVІІ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2013 года N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очередной ХХХ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 2014 года N 202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872"/>
        <w:gridCol w:w="509"/>
        <w:gridCol w:w="327"/>
        <w:gridCol w:w="7389"/>
        <w:gridCol w:w="2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999"/>
        <w:gridCol w:w="1000"/>
        <w:gridCol w:w="6716"/>
        <w:gridCol w:w="21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 - 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XXVII 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декабря 2013 года N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очередной XXX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 2014 года N 202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сумм, предусмотренных на 2014 год поселкам, сельским округам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246"/>
        <w:gridCol w:w="854"/>
        <w:gridCol w:w="721"/>
        <w:gridCol w:w="454"/>
        <w:gridCol w:w="854"/>
        <w:gridCol w:w="721"/>
        <w:gridCol w:w="721"/>
        <w:gridCol w:w="854"/>
        <w:gridCol w:w="454"/>
        <w:gridCol w:w="721"/>
        <w:gridCol w:w="587"/>
        <w:gridCol w:w="854"/>
        <w:gridCol w:w="854"/>
        <w:gridCol w:w="854"/>
        <w:gridCol w:w="721"/>
        <w:gridCol w:w="721"/>
        <w:gridCol w:w="854"/>
        <w:gridCol w:w="587"/>
        <w:gridCol w:w="454"/>
        <w:gridCol w:w="988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п/а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Шалкинский п/а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c/о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c/о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c/о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Суттиқудыкский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М.Нәлибаевский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