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9faa" w14:textId="b969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14 апреля 2014 года N 194. Зарегистрировано Департаментом юстиции Кызылординской области 14 мая 2014 года за N 4671. Утратило силу решением Жанакорганского районного маслихата Кызылординской области от 17 июля 2024 года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17.07.2024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Жанакорганского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2014 года N 194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Жанакорганском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Жанакорганского районного маслихата Кызылординской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типовыми правилами проведения раздельных сходов местного сообщества, утвержденных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 в Жанакорганском районе.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(поселка) подразделяется на участки (села, микрорайоны, улицы, многоквартирные жилые дома).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(поселка).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(поселка)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 (поселка).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(поселка) или уполномоченным им лицом.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(поселка) или уполномоченное им лицо.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пунктом 4 настоящего положения.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(поселка).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