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fa2b" w14:textId="6cdf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181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февраля 2014 года № 190. Зарегистрировано Департаментом юстиции Кызылординской области 03 марта 2014 года № 4606.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Жанакорганского районного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N 4579, опубликовано в номерах газеты "Жаңақорған тынысы" от 1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8 838 944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2 010 075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32 768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6 772 367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9 215 915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154 543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27 212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- 531 514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- 531 514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376 971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ХХVІІІ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N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N 190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72"/>
        <w:gridCol w:w="509"/>
        <w:gridCol w:w="327"/>
        <w:gridCol w:w="7389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99"/>
        <w:gridCol w:w="1000"/>
        <w:gridCol w:w="671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N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N 190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20"/>
        <w:gridCol w:w="1749"/>
        <w:gridCol w:w="1749"/>
        <w:gridCol w:w="3557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N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N 190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2014 год поселкам, сельским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721"/>
        <w:gridCol w:w="454"/>
        <w:gridCol w:w="854"/>
        <w:gridCol w:w="721"/>
        <w:gridCol w:w="721"/>
        <w:gridCol w:w="587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454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