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b72f" w14:textId="5aeb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культуры и развития языков Жалагашского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18 декабря 2014 года № 484. Зарегистрировано Департаментом юстиции Кызылординской области 16 января 2015 года № 4846.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годусдарственном имуществе”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“Отдел культуры и развития языков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Жалагашского района К.Мустафаевой.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“18” декабря 2014 года № 484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коммунального государственного учреждения “Отдел культуры и развития языков Жалагашского района”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культуры и развития языков Жалагашского района” является государственным органом Республики Казахстан, осуществлющий руководство в сфере культуры и развития языков в пределах своих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культуры и развития языков Жалагашского района”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“Жалагашская районная централизованная библиотечная система” Жалагашского районного отдела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казенное предприятие “Дома культуры и клубы Жалагашского района” отдела культуры и развития языков Жалагашского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казенное предприятие “Культурно-спортивный комплекс “Жигер” отдела культуры и развития языков Жалагашского района”;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казенное предприятие “Жалагашский районный историко-краеведческий музей” отдела культуры и развития языков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“Отдел культуры и развития языков Жалагашского района”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культуры и развития языков Жалагашского района”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“Отдел культуры и развития языков Жалагашского района”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культуры и развития языков Жалагашского района”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культуры и развития языков Жалагашского района”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“Отдел культуры и развития языков Жалагашского района”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коммунального государственного учреждения “Отдел культуры и развития языков Жалагашского района”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индекс 120200, Республика Казахстан, Кызылординская область, Жалагашский район, поселок Жалагаш, ул. Желтоксан №7.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“Отдел культуры и развития языков Жалагашского района”: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учреждения: коммунальное государственное учреждение “Отдел культуры и развития языков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коммунального государственного учреждения “Отдел культуры и развития языков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коммунального государственного учреждения “Отдел культуры и развития языков Жалагашского района”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Коммунальному государственному учреждению “Отдел культуры и развития языков Жалагашского района”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“Отдел культуры и развития языков Жалагашского района”.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>Миссия коммунального государственного учреждения “Отдел культуры и развития языков Жалагашского района”: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культуры 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возрождение, сохранение, развитие и распространение национальной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культурных мероприятий, направленных на пропаганду достижений и образцов культурно-духовного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стабильности функционирования и дальнейшего развития государственного и других языков, представленных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культуры, искусства,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сохранности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выполнения государственной программы функционирования и развития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программы развития культуры и искусства в районе, проведение фестивалей народного творчества, айтысов, семинаров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совместно с заинтересованными государственными учреждениями принятие мер по реализации программы развития районного акимата, предназначенных для развития сфер культуры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лучших творческих коллективов, исполнителей для участия на фестивалях, конкурсах и других мероприятиях в государствах содружества и зарубежом;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состояния материально-технической базы учреждений и предприятий, а также состояния развития сферы культуры и искусства в районе;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учреждения “Жалагашская районная централизованная библиотечная система” Жалагашского районного отдела культуры и развития языков: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библиотек по формированию книжных фондов по различным отраслям знаний, библиотечного обслуживания населения, проведения культурно-массовых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пополнение и обновление фондов информормационными ресурсами, с целью получения новых знаний, повышения социальной, гражданской и профессиональной активности общества с учҰтом национального, возрастного состава читателей и 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учета, хранения и максимального использования фонда, проведение санитарно-гигиенических и реставрационных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оказание методической и практической помощи сельским, районным библиотекам с выездом на места, пропаганда литературы и совершенствование форм и методов работы с читателями.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казенного предприятия “Дома культуры и клубы Жалагашского района” отдела культуры и развития языков Жалагашского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в установленном порядке концертной деятельности, содействие проведении гастролей различных театров, художественных коллективов и отдельных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распространение различных видов, новых методов культурно-массовых работ областных и районных программ культурно-творческой деятельности, опыта работы предприятия по организации культурно-творческой деятельности, методических пособий и инструкций по развитию народного творчества;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пропаганда традиционных жанров народного творчества, возрождение духовных наследий народов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проведение фестивалей, конкурсов, семинаров и организация выставок мастеров прикладного искусства, фотолюбителей;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занятие предприятием деятельностью приносящими доход, за счет предоставления культурных и платных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казенного предприятия “Культурно-спортивный комплекс “Жигер” отдела культуры и развития языков Жалагашского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культурно-оздоровительных мероприятий, спартакиад, турниров, семинаров, выставок художников;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реализация целевых программ по развитию видов и методов культурно-оздоровительных традиций, отвечающих современным требованиям, на основе заявок на проведение культурно-оздоровительных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 иных функций, возложенных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Функции коммунального государственного казенного предприятия “Жалагашский районный историко-краеведческий музей” отдела культуры и развития языков Жалагашского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учету и охране историко-культурных памятников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работы по формированию, изучению, систематизации памятников материальной и духовной культуры,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постянных и передвижных экспозиций;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пропоганды музейным методом научно-обоснованных материалов по истории и культуре народов края;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культурно-массовых мероприятий, экскурсий в музее и вне музея;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выставок и музейных праздников;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содействие в развитии декоративно-прикладного и изобразительного искусства района и в пропоганде творчества мастеров-умельцев, художников, частных коллекционеров.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по созданию, реорганизации и ликвидации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запрос и получение от государственных органов, других организаций, должностных лиц информацию, необходимую для реализации своих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выступать органом государственного управления коммунальных государственных предприятий,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распространять информацию о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обращаться в суд с 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коммунальным государственным учреждением “Отдел культуры и развития языков Жалагашского района”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“Отдел культуры и развития языков Жалагашского района”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рукододитель коммунального государственного учреждения “Отдел культуры и развития языков Жалагашского района” назначается на должность и освобождается от должности акимом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коммунального государственного учреждения “Отдел культуры и развития языков Жалагашского района”: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и осуществляет руководство коммунальным государственным учреждением Отдел, несет персональную ответственность за выполнение задач, возложенных на отдел и реализацию его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обязанности и полномочия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установленным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назначает на должности и освобождает от должностей руководителей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учреждении и несет персональную ответственность за принятие антикорруп-ционных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“Отдел культуры и развития языков Жалагашского района”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 (местным испольнительным органом)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культуры и развития языков Жалагашского района”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“Отдел культуры и развития языков Жалагашского района” формируется за счет имущества, переданного ему собственником, а также имущества (включая денежные доходы) приобретенные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коммунальным государственным учреждением “Отдел культуры и развития языков Жалагашского района”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“Отдел культуры и развития языков Жалагашского района”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Реорганизация и упразднение коммунального государственного учреждения “Отдел культуры и развития языков Жалагашского района”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находящихся в ведении коммунального государственного учреждения “Отдел культуры и развития языков Жалагашского района” и его ведомств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“Жалагашская районная централизованная библиотечная система” Жалагашского районного отдела культуры 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казенное предприятие “Дома культуры и клубы Жалагашского района” отдела культуры и развития языков Жалагашского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казенное предприятие “Культурно-спортивный комплекс “Жигер” отдела культуры и развития языков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казенное предприятие “Жалагашский районный историко-краеведческий музей” отдела культуры и развития языков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