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36d23" w14:textId="9d36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размеров платы за пользование жилищем из государственного жилищного фонда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Жалагашского районного акимата Кызылординской области от 05 ноября 2014 года № 403. Зарегистрировано Департаментом юстиции Кызылординской области 12 декабря 2014 года № 4819. Утратило силу постановлением акимата Жалагашского района Кызылординской области от 9 апреля 2021 года № 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Жалагашского района Кызылординской области от 09.04.2021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bookmarkStart w:name="z5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“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” от 23 января 2001 года и “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” от 16 апреля 1997 года акимат Жалагашского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размеры платы за пользование жилищем из государственного жилищного фонда (из коммунального жилищного фонда)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Жалагашского района Дарибаева 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17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Жалагашского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автомобильных дорог Жалагашского района"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 А.Момынтаев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“5” ноября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Жалагашского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“5” ноября 2014 года № 403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платы за пользование жилищем из государственного жилищного фонда (из коммунального жилищного фонда)</w:t>
      </w:r>
    </w:p>
    <w:bookmarkEnd w:id="5"/>
    <w:bookmarkStart w:name="z5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Жалагашского района Кызылординской области от 06.10.2015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; 14.09.2017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опубликования); от 15.05.2019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14.10.2019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1"/>
        <w:gridCol w:w="6559"/>
        <w:gridCol w:w="4440"/>
      </w:tblGrid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7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жилища из государственного жилищного фонда (из коммунального жилищного фонда)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Размеры платы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квадратный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 в месяц (тенге)</w:t>
            </w:r>
          </w:p>
          <w:bookmarkEnd w:id="8"/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Мурали Шаменова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тенге 98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Аккыр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тенге 64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Бухарбай батыр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тенге 10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Аккум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тенге 72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02.11.2018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Каракеткен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03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Есет батыр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03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  <w:bookmarkEnd w:id="25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тенге 44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  <w:bookmarkEnd w:id="26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Жилые дома, построенные в рамках программы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“Занятости-2020” в поселке Жалагаш </w:t>
            </w:r>
          </w:p>
          <w:bookmarkEnd w:id="27"/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тенге 03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08.06.2020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9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№17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тенге 85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0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Айтеке би, дом №119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тенге 18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1"/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Казыбек би, дом №53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тенге 05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№36, квартира №1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Ивана Панфилова, дом №37, квартира №2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08.06.2020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08.06.2020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Мысык би, дом №45, квартира №2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Ильяса Нуркенова, дом №33, квартира №1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тенге 94 тиын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Исключен постановлением акимата Жалагашского района Кызылординской области от 14.10.2019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(вводится в действие со дня первого официального опубликования).</w:t>
            </w:r>
          </w:p>
        </w:tc>
      </w:tr>
      <w:tr>
        <w:trPr>
          <w:trHeight w:val="30" w:hRule="atLeast"/>
        </w:trPr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Жалагаш, улица Толе би, дом №25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тенге 36 тиын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