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62c97" w14:textId="6d62c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решение Жалагашского районного маслихата от 25 декабря 2013 года № 27-2 "О бюджете района на 2014-2016 годы"</w:t>
      </w:r>
    </w:p>
    <w:p>
      <w:pPr>
        <w:spacing w:after="0"/>
        <w:ind w:left="0"/>
        <w:jc w:val="left"/>
      </w:pPr>
      <w:r>
        <w:rPr>
          <w:rFonts w:ascii="Times New Roman"/>
          <w:b w:val="false"/>
          <w:i w:val="false"/>
          <w:color w:val="000000"/>
          <w:sz w:val="28"/>
        </w:rPr>
        <w:t>
			</w:t>
      </w:r>
      <w:r>
        <w:rPr>
          <w:rFonts w:ascii="Times New Roman"/>
          <w:b w:val="false"/>
          <w:i w:val="false"/>
          <w:color w:val="000000"/>
          <w:sz w:val="28"/>
        </w:rPr>
        <w:t>С истёкшим сроком</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Жалагашского районного маслихата Кызылординской области от 08 октября 2014 года № 38-2. Зарегистрировано Департаментом юстиции Кызылординской области 22 октября 2014 года № 4776. Прекращено действие в связи с истечением срока</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В соответствии со </w:t>
      </w:r>
      <w:r>
        <w:rPr>
          <w:rFonts w:ascii="Times New Roman"/>
          <w:b w:val="false"/>
          <w:i w:val="false"/>
          <w:color w:val="000000"/>
          <w:sz w:val="28"/>
        </w:rPr>
        <w:t>статьей 109</w:t>
      </w:r>
      <w:r>
        <w:rPr>
          <w:rFonts w:ascii="Times New Roman"/>
          <w:b w:val="false"/>
          <w:i w:val="false"/>
          <w:color w:val="000000"/>
          <w:sz w:val="28"/>
        </w:rPr>
        <w:t xml:space="preserve"> Кодекса Республики Казахстан от 4 декабря 2008 года “Бюджетный кодекс Республики Казахстан” и </w:t>
      </w:r>
      <w:r>
        <w:rPr>
          <w:rFonts w:ascii="Times New Roman"/>
          <w:b w:val="false"/>
          <w:i w:val="false"/>
          <w:color w:val="000000"/>
          <w:sz w:val="28"/>
        </w:rPr>
        <w:t>подпунктом 1)</w:t>
      </w:r>
      <w:r>
        <w:rPr>
          <w:rFonts w:ascii="Times New Roman"/>
          <w:b w:val="false"/>
          <w:i w:val="false"/>
          <w:color w:val="000000"/>
          <w:sz w:val="28"/>
        </w:rPr>
        <w:t xml:space="preserve"> пункта 1 статьи 6 Закона Республики Казахстан от 23 января 2001 года “О местном государственном управлении и самоуправлении в Республике Казахстан” Жалагашский районный маслихат </w:t>
      </w:r>
      <w:r>
        <w:rPr>
          <w:rFonts w:ascii="Times New Roman"/>
          <w:b/>
          <w:i w:val="false"/>
          <w:color w:val="000000"/>
          <w:sz w:val="28"/>
        </w:rPr>
        <w:t>РЕШИЛ:</w:t>
      </w:r>
      <w:r>
        <w:br/>
      </w:r>
      <w:r>
        <w:rPr>
          <w:rFonts w:ascii="Times New Roman"/>
          <w:b w:val="false"/>
          <w:i w:val="false"/>
          <w:color w:val="000000"/>
          <w:sz w:val="28"/>
        </w:rPr>
        <w:t xml:space="preserve">
      1. </w:t>
      </w:r>
      <w:r>
        <w:rPr>
          <w:rFonts w:ascii="Times New Roman"/>
          <w:b w:val="false"/>
          <w:i w:val="false"/>
          <w:color w:val="000000"/>
          <w:sz w:val="28"/>
        </w:rPr>
        <w:t xml:space="preserve">Внести в решение Жалагашского районного маслихата от 25 декабря 2013 года </w:t>
      </w:r>
      <w:r>
        <w:rPr>
          <w:rFonts w:ascii="Times New Roman"/>
          <w:b w:val="false"/>
          <w:i w:val="false"/>
          <w:color w:val="000000"/>
          <w:sz w:val="28"/>
        </w:rPr>
        <w:t>№ 27-2</w:t>
      </w:r>
      <w:r>
        <w:rPr>
          <w:rFonts w:ascii="Times New Roman"/>
          <w:b w:val="false"/>
          <w:i w:val="false"/>
          <w:color w:val="000000"/>
          <w:sz w:val="28"/>
        </w:rPr>
        <w:t xml:space="preserve"> “О бюджете района на 2014-2016 годы” (зарегистрировано в реестре государственной регистрации нормативных правовых актов за №4577, опубликовано от 25 января 2014 года в газете “Жалағаш жаршысы”) следующие изменения и дополнения: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w:t>
      </w:r>
      <w:r>
        <w:rPr>
          <w:rFonts w:ascii="Times New Roman"/>
          <w:b w:val="false"/>
          <w:i w:val="false"/>
          <w:color w:val="000000"/>
          <w:sz w:val="28"/>
        </w:rPr>
        <w:t xml:space="preserve"> изложить в новой редакции:</w:t>
      </w:r>
      <w:r>
        <w:br/>
      </w:r>
      <w:r>
        <w:rPr>
          <w:rFonts w:ascii="Times New Roman"/>
          <w:b w:val="false"/>
          <w:i w:val="false"/>
          <w:color w:val="000000"/>
          <w:sz w:val="28"/>
        </w:rPr>
        <w:t>
      </w:t>
      </w:r>
      <w:r>
        <w:rPr>
          <w:rFonts w:ascii="Times New Roman"/>
          <w:b w:val="false"/>
          <w:i w:val="false"/>
          <w:color w:val="000000"/>
          <w:sz w:val="28"/>
        </w:rPr>
        <w:t xml:space="preserve">“1.Утвердить бюджет района на 2014-2016 годы согласно приложениям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соответственно, в том числе на 2014 год в следующих объемах:</w:t>
      </w:r>
      <w:r>
        <w:br/>
      </w:r>
      <w:r>
        <w:rPr>
          <w:rFonts w:ascii="Times New Roman"/>
          <w:b w:val="false"/>
          <w:i w:val="false"/>
          <w:color w:val="000000"/>
          <w:sz w:val="28"/>
        </w:rPr>
        <w:t xml:space="preserve">
      1) </w:t>
      </w:r>
      <w:r>
        <w:rPr>
          <w:rFonts w:ascii="Times New Roman"/>
          <w:b w:val="false"/>
          <w:i w:val="false"/>
          <w:color w:val="000000"/>
          <w:sz w:val="28"/>
        </w:rPr>
        <w:t>доходы – 5 361 877 тысяч тенге, в том числе по:</w:t>
      </w:r>
      <w:r>
        <w:br/>
      </w:r>
      <w:r>
        <w:rPr>
          <w:rFonts w:ascii="Times New Roman"/>
          <w:b w:val="false"/>
          <w:i w:val="false"/>
          <w:color w:val="000000"/>
          <w:sz w:val="28"/>
        </w:rPr>
        <w:t>
      </w:t>
      </w:r>
      <w:r>
        <w:rPr>
          <w:rFonts w:ascii="Times New Roman"/>
          <w:b w:val="false"/>
          <w:i w:val="false"/>
          <w:color w:val="000000"/>
          <w:sz w:val="28"/>
        </w:rPr>
        <w:t>налоговым поступлениям – 1 277 816 тысяч тенге;</w:t>
      </w:r>
      <w:r>
        <w:br/>
      </w:r>
      <w:r>
        <w:rPr>
          <w:rFonts w:ascii="Times New Roman"/>
          <w:b w:val="false"/>
          <w:i w:val="false"/>
          <w:color w:val="000000"/>
          <w:sz w:val="28"/>
        </w:rPr>
        <w:t>
      </w:t>
      </w:r>
      <w:r>
        <w:rPr>
          <w:rFonts w:ascii="Times New Roman"/>
          <w:b w:val="false"/>
          <w:i w:val="false"/>
          <w:color w:val="000000"/>
          <w:sz w:val="28"/>
        </w:rPr>
        <w:t>неналоговым поступлениям – 17 504 тысяч тенге;</w:t>
      </w:r>
      <w:r>
        <w:br/>
      </w:r>
      <w:r>
        <w:rPr>
          <w:rFonts w:ascii="Times New Roman"/>
          <w:b w:val="false"/>
          <w:i w:val="false"/>
          <w:color w:val="000000"/>
          <w:sz w:val="28"/>
        </w:rPr>
        <w:t>
      </w:t>
      </w:r>
      <w:r>
        <w:rPr>
          <w:rFonts w:ascii="Times New Roman"/>
          <w:b w:val="false"/>
          <w:i w:val="false"/>
          <w:color w:val="000000"/>
          <w:sz w:val="28"/>
        </w:rPr>
        <w:t>поступлениям от продажи основного капитала – 2 000 тысяч тенге;</w:t>
      </w:r>
      <w:r>
        <w:br/>
      </w:r>
      <w:r>
        <w:rPr>
          <w:rFonts w:ascii="Times New Roman"/>
          <w:b w:val="false"/>
          <w:i w:val="false"/>
          <w:color w:val="000000"/>
          <w:sz w:val="28"/>
        </w:rPr>
        <w:t>
      </w:t>
      </w:r>
      <w:r>
        <w:rPr>
          <w:rFonts w:ascii="Times New Roman"/>
          <w:b w:val="false"/>
          <w:i w:val="false"/>
          <w:color w:val="000000"/>
          <w:sz w:val="28"/>
        </w:rPr>
        <w:t>поступлениям трансфертов – 4 064 557 тысяч тенге;</w:t>
      </w:r>
      <w:r>
        <w:br/>
      </w:r>
      <w:r>
        <w:rPr>
          <w:rFonts w:ascii="Times New Roman"/>
          <w:b w:val="false"/>
          <w:i w:val="false"/>
          <w:color w:val="000000"/>
          <w:sz w:val="28"/>
        </w:rPr>
        <w:t xml:space="preserve">
      2) </w:t>
      </w:r>
      <w:r>
        <w:rPr>
          <w:rFonts w:ascii="Times New Roman"/>
          <w:b w:val="false"/>
          <w:i w:val="false"/>
          <w:color w:val="000000"/>
          <w:sz w:val="28"/>
        </w:rPr>
        <w:t>затраты – 5 594 065 тысяч тенге;</w:t>
      </w:r>
      <w:r>
        <w:br/>
      </w:r>
      <w:r>
        <w:rPr>
          <w:rFonts w:ascii="Times New Roman"/>
          <w:b w:val="false"/>
          <w:i w:val="false"/>
          <w:color w:val="000000"/>
          <w:sz w:val="28"/>
        </w:rPr>
        <w:t xml:space="preserve">
      3) </w:t>
      </w:r>
      <w:r>
        <w:rPr>
          <w:rFonts w:ascii="Times New Roman"/>
          <w:b w:val="false"/>
          <w:i w:val="false"/>
          <w:color w:val="000000"/>
          <w:sz w:val="28"/>
        </w:rPr>
        <w:t>чистое бюджетное кредитование – 168 151 тысяч тенге;</w:t>
      </w:r>
      <w:r>
        <w:br/>
      </w:r>
      <w:r>
        <w:rPr>
          <w:rFonts w:ascii="Times New Roman"/>
          <w:b w:val="false"/>
          <w:i w:val="false"/>
          <w:color w:val="000000"/>
          <w:sz w:val="28"/>
        </w:rPr>
        <w:t>
      </w:t>
      </w:r>
      <w:r>
        <w:rPr>
          <w:rFonts w:ascii="Times New Roman"/>
          <w:b w:val="false"/>
          <w:i w:val="false"/>
          <w:color w:val="000000"/>
          <w:sz w:val="28"/>
        </w:rPr>
        <w:t>бюджетные кредиты – 194 738 тысяч тенге;</w:t>
      </w:r>
      <w:r>
        <w:br/>
      </w:r>
      <w:r>
        <w:rPr>
          <w:rFonts w:ascii="Times New Roman"/>
          <w:b w:val="false"/>
          <w:i w:val="false"/>
          <w:color w:val="000000"/>
          <w:sz w:val="28"/>
        </w:rPr>
        <w:t>
      </w:t>
      </w:r>
      <w:r>
        <w:rPr>
          <w:rFonts w:ascii="Times New Roman"/>
          <w:b w:val="false"/>
          <w:i w:val="false"/>
          <w:color w:val="000000"/>
          <w:sz w:val="28"/>
        </w:rPr>
        <w:t>погашение бюджетных кредитов – 26 587 тысяч тенге;</w:t>
      </w:r>
      <w:r>
        <w:br/>
      </w:r>
      <w:r>
        <w:rPr>
          <w:rFonts w:ascii="Times New Roman"/>
          <w:b w:val="false"/>
          <w:i w:val="false"/>
          <w:color w:val="000000"/>
          <w:sz w:val="28"/>
        </w:rPr>
        <w:t xml:space="preserve">
      4) </w:t>
      </w:r>
      <w:r>
        <w:rPr>
          <w:rFonts w:ascii="Times New Roman"/>
          <w:b w:val="false"/>
          <w:i w:val="false"/>
          <w:color w:val="000000"/>
          <w:sz w:val="28"/>
        </w:rPr>
        <w:t>сальдо по операциям с финансовыми активами – 0;</w:t>
      </w:r>
      <w:r>
        <w:br/>
      </w:r>
      <w:r>
        <w:rPr>
          <w:rFonts w:ascii="Times New Roman"/>
          <w:b w:val="false"/>
          <w:i w:val="false"/>
          <w:color w:val="000000"/>
          <w:sz w:val="28"/>
        </w:rPr>
        <w:t>
      </w:t>
      </w:r>
      <w:r>
        <w:rPr>
          <w:rFonts w:ascii="Times New Roman"/>
          <w:b w:val="false"/>
          <w:i w:val="false"/>
          <w:color w:val="000000"/>
          <w:sz w:val="28"/>
        </w:rPr>
        <w:t>приобретение финансовых активов – 0;</w:t>
      </w:r>
      <w:r>
        <w:br/>
      </w:r>
      <w:r>
        <w:rPr>
          <w:rFonts w:ascii="Times New Roman"/>
          <w:b w:val="false"/>
          <w:i w:val="false"/>
          <w:color w:val="000000"/>
          <w:sz w:val="28"/>
        </w:rPr>
        <w:t>
      </w:t>
      </w:r>
      <w:r>
        <w:rPr>
          <w:rFonts w:ascii="Times New Roman"/>
          <w:b w:val="false"/>
          <w:i w:val="false"/>
          <w:color w:val="000000"/>
          <w:sz w:val="28"/>
        </w:rPr>
        <w:t>поступления от продажи финансовых активов государства – 0;</w:t>
      </w:r>
      <w:r>
        <w:br/>
      </w:r>
      <w:r>
        <w:rPr>
          <w:rFonts w:ascii="Times New Roman"/>
          <w:b w:val="false"/>
          <w:i w:val="false"/>
          <w:color w:val="000000"/>
          <w:sz w:val="28"/>
        </w:rPr>
        <w:t xml:space="preserve">
      5) </w:t>
      </w:r>
      <w:r>
        <w:rPr>
          <w:rFonts w:ascii="Times New Roman"/>
          <w:b w:val="false"/>
          <w:i w:val="false"/>
          <w:color w:val="000000"/>
          <w:sz w:val="28"/>
        </w:rPr>
        <w:t>дефицит (профицит) бюджета – -165 679 тысяч тенге;</w:t>
      </w:r>
      <w:r>
        <w:br/>
      </w:r>
      <w:r>
        <w:rPr>
          <w:rFonts w:ascii="Times New Roman"/>
          <w:b w:val="false"/>
          <w:i w:val="false"/>
          <w:color w:val="000000"/>
          <w:sz w:val="28"/>
        </w:rPr>
        <w:t xml:space="preserve">
      6) </w:t>
      </w:r>
      <w:r>
        <w:rPr>
          <w:rFonts w:ascii="Times New Roman"/>
          <w:b w:val="false"/>
          <w:i w:val="false"/>
          <w:color w:val="000000"/>
          <w:sz w:val="28"/>
        </w:rPr>
        <w:t>финансирование дефицита (использование профицита) бюджета – 165 679 тысяч тенге;</w:t>
      </w:r>
      <w:r>
        <w:br/>
      </w:r>
      <w:r>
        <w:rPr>
          <w:rFonts w:ascii="Times New Roman"/>
          <w:b w:val="false"/>
          <w:i w:val="false"/>
          <w:color w:val="000000"/>
          <w:sz w:val="28"/>
        </w:rPr>
        <w:t>
      </w:t>
      </w:r>
      <w:r>
        <w:rPr>
          <w:rFonts w:ascii="Times New Roman"/>
          <w:b w:val="false"/>
          <w:i w:val="false"/>
          <w:color w:val="000000"/>
          <w:sz w:val="28"/>
        </w:rPr>
        <w:t>поступление займов-194 738 тысяч тенге;</w:t>
      </w:r>
      <w:r>
        <w:br/>
      </w:r>
      <w:r>
        <w:rPr>
          <w:rFonts w:ascii="Times New Roman"/>
          <w:b w:val="false"/>
          <w:i w:val="false"/>
          <w:color w:val="000000"/>
          <w:sz w:val="28"/>
        </w:rPr>
        <w:t>
      </w:t>
      </w:r>
      <w:r>
        <w:rPr>
          <w:rFonts w:ascii="Times New Roman"/>
          <w:b w:val="false"/>
          <w:i w:val="false"/>
          <w:color w:val="000000"/>
          <w:sz w:val="28"/>
        </w:rPr>
        <w:t>погашение займов-29 059 тысяч тенге;</w:t>
      </w:r>
      <w:r>
        <w:br/>
      </w:r>
      <w:r>
        <w:rPr>
          <w:rFonts w:ascii="Times New Roman"/>
          <w:b w:val="false"/>
          <w:i w:val="false"/>
          <w:color w:val="000000"/>
          <w:sz w:val="28"/>
        </w:rPr>
        <w:t>
      </w:t>
      </w:r>
      <w:r>
        <w:rPr>
          <w:rFonts w:ascii="Times New Roman"/>
          <w:b w:val="false"/>
          <w:i w:val="false"/>
          <w:color w:val="000000"/>
          <w:sz w:val="28"/>
        </w:rPr>
        <w:t>движение остатков бюджетных средств- 234 660 тысяч тенге.”;</w:t>
      </w:r>
      <w:r>
        <w:br/>
      </w:r>
      <w:r>
        <w:rPr>
          <w:rFonts w:ascii="Times New Roman"/>
          <w:b w:val="false"/>
          <w:i w:val="false"/>
          <w:color w:val="000000"/>
          <w:sz w:val="28"/>
        </w:rPr>
        <w:t>
      </w:t>
      </w:r>
      <w:r>
        <w:rPr>
          <w:rFonts w:ascii="Times New Roman"/>
          <w:b w:val="false"/>
          <w:i w:val="false"/>
          <w:color w:val="000000"/>
          <w:sz w:val="28"/>
        </w:rPr>
        <w:t xml:space="preserve">дополнить пунктами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и </w:t>
      </w:r>
      <w:r>
        <w:rPr>
          <w:rFonts w:ascii="Times New Roman"/>
          <w:b w:val="false"/>
          <w:i w:val="false"/>
          <w:color w:val="000000"/>
          <w:sz w:val="28"/>
        </w:rPr>
        <w:t>1-9</w:t>
      </w:r>
      <w:r>
        <w:rPr>
          <w:rFonts w:ascii="Times New Roman"/>
          <w:b w:val="false"/>
          <w:i w:val="false"/>
          <w:color w:val="000000"/>
          <w:sz w:val="28"/>
        </w:rPr>
        <w:t xml:space="preserve"> следующего содержания:</w:t>
      </w:r>
      <w:r>
        <w:br/>
      </w:r>
      <w:r>
        <w:rPr>
          <w:rFonts w:ascii="Times New Roman"/>
          <w:b w:val="false"/>
          <w:i w:val="false"/>
          <w:color w:val="000000"/>
          <w:sz w:val="28"/>
        </w:rPr>
        <w:t>
      </w:t>
      </w:r>
      <w:r>
        <w:rPr>
          <w:rFonts w:ascii="Times New Roman"/>
          <w:b w:val="false"/>
          <w:i w:val="false"/>
          <w:color w:val="000000"/>
          <w:sz w:val="28"/>
        </w:rPr>
        <w:t>“1-7. Учесть что в рамках совместной программы Органиации Объедененных Наций на территорий Кызылординской области “Грантовая программа для местных инициатив” для реализации проекта “Освещение улицы Абая поселка Жалагаш посредством использования энергосберегающих установок” из районного бюджета предусмотренно 750 тысяч тенге;</w:t>
      </w:r>
      <w:r>
        <w:br/>
      </w:r>
      <w:r>
        <w:rPr>
          <w:rFonts w:ascii="Times New Roman"/>
          <w:b w:val="false"/>
          <w:i w:val="false"/>
          <w:color w:val="000000"/>
          <w:sz w:val="28"/>
        </w:rPr>
        <w:t>
      </w:t>
      </w:r>
      <w:r>
        <w:rPr>
          <w:rFonts w:ascii="Times New Roman"/>
          <w:b w:val="false"/>
          <w:i w:val="false"/>
          <w:color w:val="000000"/>
          <w:sz w:val="28"/>
        </w:rPr>
        <w:t>1-8. Утвердить перечень поступлении доходов бюджета района на 2014 год подлежащих к уменьшению согласно приложению 13 данного решения;</w:t>
      </w:r>
      <w:r>
        <w:br/>
      </w:r>
      <w:r>
        <w:rPr>
          <w:rFonts w:ascii="Times New Roman"/>
          <w:b w:val="false"/>
          <w:i w:val="false"/>
          <w:color w:val="000000"/>
          <w:sz w:val="28"/>
        </w:rPr>
        <w:t>
      </w:t>
      </w:r>
      <w:r>
        <w:rPr>
          <w:rFonts w:ascii="Times New Roman"/>
          <w:b w:val="false"/>
          <w:i w:val="false"/>
          <w:color w:val="000000"/>
          <w:sz w:val="28"/>
        </w:rPr>
        <w:t>1-9. Утвердить перечень поступлении доходов бюджета района на 2014 год подлежащих к увеличению согласно приложению 14 данного решения.”;</w:t>
      </w:r>
      <w:r>
        <w:br/>
      </w:r>
      <w:r>
        <w:rPr>
          <w:rFonts w:ascii="Times New Roman"/>
          <w:b w:val="false"/>
          <w:i w:val="false"/>
          <w:color w:val="000000"/>
          <w:sz w:val="28"/>
        </w:rPr>
        <w:t>
      </w:t>
      </w:r>
      <w:r>
        <w:rPr>
          <w:rFonts w:ascii="Times New Roman"/>
          <w:b w:val="false"/>
          <w:i w:val="false"/>
          <w:color w:val="000000"/>
          <w:sz w:val="28"/>
        </w:rPr>
        <w:t xml:space="preserve">приложения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указанного решения изложить в новых редакциях согласно приложениям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к настоящему решению;</w:t>
      </w:r>
      <w:r>
        <w:br/>
      </w:r>
      <w:r>
        <w:rPr>
          <w:rFonts w:ascii="Times New Roman"/>
          <w:b w:val="false"/>
          <w:i w:val="false"/>
          <w:color w:val="000000"/>
          <w:sz w:val="28"/>
        </w:rPr>
        <w:t>
      </w:t>
      </w:r>
      <w:r>
        <w:rPr>
          <w:rFonts w:ascii="Times New Roman"/>
          <w:b w:val="false"/>
          <w:i w:val="false"/>
          <w:color w:val="000000"/>
          <w:sz w:val="28"/>
        </w:rPr>
        <w:t xml:space="preserve">указанное решение дополнить приложениями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согласно приложениям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настоящего решения; </w:t>
      </w:r>
      <w:r>
        <w:br/>
      </w:r>
      <w:r>
        <w:rPr>
          <w:rFonts w:ascii="Times New Roman"/>
          <w:b w:val="false"/>
          <w:i w:val="false"/>
          <w:color w:val="000000"/>
          <w:sz w:val="28"/>
        </w:rPr>
        <w:t xml:space="preserve">
      2. </w:t>
      </w:r>
      <w:r>
        <w:rPr>
          <w:rFonts w:ascii="Times New Roman"/>
          <w:b w:val="false"/>
          <w:i w:val="false"/>
          <w:color w:val="000000"/>
          <w:sz w:val="28"/>
        </w:rPr>
        <w:t>Настоящее решение вводится в действие со дня его первого официального опубликования и распространяется на отношения, возникшие с 1 января 2014 года.</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ХХХVІІІ сессии</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Жалагашского районного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СЫЗДЫКОВ Б.</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 Жалагашского</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районного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СУЛЕЙМЕНОВ К.</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Жалагашского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 08” октября 2014 года №38-2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Жалагашского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“25” декабря 2013 года №27-2</w:t>
            </w:r>
          </w:p>
        </w:tc>
      </w:tr>
    </w:tbl>
    <w:bookmarkStart w:name="z32" w:id="0"/>
    <w:p>
      <w:pPr>
        <w:spacing w:after="0"/>
        <w:ind w:left="0"/>
        <w:jc w:val="left"/>
      </w:pPr>
      <w:r>
        <w:rPr>
          <w:rFonts w:ascii="Times New Roman"/>
          <w:b/>
          <w:i w:val="false"/>
          <w:color w:val="000000"/>
        </w:rPr>
        <w:t xml:space="preserve"> </w:t>
      </w:r>
      <w:r>
        <w:rPr>
          <w:rFonts w:ascii="Times New Roman"/>
          <w:b/>
          <w:i w:val="false"/>
          <w:color w:val="000000"/>
        </w:rPr>
        <w:t>Бюджет района на 2014 год</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7"/>
        <w:gridCol w:w="1209"/>
        <w:gridCol w:w="707"/>
        <w:gridCol w:w="5940"/>
        <w:gridCol w:w="373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Категория</w:t>
            </w:r>
            <w:r>
              <w:br/>
            </w:r>
            <w:r>
              <w:rPr>
                <w:rFonts w:ascii="Times New Roman"/>
                <w:b w:val="false"/>
                <w:i w:val="false"/>
                <w:color w:val="000000"/>
                <w:sz w:val="20"/>
              </w:rPr>
              <w:t>
</w:t>
            </w:r>
          </w:p>
        </w:tc>
        <w:tc>
          <w:tcPr>
            <w:tcW w:w="3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Сумма тыс. тенге</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Класс</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Подкласс</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Доходы</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5361877</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Налоговые поступления</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1277816</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Подоходный налог</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194571</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Индивидуальный подоходный налог</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194571</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Социальный налог</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152520</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Социальный налог</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152520</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Hалоги на собственность</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911712</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Hалоги на имущество</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886165</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Земельный налог</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3040</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Hалог на транспортные средства</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20307</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Единый земельный налог</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2200</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Внутренние налоги на товары, работы и услуги</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13249</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Акцизы</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2410</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Поступления за использование природных и других ресурсов</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4623</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Сборы за ведение предпринимательской и профессиональной деятельности</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6216</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Прочие налоги</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Прочие налоги</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Обязательные платежи, взимаемые за совершение юридически значимых действий и (или) выдачу документов уполномоченными на то государственными органами или должностными лицами</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5722</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Государственная пошлина</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5722</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Неналоговые поступления</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17504</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Доходы от государственной собственности</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Доходы от аренды имущества, находящегося в государственной собственности</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Вознаграждения по кредитам, выданным из государственного бюджета</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Прочие неналоговые поступления</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17204</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Прочие неналоговые поступления</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17204</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Поступления от продажи основного капитала</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Продажа земли и нематериальных активов</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Продажа земли</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Поступления трансфертов</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4064557</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Трансферты из вышестоящих органов государственного управления</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4064557</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Трансферты из областного бюджета</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4064557</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7"/>
        <w:gridCol w:w="1060"/>
        <w:gridCol w:w="1060"/>
        <w:gridCol w:w="7124"/>
        <w:gridCol w:w="230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Функциональная группа</w:t>
            </w:r>
            <w:r>
              <w:br/>
            </w:r>
            <w:r>
              <w:rPr>
                <w:rFonts w:ascii="Times New Roman"/>
                <w:b w:val="false"/>
                <w:i w:val="false"/>
                <w:color w:val="000000"/>
                <w:sz w:val="20"/>
              </w:rPr>
              <w:t>
</w:t>
            </w:r>
          </w:p>
        </w:tc>
        <w:tc>
          <w:tcPr>
            <w:tcW w:w="2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Сумма, тыс тенге</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Администратор бюджетных программ</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Программа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Расходы</w:t>
            </w: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5594065</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Государственные услуги общего характера</w:t>
            </w: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431094</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Аппарат маслихата района (города областного значения)</w:t>
            </w: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18251</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Услуги по обеспечению деятельности маслихата района (города областного значения)</w:t>
            </w: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17951</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Капитальные расходы государственного органа</w:t>
            </w: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Аппарат акима района (города областного значения)</w:t>
            </w: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126116</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Услуги по обеспечению деятельности акима района (города областного значения)</w:t>
            </w: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86977</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Капитальные расходы государственного органа</w:t>
            </w: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39139</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Аппарат акима района в городе, города районного значения, поселка, села, сельского округа</w:t>
            </w: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244684</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Услуги по обеспечению деятельности акима района в городе, города районного значения, поселка, села, сельского округа</w:t>
            </w: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226466</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Капитальные расходы государственного органа</w:t>
            </w: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10241</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Капитальные расходы подведомственных государственных учреждений и организаций</w:t>
            </w: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7977</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Отдел финансов района (города областного значения)</w:t>
            </w: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19735</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Услуги по реализации государственной политики в области исполнения бюджета района (города областного значения) и управления коммунальной собственностью района (города областного значения)</w:t>
            </w: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17702</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Проведение оценки имущества в целях налогообложения</w:t>
            </w: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1100</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Приватизация, управление коммунальным имуществом, постприватиза-ционная деятельность и регулирование споров, связанных с этим</w:t>
            </w: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275</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Учет, хранение, оценка и реализация имущества, поступившего в коммунальную собственность</w:t>
            </w: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195</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Капитальные расходы государственного органа</w:t>
            </w: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Отдел экономики и бюджетного планирования района (города областного значения)</w:t>
            </w: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22048</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Услуги по реализации государственной политики в области формирования и развития экономической политики, системы государственного планирования и управления района (города областного значения)</w:t>
            </w: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20783</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Капитальные расходы государственного органа</w:t>
            </w: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1265</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Отдел строительства района (города областного значения)</w:t>
            </w: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Развитие объектов государственных органов</w:t>
            </w: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Оборона</w:t>
            </w: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3822</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Аппарат акима района (города областного значения)</w:t>
            </w: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3544</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Мероприятия в рамках исполнения всеобщей воинской обязанности</w:t>
            </w: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3544</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Аппарат акима района (города областного значения)</w:t>
            </w: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278</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Предупреждение и ликвидация чрезвычайных ситуаций масштаба района (города областного значения)</w:t>
            </w: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278</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Общественный порядок, безопасность, правовая, судебная, уголовноисполнительная деятельность</w:t>
            </w: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1105</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1105</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Обеспечение безопасности дорожного движения в населенных пунктах</w:t>
            </w: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1105</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Образование</w:t>
            </w: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3133854</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Аппарат акима района в городе, города районного значения, поселка, села, сельского округа</w:t>
            </w: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495659</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Обеспечение деятельности организаций дошкольного воспитания и обучения</w:t>
            </w: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348634</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Реализацию государственного образовательного заказа в дошкольных организациях образования</w:t>
            </w: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147025</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Отдел образования района (города областного значения)</w:t>
            </w: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64271</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Реализацию государственного образовательного заказа в дошкольных организациях образования</w:t>
            </w: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64271</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Отдел образования района (города областного значения)</w:t>
            </w: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2341197</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Общеобразовательное обучение</w:t>
            </w: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2254406</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Дополнительное образование для детей</w:t>
            </w: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86791</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Отдел образования района (города областного значения)</w:t>
            </w: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231227</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Услуги по реализации государственной политики на местном уровне в области образования </w:t>
            </w: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18828</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Информатизация системы образования в государственных учреждениях образования района (города областного значения)</w:t>
            </w: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5739</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Приобретение и доставка учебников, учебно-методических комплексов для государственных учреждений образования района (города областного значения)</w:t>
            </w: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21321</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Проведение школьных олимпиад, внешкольных мероприятий и конкурсов районного (городского) масштаба</w:t>
            </w: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Капитальные расходы государственного органа</w:t>
            </w: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3916</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Ежемесячные выплаты денежных средств опекунам (попечителям) на содержание ребенка-сироты (детей-сирот), и ребенка (детей), оставшегося без попечения родителей </w:t>
            </w: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8916</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Капитальные расходы подведомственных государственных учреждений и организаций</w:t>
            </w: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171707</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Отдел строительства района (города областного значения)</w:t>
            </w: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Строительство и реконструкция объектов образования</w:t>
            </w: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Здравоохранение</w:t>
            </w: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Аппарат акима района в городе, города районного значения, поселка, села, сельского округа</w:t>
            </w: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Организация в экстренных случаях доставки тяжелобольных людей до ближайшей организации здравоохранения, оказывающей врачебную помощь</w:t>
            </w: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Социальная помощь и социальное обеспечение</w:t>
            </w: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239645</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Аппарат акима района в городе, города районного значения, поселка, села, сельского округа</w:t>
            </w: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14091</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Оказание социальной помощи нуждающимся гражданам на дому</w:t>
            </w: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14091</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Отдел занятости и социальных программ района (города областного значения)</w:t>
            </w: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158724</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Оказание социальной помощи на приобретение топлива специалистам здравоохранения, образования, социального обеспечения, культуры, спорта и ветеринарии в сельской местности в соответствии с законодательством Республики Казахстан</w:t>
            </w: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18616</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Государственная адресная социальная помощь</w:t>
            </w: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6405</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Оказание жилищной помощи</w:t>
            </w: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3296</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Социальная помощь отдельным категориям нуждающихся граждан по решениям местных представительных органов</w:t>
            </w: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30723</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Социальная поддержка граждан, награжденных от 26 июля 1999 года орденами "Отан", "Данк", удостоенных высокого звания "Халық қаһарманы", почетных званий республики</w:t>
            </w: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169</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Материальное обеспечение детей-инвалидов, воспитывающихся и обучающихся на дому</w:t>
            </w: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1579</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Оказание социальной помощи нуждающимся гражданам на дому</w:t>
            </w: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22954</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Государственные пособия для детей до 18 лет</w:t>
            </w: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48072</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Обеспечение нуждающихся инвалидов обязательными гигиеническими средствами и предоставление услуг специалистами жестового языка, индиивидуальными помощниками в соответствии с индивидуальной программой реабилитации инвалида</w:t>
            </w: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22725</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Обеспечение деятельности центров занятости населения</w:t>
            </w: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4185</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Аппарат акима района в городе, города районного значения, поселка, села, сельского округа</w:t>
            </w: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28875</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Обеспечение занятости населения на местном уровне</w:t>
            </w: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28875</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Отдел занятости и социальных программ района (города областного значения)</w:t>
            </w: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36778</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Услуги по реализации государственной политики на местном уровне в области обеспечения занятости и реализации социальных программ для населения</w:t>
            </w: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31453</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Оплата услуг по зачислению, выплате и доставке пособий и других социальных выплат</w:t>
            </w: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437</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Капитальные расходы государственного органа</w:t>
            </w: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Реализация Плана мероприятий по обеспечению прав и улучшению качества жизни инвалидов</w:t>
            </w: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1888</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1177</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Реализация Плана мероприятий по обеспечению прав и улучшению качества жизни инвалидов</w:t>
            </w: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1177</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Жилищно-коммунальное хозяйство</w:t>
            </w: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783074</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Отдел культуры и развития языков района (города областного значения)</w:t>
            </w: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1964</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Ремонт объектов в рамках развития городов и сельских населенных пунктов по Дорожной карте занятости 2020</w:t>
            </w: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1964</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2633</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Ремонт и благоустройство объектов в рамках развития городов и сельских населенных пунктов по Дорожной карте занятости 2020</w:t>
            </w: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2483</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049</w:t>
            </w:r>
            <w:r>
              <w:br/>
            </w:r>
            <w:r>
              <w:rPr>
                <w:rFonts w:ascii="Times New Roman"/>
                <w:b w:val="false"/>
                <w:i w:val="false"/>
                <w:color w:val="000000"/>
                <w:sz w:val="20"/>
              </w:rPr>
              <w:t>
</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Проведение энергетического аудита многоквартирных жилых домов</w:t>
            </w: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Отдел образования района (города областного значения)</w:t>
            </w: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4573</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Ремонт объектов в рамках развития городов и сельских населенных пунктов по Дорожной карте занятости 2020</w:t>
            </w: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4573</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Отдел строительства района (города областного значения)</w:t>
            </w: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440699</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Проектирование, строительство и (или) приобретение жилья коммунального жилищного фонда</w:t>
            </w: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90113</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Проектирование, развитие, обустройство и (или) приобретение инженерно-коммуникационной инфраструктуры</w:t>
            </w: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350586</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Функционирование системы водоснабжения и водоотведения</w:t>
            </w: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Отдел строительства района (города областного значения)</w:t>
            </w: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232317</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Развитие коммунального хозяйства</w:t>
            </w: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14846</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Развитие системы водаснабжения и водоотведения в сельских населеннных пунктах</w:t>
            </w: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217471</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Аппарат акима района в городе, города районного значения, поселка, села, сельского округа</w:t>
            </w: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99910</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Освещение улиц населенных пунктов</w:t>
            </w: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25848</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Обеспечение санитарии населенных пунктов</w:t>
            </w: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22872</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Содержание мест захоронений и погребение безродных</w:t>
            </w: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615</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Благоустройство и озеленение населенных пунктов</w:t>
            </w: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50575</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797</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Благоустройство и озеленение населенных пунктов</w:t>
            </w: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797</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Культура, спорт, туризм и информационное пространство</w:t>
            </w: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459195</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Аппарат акима района в городе, города районного значения, поселка, села, сельского округа</w:t>
            </w: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89089</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Поддержка культурно-досуговой работы на местном уровне </w:t>
            </w: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89089</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Отдел культуры и развития языков района (города областного значения)</w:t>
            </w: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128941</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Поддержка культурно-досуговой работы</w:t>
            </w: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105372</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Обеспечение сохранности историко-культурного наследия и доступа к ним</w:t>
            </w: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23569</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Отдел строительства района (города областного значения)</w:t>
            </w: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33962</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Развитие объектов культуры</w:t>
            </w: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33962</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Отдел физической культуры и спорта района (города областного значения)</w:t>
            </w: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38019</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Услуги по реализации государственной политики на местном уровне в сфере физической культуры и спорта</w:t>
            </w: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8914</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Проведение спортивных соревнований на районном (города областного значения) уровне</w:t>
            </w: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331</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Подготовка и участие членов сборных команд района (города областного значения) по различным видам спорта на областных спортивных соревнованиях</w:t>
            </w: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28774</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Отдел культуры и развития языков района (города областного значения)</w:t>
            </w: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53132</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Функционирование районных (городских) библиотек</w:t>
            </w: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52338</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Развитие государственного языка и других языков народа Казахстана</w:t>
            </w: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794</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Отдел внутренней политики района (города областного значения)</w:t>
            </w: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11215</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Услуги по проведению государственной информационной политики через газеты и журналы </w:t>
            </w: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6000</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Услуги по проведению государственной информационной политики через телерадиовещание</w:t>
            </w: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5215</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Отдел культуры и развития языков района (города областного значения)</w:t>
            </w: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89315</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Услуги по реализации государственной политики на местном уровне в области развития языков и культуры</w:t>
            </w: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11870</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Капитальные расходы подведомственных государственных учреждений и организаций</w:t>
            </w: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77445</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Отдел внутренней политики района (города областного значения)</w:t>
            </w: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15522</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Услуги по реализации государственной политики на местном уровне в области информации, укрепления государственности и формирования социального оптимизма граждан</w:t>
            </w: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12432</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Реализация мероприятий в сфере молодежной политики</w:t>
            </w: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3090</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Сельское, водное, лесное, рыбное хозяйство, особо охраняемые природные территории, охрана окружающей среды и животного мира, земельные отношения</w:t>
            </w: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154979</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Отдел сельского хозяйства района (города областного значения)</w:t>
            </w: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46385</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Услуги по реализации государственной политики на местном уровне в сфере сельского хозяйства</w:t>
            </w: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21577</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Реализация мер по оказанию социальной поддержки специалистов</w:t>
            </w: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24808</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Отдел ветеринарии района (города областного значения)</w:t>
            </w: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52327</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Услуги по реализации государственной политики на местном уровне в сфере ветеринарии</w:t>
            </w: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11394</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Капитальные расходы государственного органа</w:t>
            </w: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Организация отлова и уничтожения бродячих собак и кошек</w:t>
            </w: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2300</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Проведение ветеринарных мероприятий по энзоотическим болезням животных</w:t>
            </w: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5440</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Проведение мероприятий по идентификации сельскохозяйственных животных</w:t>
            </w: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2626</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Капитальные расходы подведомственных государственных учреждений и организаций</w:t>
            </w: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30317</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Отдел земельных отношений района (города областного значения)</w:t>
            </w: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9626</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Услуги по реализации государственной политики в области регулирования земельных отношений на территории района (города областного значения)</w:t>
            </w: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9626</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Отдел ветеринарии района (города областного значения)</w:t>
            </w: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46641</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Проведение противоэпизоотических мероприятий</w:t>
            </w: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46641</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Промышленность, архитектурная, градостроительная и строительная деятельность</w:t>
            </w: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39782</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Отдел строительства района (города областного значения)</w:t>
            </w: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28964</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Услуги по реализации государственной политики на местном уровне в области строительства</w:t>
            </w: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28964</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468</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Отдел архитектуры и градостроительства района (города областного значения)</w:t>
            </w: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10818</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Услуги по реализации государственной политики в области архитектуры и градостроительства на местном уровне </w:t>
            </w: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10418</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Капитальные расходы государственного органа</w:t>
            </w: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Транспорт и коммуникации</w:t>
            </w: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146900</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Аппарат акима района в городе, города районного значения, поселка, села, сельского округа</w:t>
            </w: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9200</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Обеспечение функционирования автомобильных дорог в городах районного значения, поселках, селах, сельских округах</w:t>
            </w: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Капитальный и средний ремонт автомобильных дорог улиц населенных пунктов</w:t>
            </w: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4200</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137700</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Развитие транспортной инфраструктуры</w:t>
            </w: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9529</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Обеспечение функционирования автомобильных дорог</w:t>
            </w: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21646</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Капитальный и средний ремонт автомобильных дорог районного значения</w:t>
            </w:r>
            <w:r>
              <w:br/>
            </w:r>
            <w:r>
              <w:rPr>
                <w:rFonts w:ascii="Times New Roman"/>
                <w:b w:val="false"/>
                <w:i w:val="false"/>
                <w:color w:val="000000"/>
                <w:sz w:val="20"/>
              </w:rPr>
              <w:t>
и улиц населенных пунктов</w:t>
            </w: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106525</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Прочие</w:t>
            </w: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122665</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493</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Отдел предпринимательства, промышленности, и туризма района (города областного значения)</w:t>
            </w: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Поддержка предпринимательской деятельности</w:t>
            </w: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Аппарат акима района в городе, города районного значения, поселка, села, сельского округа</w:t>
            </w: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26762</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Реализация мер по содействию экономическому развитию регионов в рамках Программы “Развитие регионов” </w:t>
            </w: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26762</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Отдел финансов района (города областного значения)</w:t>
            </w: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24338</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Резерв местного исполнительного органа района (города областного значения) </w:t>
            </w: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24338</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60797</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Услуги по реализации государственной политики на местном уровне в области жилищно-коммунального хозяйства, пассажирского транспорта и автомобильных дорог </w:t>
            </w: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21148</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060</w:t>
            </w:r>
            <w:r>
              <w:br/>
            </w:r>
            <w:r>
              <w:rPr>
                <w:rFonts w:ascii="Times New Roman"/>
                <w:b w:val="false"/>
                <w:i w:val="false"/>
                <w:color w:val="000000"/>
                <w:sz w:val="20"/>
              </w:rPr>
              <w:t>
</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Увеличение уставных капиталов специализированных уполномоченных организаций</w:t>
            </w: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10453</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Формирование или увеличение уставного капитала юридических лиц</w:t>
            </w: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29196</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493</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Отдел предпринимательства, промышленности, и туризма района (города областного значения)</w:t>
            </w: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10588</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Услуги по реализации государственной политики на местном уровне в области развития предпринимательства, промышленности и туризма</w:t>
            </w: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10588</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Обслуживание долга</w:t>
            </w: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2055</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Отдел финансов района (города областного значения)</w:t>
            </w: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2055</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Обслуживание долга местных исполнительных органов по выплате вознаграждений и иных платежей по займам из областного бюджета</w:t>
            </w: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2055</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Трансферты</w:t>
            </w: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75740</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Отдел финансов района (города областного значения)</w:t>
            </w: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75740</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Возврат неиспользованных (недоиспользованных) целевых трансфертов</w:t>
            </w: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72272</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w:t>
            </w: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3468</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Чистое бюджетное кредитование</w:t>
            </w: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168151</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Бюджетные кредиты </w:t>
            </w: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194738</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Сельское, водное, лесное, рыбное хозяйство, особо охраняемые природные территории, охрана окружающей среды и животного мира, земельные отношения</w:t>
            </w: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194738</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Отдел сельского хозяйства района (города областного значения)</w:t>
            </w: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194738</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Бюджетные кредиты для реализации мер социальной поддержки специалистов</w:t>
            </w: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194738</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Погашение бюджетных кредитов</w:t>
            </w: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26587</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Погашение бюджетных кредитов, выданных из государственного бюджета</w:t>
            </w: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26587</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Погашение бюджетных кредитов, выданных из местного бюджета физическим лицам </w:t>
            </w: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26587</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Дефицит (профицит) бюджета</w:t>
            </w: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-165679</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Финансирование дефицита (использование профицита) бюджета</w:t>
            </w: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165679</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Поступление займов</w:t>
            </w: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194738</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Договоры займа</w:t>
            </w: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194738</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Займы, получаемые местным исполнительным органам районов (городов областного значения)</w:t>
            </w: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194738</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Погашение займов</w:t>
            </w: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29059</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Отдел финансов района (города областного значения)</w:t>
            </w: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29059</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Погашение долга местного исполнительного органа перед вышестоящим бюджетом</w:t>
            </w: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29059</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Используемые остати бюджетных средств</w:t>
            </w: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234660</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Свободные остатки бюджетных средств</w:t>
            </w: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234660</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Свободные остатки бюджетных средств</w:t>
            </w: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234660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Жалагашского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“08” октября 2014 года №38-2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Жалагашского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“25” декабря 2013 года №27-2</w:t>
            </w:r>
          </w:p>
        </w:tc>
      </w:tr>
    </w:tbl>
    <w:bookmarkStart w:name="z270" w:id="1"/>
    <w:p>
      <w:pPr>
        <w:spacing w:after="0"/>
        <w:ind w:left="0"/>
        <w:jc w:val="left"/>
      </w:pPr>
      <w:r>
        <w:rPr>
          <w:rFonts w:ascii="Times New Roman"/>
          <w:b/>
          <w:i w:val="false"/>
          <w:color w:val="000000"/>
        </w:rPr>
        <w:t xml:space="preserve"> Перечень программ развития бюджета района на 2014-2015 годы</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9"/>
        <w:gridCol w:w="1162"/>
        <w:gridCol w:w="1162"/>
        <w:gridCol w:w="3106"/>
        <w:gridCol w:w="2187"/>
        <w:gridCol w:w="2188"/>
        <w:gridCol w:w="167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Функциональная группа</w:t>
            </w:r>
            <w:r>
              <w:br/>
            </w:r>
            <w:r>
              <w:rPr>
                <w:rFonts w:ascii="Times New Roman"/>
                <w:b w:val="false"/>
                <w:i w:val="false"/>
                <w:color w:val="000000"/>
                <w:sz w:val="20"/>
              </w:rPr>
              <w:t>
</w:t>
            </w:r>
          </w:p>
        </w:tc>
        <w:tc>
          <w:tcPr>
            <w:tcW w:w="2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2014 г</w:t>
            </w:r>
            <w:r>
              <w:br/>
            </w:r>
            <w:r>
              <w:rPr>
                <w:rFonts w:ascii="Times New Roman"/>
                <w:b w:val="false"/>
                <w:i w:val="false"/>
                <w:color w:val="000000"/>
                <w:sz w:val="20"/>
              </w:rPr>
              <w:t>
</w:t>
            </w:r>
            <w:r>
              <w:rPr>
                <w:rFonts w:ascii="Times New Roman"/>
                <w:b w:val="false"/>
                <w:i w:val="false"/>
                <w:color w:val="000000"/>
                <w:sz w:val="20"/>
              </w:rPr>
              <w:t>(тыс тенге</w:t>
            </w:r>
            <w:r>
              <w:br/>
            </w:r>
            <w:r>
              <w:rPr>
                <w:rFonts w:ascii="Times New Roman"/>
                <w:b w:val="false"/>
                <w:i w:val="false"/>
                <w:color w:val="000000"/>
                <w:sz w:val="20"/>
              </w:rPr>
              <w:t>
(мың теңге)</w:t>
            </w:r>
            <w:r>
              <w:br/>
            </w:r>
            <w:r>
              <w:rPr>
                <w:rFonts w:ascii="Times New Roman"/>
                <w:b w:val="false"/>
                <w:i w:val="false"/>
                <w:color w:val="000000"/>
                <w:sz w:val="20"/>
              </w:rPr>
              <w:t>
</w:t>
            </w:r>
          </w:p>
        </w:tc>
        <w:tc>
          <w:tcPr>
            <w:tcW w:w="21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2015 г</w:t>
            </w:r>
            <w:r>
              <w:br/>
            </w:r>
            <w:r>
              <w:rPr>
                <w:rFonts w:ascii="Times New Roman"/>
                <w:b w:val="false"/>
                <w:i w:val="false"/>
                <w:color w:val="000000"/>
                <w:sz w:val="20"/>
              </w:rPr>
              <w:t>
(тыс тенге)</w:t>
            </w:r>
            <w:r>
              <w:br/>
            </w:r>
            <w:r>
              <w:rPr>
                <w:rFonts w:ascii="Times New Roman"/>
                <w:b w:val="false"/>
                <w:i w:val="false"/>
                <w:color w:val="000000"/>
                <w:sz w:val="20"/>
              </w:rPr>
              <w:t>
</w:t>
            </w:r>
          </w:p>
        </w:tc>
        <w:tc>
          <w:tcPr>
            <w:tcW w:w="1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 г</w:t>
            </w:r>
            <w:r>
              <w:br/>
            </w:r>
            <w:r>
              <w:rPr>
                <w:rFonts w:ascii="Times New Roman"/>
                <w:b w:val="false"/>
                <w:i w:val="false"/>
                <w:color w:val="000000"/>
                <w:sz w:val="20"/>
              </w:rPr>
              <w:t>
(тыс тенге)</w:t>
            </w:r>
            <w:r>
              <w:br/>
            </w:r>
            <w:r>
              <w:rPr>
                <w:rFonts w:ascii="Times New Roman"/>
                <w:b w:val="false"/>
                <w:i w:val="false"/>
                <w:color w:val="000000"/>
                <w:sz w:val="20"/>
              </w:rPr>
              <w:t>
</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Администратор бюджетных программ</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Программа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w:t>
            </w: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Всего</w:t>
            </w: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757916</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229072</w:t>
            </w: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Государственные услуги общего характера</w:t>
            </w: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Отдел строительства района (города областного значения)</w:t>
            </w: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Развитие объектов государственных органов</w:t>
            </w: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Образование</w:t>
            </w: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Отдел строительства района (города областного значения)</w:t>
            </w: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Строительство и реконструкция объектов образования</w:t>
            </w: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Жилищно-коммунальное хозяйство</w:t>
            </w: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673016</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229072</w:t>
            </w: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Отдел строительства района (города областного значения)</w:t>
            </w: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673016</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Строительство и (или) приобретение жилья государс-твенного коммунального жилищного фонда</w:t>
            </w: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90113</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Развитие, обустройство и (или) приобретение инже-нерно-коммуникационной инфраструктуры</w:t>
            </w: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350586</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Развитие коммунального хозяйства</w:t>
            </w: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14846</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Развитие системы водаснабжения и водоотведения в сельских населенных пунктах</w:t>
            </w: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217471</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229072</w:t>
            </w: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Культура, спорт, туризм и информационное пространство</w:t>
            </w: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33962</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Отдел строительства района (города областного значения)</w:t>
            </w: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33962</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Развитие объектов культуры</w:t>
            </w: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33962</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Транспорт и коммуникации</w:t>
            </w: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9529</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9529</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Развитие транспортной инфраструктуры</w:t>
            </w: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9529</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Прочие</w:t>
            </w: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39649</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39649</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060</w:t>
            </w:r>
            <w:r>
              <w:br/>
            </w:r>
            <w:r>
              <w:rPr>
                <w:rFonts w:ascii="Times New Roman"/>
                <w:b w:val="false"/>
                <w:i w:val="false"/>
                <w:color w:val="000000"/>
                <w:sz w:val="20"/>
              </w:rPr>
              <w:t>
</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Увеличение уставных капиталов специализированных уполномоченных организаций</w:t>
            </w: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10453</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Формирование или увеличение уставного капитала юридических лиц</w:t>
            </w: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29196</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Жалагашского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 08” октября 2014 года №38-2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Жалагашского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“25” декабря 2013 года №27-2</w:t>
            </w:r>
          </w:p>
        </w:tc>
      </w:tr>
    </w:tbl>
    <w:bookmarkStart w:name="z301" w:id="2"/>
    <w:p>
      <w:pPr>
        <w:spacing w:after="0"/>
        <w:ind w:left="0"/>
        <w:jc w:val="left"/>
      </w:pPr>
      <w:r>
        <w:rPr>
          <w:rFonts w:ascii="Times New Roman"/>
          <w:b/>
          <w:i w:val="false"/>
          <w:color w:val="000000"/>
        </w:rPr>
        <w:t xml:space="preserve"> Расходы поселка, аульных округов в составе бюджета района на 2014 год</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тыс. тенге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0"/>
        <w:gridCol w:w="643"/>
        <w:gridCol w:w="2088"/>
        <w:gridCol w:w="1196"/>
        <w:gridCol w:w="973"/>
        <w:gridCol w:w="1416"/>
        <w:gridCol w:w="1417"/>
        <w:gridCol w:w="1644"/>
        <w:gridCol w:w="1196"/>
        <w:gridCol w:w="1197"/>
      </w:tblGrid>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Порядковый номер</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Администратор бюджетных программ</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Услуги по обеспечению деятельности акима района в городе, города районного значения, поселка, села, сельского округа</w:t>
            </w: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Капитальные расходы государственного органа</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Капитальные расходы подведомственных государственных учреждений и организаций</w:t>
            </w: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Обеспечение деятельности организаций дошкольного воспитания и обучения</w:t>
            </w: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Реализацию государственного образовательного заказа в дошкольных организациях образования</w:t>
            </w: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Организация в экстренных случаях доставки тяжелобольных людей до ближайшей организации здравоохранения, оказывающей врачебную помощь</w:t>
            </w: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Оказание социальной помощи нуждающимся гражданам на дому</w:t>
            </w: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Обеспечение занятости населения на местном уровне</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Аппарат акима поселка Жалагаш</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33394</w:t>
            </w: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5477</w:t>
            </w: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193002</w:t>
            </w: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98724</w:t>
            </w: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9238</w:t>
            </w: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16519</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Аппарат акима сельского округа Аксу</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16052</w:t>
            </w: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870</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925</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Аппарат акима сельского округа Аккыр</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13511</w:t>
            </w: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806</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w:t>
            </w: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769</w:t>
            </w: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925</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Аппарат акима сельского округа Аламесек</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14960</w:t>
            </w: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362</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9806</w:t>
            </w: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818</w:t>
            </w: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925</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Аппарат акима сельского округа Аккум</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13966</w:t>
            </w: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2200</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31503</w:t>
            </w: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6129</w:t>
            </w: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856</w:t>
            </w: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728</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Аппарат акима сельского округа Бухарбай батыр</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13498</w:t>
            </w: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40068</w:t>
            </w: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767</w:t>
            </w: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925</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Аппарат акима сельского округа Енбек</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16084</w:t>
            </w: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750</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9806</w:t>
            </w: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925</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Аппарат акима сельского округа Шаменов</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11442</w:t>
            </w: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31447</w:t>
            </w: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925</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Аппарат акима сельского округа Каракеткен</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14456</w:t>
            </w: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6625</w:t>
            </w: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w:t>
            </w: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925</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Аппарат акима селького округа Тан</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14793</w:t>
            </w: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w:t>
            </w: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728</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Аппарат акима сельского округа Мадениет</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13812</w:t>
            </w: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2480</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22071</w:t>
            </w: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925</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Аппарат акима сельского округа Макпалкол</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14975</w:t>
            </w: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30543</w:t>
            </w: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6129</w:t>
            </w: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793</w:t>
            </w: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925</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Аппарат акима сельского округа Жанадария</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10887</w:t>
            </w: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w:t>
            </w: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725</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Аппарат акима сельского округа Мырзабай ахун</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11970</w:t>
            </w: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850</w:t>
            </w: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925</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Аппарат акима сельского округа Жанаталап</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12666</w:t>
            </w: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673</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9806</w:t>
            </w: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w:t>
            </w: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925</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Всего</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226466</w:t>
            </w: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10241</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7977</w:t>
            </w: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348634</w:t>
            </w: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147025</w:t>
            </w: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w:t>
            </w: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14091</w:t>
            </w: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28875</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2"/>
        <w:gridCol w:w="694"/>
        <w:gridCol w:w="1290"/>
        <w:gridCol w:w="1290"/>
        <w:gridCol w:w="812"/>
        <w:gridCol w:w="1290"/>
        <w:gridCol w:w="1290"/>
        <w:gridCol w:w="1773"/>
        <w:gridCol w:w="1054"/>
        <w:gridCol w:w="1805"/>
        <w:gridCol w:w="215"/>
        <w:gridCol w:w="215"/>
      </w:tblGrid>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Порядковый номер</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Администратор бюджетных программ</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Освещение улиц населенных пунктов</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Обеспечение санитарии населенных пунктов</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Содержания мест захоронений и погребение безродных</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Благоустройство и озеленение населенных пунктов</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Поддержка культурно-досуговой работы на местном уровне</w:t>
            </w: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Обеспечение функционирования автомобильных дорог в городах районного значения, поселках, селах, сельских округах</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Капитальный и средний ремонт автомобильных дорог улиц населенных пунктов</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Реализация мер по содействию экономическому развитию регионов в рамках Программы "Развитие регионов"</w:t>
            </w:r>
            <w:r>
              <w:br/>
            </w:r>
            <w:r>
              <w:rPr>
                <w:rFonts w:ascii="Times New Roman"/>
                <w:b w:val="false"/>
                <w:i w:val="false"/>
                <w:color w:val="000000"/>
                <w:sz w:val="20"/>
              </w:rPr>
              <w:t>
</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Аппарат акима поселка Жалагаш</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18222</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18672</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29400</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4200</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11305</w:t>
            </w:r>
            <w:r>
              <w:br/>
            </w:r>
            <w:r>
              <w:rPr>
                <w:rFonts w:ascii="Times New Roman"/>
                <w:b w:val="false"/>
                <w:i w:val="false"/>
                <w:color w:val="000000"/>
                <w:sz w:val="20"/>
              </w:rPr>
              <w:t>
</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Аппарат акима сельского округа Аксу</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1364</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294</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2696</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5045</w:t>
            </w: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1202</w:t>
            </w:r>
            <w:r>
              <w:br/>
            </w:r>
            <w:r>
              <w:rPr>
                <w:rFonts w:ascii="Times New Roman"/>
                <w:b w:val="false"/>
                <w:i w:val="false"/>
                <w:color w:val="000000"/>
                <w:sz w:val="20"/>
              </w:rPr>
              <w:t>
</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Аппарат акима сельского округа Аккыр</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468</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192</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3069</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4860</w:t>
            </w: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837</w:t>
            </w:r>
            <w:r>
              <w:br/>
            </w:r>
            <w:r>
              <w:rPr>
                <w:rFonts w:ascii="Times New Roman"/>
                <w:b w:val="false"/>
                <w:i w:val="false"/>
                <w:color w:val="000000"/>
                <w:sz w:val="20"/>
              </w:rPr>
              <w:t>
</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Аппарат акима сельского округа Аламесек</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398</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420</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378</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10813</w:t>
            </w: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1208</w:t>
            </w:r>
            <w:r>
              <w:br/>
            </w:r>
            <w:r>
              <w:rPr>
                <w:rFonts w:ascii="Times New Roman"/>
                <w:b w:val="false"/>
                <w:i w:val="false"/>
                <w:color w:val="000000"/>
                <w:sz w:val="20"/>
              </w:rPr>
              <w:t>
</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Аппарат акима сельского округа Аккум</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398</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387</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967</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8262</w:t>
            </w: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1424</w:t>
            </w:r>
            <w:r>
              <w:br/>
            </w:r>
            <w:r>
              <w:rPr>
                <w:rFonts w:ascii="Times New Roman"/>
                <w:b w:val="false"/>
                <w:i w:val="false"/>
                <w:color w:val="000000"/>
                <w:sz w:val="20"/>
              </w:rPr>
              <w:t>
</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Аппарат акима сельского округа Бухарбай батыр</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698</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384</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7814</w:t>
            </w: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w:t>
            </w:r>
            <w:r>
              <w:br/>
            </w:r>
            <w:r>
              <w:rPr>
                <w:rFonts w:ascii="Times New Roman"/>
                <w:b w:val="false"/>
                <w:i w:val="false"/>
                <w:color w:val="000000"/>
                <w:sz w:val="20"/>
              </w:rPr>
              <w:t>
</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Аппарат акима сельского округа Енбек</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442</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354</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1786</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7158</w:t>
            </w: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895</w:t>
            </w:r>
            <w:r>
              <w:br/>
            </w:r>
            <w:r>
              <w:rPr>
                <w:rFonts w:ascii="Times New Roman"/>
                <w:b w:val="false"/>
                <w:i w:val="false"/>
                <w:color w:val="000000"/>
                <w:sz w:val="20"/>
              </w:rPr>
              <w:t>
</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Аппарат акима сельского округа Шаменов</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668</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205</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615</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727</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7776</w:t>
            </w: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630</w:t>
            </w:r>
            <w:r>
              <w:br/>
            </w:r>
            <w:r>
              <w:rPr>
                <w:rFonts w:ascii="Times New Roman"/>
                <w:b w:val="false"/>
                <w:i w:val="false"/>
                <w:color w:val="000000"/>
                <w:sz w:val="20"/>
              </w:rPr>
              <w:t>
</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Аппарат акима сельского округа Каракеткен</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398</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326</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662</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8692</w:t>
            </w: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1227</w:t>
            </w:r>
            <w:r>
              <w:br/>
            </w:r>
            <w:r>
              <w:rPr>
                <w:rFonts w:ascii="Times New Roman"/>
                <w:b w:val="false"/>
                <w:i w:val="false"/>
                <w:color w:val="000000"/>
                <w:sz w:val="20"/>
              </w:rPr>
              <w:t>
</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Аппарат акима селького округа Тан</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502</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1600</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6154</w:t>
            </w: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750</w:t>
            </w:r>
            <w:r>
              <w:br/>
            </w:r>
            <w:r>
              <w:rPr>
                <w:rFonts w:ascii="Times New Roman"/>
                <w:b w:val="false"/>
                <w:i w:val="false"/>
                <w:color w:val="000000"/>
                <w:sz w:val="20"/>
              </w:rPr>
              <w:t>
</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Аппарат акима сельского округа Мадениет</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398</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2460</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6194</w:t>
            </w: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3829</w:t>
            </w:r>
            <w:r>
              <w:br/>
            </w:r>
            <w:r>
              <w:rPr>
                <w:rFonts w:ascii="Times New Roman"/>
                <w:b w:val="false"/>
                <w:i w:val="false"/>
                <w:color w:val="000000"/>
                <w:sz w:val="20"/>
              </w:rPr>
              <w:t>
</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Аппарат акима сельского округа Макпалкол</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698</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348</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3596</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7509</w:t>
            </w: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1200</w:t>
            </w:r>
            <w:r>
              <w:br/>
            </w:r>
            <w:r>
              <w:rPr>
                <w:rFonts w:ascii="Times New Roman"/>
                <w:b w:val="false"/>
                <w:i w:val="false"/>
                <w:color w:val="000000"/>
                <w:sz w:val="20"/>
              </w:rPr>
              <w:t>
</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Аппарат акима сельского округа Жанадария</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398</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3915</w:t>
            </w: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572</w:t>
            </w:r>
            <w:r>
              <w:br/>
            </w:r>
            <w:r>
              <w:rPr>
                <w:rFonts w:ascii="Times New Roman"/>
                <w:b w:val="false"/>
                <w:i w:val="false"/>
                <w:color w:val="000000"/>
                <w:sz w:val="20"/>
              </w:rPr>
              <w:t>
</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Аппарат акима сельского округа Мырзабай ахун</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398</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1644</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1084</w:t>
            </w:r>
            <w:r>
              <w:br/>
            </w:r>
            <w:r>
              <w:rPr>
                <w:rFonts w:ascii="Times New Roman"/>
                <w:b w:val="false"/>
                <w:i w:val="false"/>
                <w:color w:val="000000"/>
                <w:sz w:val="20"/>
              </w:rPr>
              <w:t>
</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Аппарат акима сельского округа Жанаталап</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398</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1052</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4897</w:t>
            </w: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555</w:t>
            </w:r>
            <w:r>
              <w:br/>
            </w:r>
            <w:r>
              <w:rPr>
                <w:rFonts w:ascii="Times New Roman"/>
                <w:b w:val="false"/>
                <w:i w:val="false"/>
                <w:color w:val="000000"/>
                <w:sz w:val="20"/>
              </w:rPr>
              <w:t>
</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Всего</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25848</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22872</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615</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50575</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89089</w:t>
            </w: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4200</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26762</w:t>
            </w:r>
            <w:r>
              <w:br/>
            </w:r>
            <w:r>
              <w:rPr>
                <w:rFonts w:ascii="Times New Roman"/>
                <w:b w:val="false"/>
                <w:i w:val="false"/>
                <w:color w:val="000000"/>
                <w:sz w:val="20"/>
              </w:rPr>
              <w:t>
</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Жалагашского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“08” октября 2014 года №38-2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Жалагашского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маслихата от “25” декабря 2013 года №27-2 </w:t>
            </w:r>
          </w:p>
        </w:tc>
      </w:tr>
    </w:tbl>
    <w:bookmarkStart w:name="z342" w:id="3"/>
    <w:p>
      <w:pPr>
        <w:spacing w:after="0"/>
        <w:ind w:left="0"/>
        <w:jc w:val="left"/>
      </w:pPr>
      <w:r>
        <w:rPr>
          <w:rFonts w:ascii="Times New Roman"/>
          <w:b/>
          <w:i w:val="false"/>
          <w:color w:val="000000"/>
        </w:rPr>
        <w:t xml:space="preserve"> Расходы направленные на увеличение средств в бюджетные программы бюджета района на 2014 год</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59"/>
        <w:gridCol w:w="4441"/>
      </w:tblGrid>
      <w:tr>
        <w:trPr>
          <w:trHeight w:val="30" w:hRule="atLeast"/>
        </w:trPr>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w:t>
            </w: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Сумма (тыс.тенге)</w:t>
            </w:r>
            <w:r>
              <w:br/>
            </w:r>
            <w:r>
              <w:rPr>
                <w:rFonts w:ascii="Times New Roman"/>
                <w:b w:val="false"/>
                <w:i w:val="false"/>
                <w:color w:val="000000"/>
                <w:sz w:val="20"/>
              </w:rPr>
              <w:t>
</w:t>
            </w:r>
          </w:p>
        </w:tc>
      </w:tr>
      <w:tr>
        <w:trPr>
          <w:trHeight w:val="30" w:hRule="atLeast"/>
        </w:trPr>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Всего</w:t>
            </w: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1062886</w:t>
            </w:r>
            <w:r>
              <w:br/>
            </w:r>
            <w:r>
              <w:rPr>
                <w:rFonts w:ascii="Times New Roman"/>
                <w:b w:val="false"/>
                <w:i w:val="false"/>
                <w:color w:val="000000"/>
                <w:sz w:val="20"/>
              </w:rPr>
              <w:t>
</w:t>
            </w:r>
          </w:p>
        </w:tc>
      </w:tr>
      <w:tr>
        <w:trPr>
          <w:trHeight w:val="30" w:hRule="atLeast"/>
        </w:trPr>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Государственные услуги общего характера</w:t>
            </w: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62823</w:t>
            </w:r>
            <w:r>
              <w:br/>
            </w:r>
            <w:r>
              <w:rPr>
                <w:rFonts w:ascii="Times New Roman"/>
                <w:b w:val="false"/>
                <w:i w:val="false"/>
                <w:color w:val="000000"/>
                <w:sz w:val="20"/>
              </w:rPr>
              <w:t>
</w:t>
            </w:r>
          </w:p>
        </w:tc>
      </w:tr>
      <w:tr>
        <w:trPr>
          <w:trHeight w:val="30" w:hRule="atLeast"/>
        </w:trPr>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Аппарат маслихата района (города областного значения)</w:t>
            </w: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1832</w:t>
            </w:r>
            <w:r>
              <w:br/>
            </w:r>
            <w:r>
              <w:rPr>
                <w:rFonts w:ascii="Times New Roman"/>
                <w:b w:val="false"/>
                <w:i w:val="false"/>
                <w:color w:val="000000"/>
                <w:sz w:val="20"/>
              </w:rPr>
              <w:t>
</w:t>
            </w:r>
          </w:p>
        </w:tc>
      </w:tr>
      <w:tr>
        <w:trPr>
          <w:trHeight w:val="30" w:hRule="atLeast"/>
        </w:trPr>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Услуги по обеспечению деятельности маслихата района (города областного значения)</w:t>
            </w: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1532</w:t>
            </w:r>
            <w:r>
              <w:br/>
            </w:r>
            <w:r>
              <w:rPr>
                <w:rFonts w:ascii="Times New Roman"/>
                <w:b w:val="false"/>
                <w:i w:val="false"/>
                <w:color w:val="000000"/>
                <w:sz w:val="20"/>
              </w:rPr>
              <w:t>
</w:t>
            </w:r>
          </w:p>
        </w:tc>
      </w:tr>
      <w:tr>
        <w:trPr>
          <w:trHeight w:val="30" w:hRule="atLeast"/>
        </w:trPr>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Капитальные расходы государственного органа</w:t>
            </w: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Аппарат акима района (города областного значения)</w:t>
            </w: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25668</w:t>
            </w:r>
            <w:r>
              <w:br/>
            </w:r>
            <w:r>
              <w:rPr>
                <w:rFonts w:ascii="Times New Roman"/>
                <w:b w:val="false"/>
                <w:i w:val="false"/>
                <w:color w:val="000000"/>
                <w:sz w:val="20"/>
              </w:rPr>
              <w:t>
</w:t>
            </w:r>
          </w:p>
        </w:tc>
      </w:tr>
      <w:tr>
        <w:trPr>
          <w:trHeight w:val="30" w:hRule="atLeast"/>
        </w:trPr>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Услуги по обеспечению деятельности акима района (города областного значения)</w:t>
            </w: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12518</w:t>
            </w:r>
            <w:r>
              <w:br/>
            </w:r>
            <w:r>
              <w:rPr>
                <w:rFonts w:ascii="Times New Roman"/>
                <w:b w:val="false"/>
                <w:i w:val="false"/>
                <w:color w:val="000000"/>
                <w:sz w:val="20"/>
              </w:rPr>
              <w:t>
</w:t>
            </w:r>
          </w:p>
        </w:tc>
      </w:tr>
      <w:tr>
        <w:trPr>
          <w:trHeight w:val="30" w:hRule="atLeast"/>
        </w:trPr>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Капитальные расходы государственного органа</w:t>
            </w: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13150</w:t>
            </w:r>
            <w:r>
              <w:br/>
            </w:r>
            <w:r>
              <w:rPr>
                <w:rFonts w:ascii="Times New Roman"/>
                <w:b w:val="false"/>
                <w:i w:val="false"/>
                <w:color w:val="000000"/>
                <w:sz w:val="20"/>
              </w:rPr>
              <w:t>
</w:t>
            </w:r>
          </w:p>
        </w:tc>
      </w:tr>
      <w:tr>
        <w:trPr>
          <w:trHeight w:val="30" w:hRule="atLeast"/>
        </w:trPr>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Аппарат акима района в городе, города районного значения, поселка, села, сельского округа</w:t>
            </w: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28392</w:t>
            </w:r>
            <w:r>
              <w:br/>
            </w:r>
            <w:r>
              <w:rPr>
                <w:rFonts w:ascii="Times New Roman"/>
                <w:b w:val="false"/>
                <w:i w:val="false"/>
                <w:color w:val="000000"/>
                <w:sz w:val="20"/>
              </w:rPr>
              <w:t>
</w:t>
            </w:r>
          </w:p>
        </w:tc>
      </w:tr>
      <w:tr>
        <w:trPr>
          <w:trHeight w:val="30" w:hRule="atLeast"/>
        </w:trPr>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Услуги по обеспечению деятельности акима района в городе, города районного значения, поселка, села, сельского округа</w:t>
            </w: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12424</w:t>
            </w:r>
            <w:r>
              <w:br/>
            </w:r>
            <w:r>
              <w:rPr>
                <w:rFonts w:ascii="Times New Roman"/>
                <w:b w:val="false"/>
                <w:i w:val="false"/>
                <w:color w:val="000000"/>
                <w:sz w:val="20"/>
              </w:rPr>
              <w:t>
</w:t>
            </w:r>
          </w:p>
        </w:tc>
      </w:tr>
      <w:tr>
        <w:trPr>
          <w:trHeight w:val="30" w:hRule="atLeast"/>
        </w:trPr>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Капитальные расходы государственного органа</w:t>
            </w: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7991</w:t>
            </w:r>
            <w:r>
              <w:br/>
            </w:r>
            <w:r>
              <w:rPr>
                <w:rFonts w:ascii="Times New Roman"/>
                <w:b w:val="false"/>
                <w:i w:val="false"/>
                <w:color w:val="000000"/>
                <w:sz w:val="20"/>
              </w:rPr>
              <w:t>
</w:t>
            </w:r>
          </w:p>
        </w:tc>
      </w:tr>
      <w:tr>
        <w:trPr>
          <w:trHeight w:val="30" w:hRule="atLeast"/>
        </w:trPr>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Капитальные расходы подведомственных государственных учреждений и организаций</w:t>
            </w: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7977</w:t>
            </w:r>
            <w:r>
              <w:br/>
            </w:r>
            <w:r>
              <w:rPr>
                <w:rFonts w:ascii="Times New Roman"/>
                <w:b w:val="false"/>
                <w:i w:val="false"/>
                <w:color w:val="000000"/>
                <w:sz w:val="20"/>
              </w:rPr>
              <w:t>
</w:t>
            </w:r>
          </w:p>
        </w:tc>
      </w:tr>
      <w:tr>
        <w:trPr>
          <w:trHeight w:val="30" w:hRule="atLeast"/>
        </w:trPr>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Отдел финансов района (города областного значения)</w:t>
            </w: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4026</w:t>
            </w:r>
            <w:r>
              <w:br/>
            </w:r>
            <w:r>
              <w:rPr>
                <w:rFonts w:ascii="Times New Roman"/>
                <w:b w:val="false"/>
                <w:i w:val="false"/>
                <w:color w:val="000000"/>
                <w:sz w:val="20"/>
              </w:rPr>
              <w:t>
</w:t>
            </w:r>
          </w:p>
        </w:tc>
      </w:tr>
      <w:tr>
        <w:trPr>
          <w:trHeight w:val="30" w:hRule="atLeast"/>
        </w:trPr>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Услуги по реализации государственной политики в области исполнения бюджета района (города областного значения) и управления коммунальной собственностью района (города областного значения)</w:t>
            </w: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3546</w:t>
            </w:r>
            <w:r>
              <w:br/>
            </w:r>
            <w:r>
              <w:rPr>
                <w:rFonts w:ascii="Times New Roman"/>
                <w:b w:val="false"/>
                <w:i w:val="false"/>
                <w:color w:val="000000"/>
                <w:sz w:val="20"/>
              </w:rPr>
              <w:t>
</w:t>
            </w:r>
          </w:p>
        </w:tc>
      </w:tr>
      <w:tr>
        <w:trPr>
          <w:trHeight w:val="30" w:hRule="atLeast"/>
        </w:trPr>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Создание информационных систем</w:t>
            </w: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w:t>
            </w:r>
            <w:r>
              <w:br/>
            </w:r>
            <w:r>
              <w:rPr>
                <w:rFonts w:ascii="Times New Roman"/>
                <w:b w:val="false"/>
                <w:i w:val="false"/>
                <w:color w:val="000000"/>
                <w:sz w:val="20"/>
              </w:rPr>
              <w:t>
</w:t>
            </w:r>
          </w:p>
        </w:tc>
      </w:tr>
      <w:tr>
        <w:trPr>
          <w:trHeight w:val="30" w:hRule="atLeast"/>
        </w:trPr>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Капитальные расходы государственного органа</w:t>
            </w: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340</w:t>
            </w:r>
            <w:r>
              <w:br/>
            </w:r>
            <w:r>
              <w:rPr>
                <w:rFonts w:ascii="Times New Roman"/>
                <w:b w:val="false"/>
                <w:i w:val="false"/>
                <w:color w:val="000000"/>
                <w:sz w:val="20"/>
              </w:rPr>
              <w:t>
</w:t>
            </w:r>
          </w:p>
        </w:tc>
      </w:tr>
      <w:tr>
        <w:trPr>
          <w:trHeight w:val="30" w:hRule="atLeast"/>
        </w:trPr>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Приватизация, управление коммунальным имуществом, постприватизационная деятельность и регулирование споров, связанных с этим</w:t>
            </w: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Отдел экономики и бюджетного планирования района (города областного значения)</w:t>
            </w: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647</w:t>
            </w:r>
            <w:r>
              <w:br/>
            </w:r>
            <w:r>
              <w:rPr>
                <w:rFonts w:ascii="Times New Roman"/>
                <w:b w:val="false"/>
                <w:i w:val="false"/>
                <w:color w:val="000000"/>
                <w:sz w:val="20"/>
              </w:rPr>
              <w:t>
</w:t>
            </w:r>
          </w:p>
        </w:tc>
      </w:tr>
      <w:tr>
        <w:trPr>
          <w:trHeight w:val="30" w:hRule="atLeast"/>
        </w:trPr>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Услуги по реализации государственной политики в области формирования и развития экономической политики, системы государственного планирования и управления района (города областного значения)</w:t>
            </w: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582</w:t>
            </w:r>
            <w:r>
              <w:br/>
            </w:r>
            <w:r>
              <w:rPr>
                <w:rFonts w:ascii="Times New Roman"/>
                <w:b w:val="false"/>
                <w:i w:val="false"/>
                <w:color w:val="000000"/>
                <w:sz w:val="20"/>
              </w:rPr>
              <w:t>
</w:t>
            </w:r>
          </w:p>
        </w:tc>
      </w:tr>
      <w:tr>
        <w:trPr>
          <w:trHeight w:val="30" w:hRule="atLeast"/>
        </w:trPr>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Капитальные расходы государственного органа</w:t>
            </w: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w:t>
            </w:r>
            <w:r>
              <w:br/>
            </w:r>
            <w:r>
              <w:rPr>
                <w:rFonts w:ascii="Times New Roman"/>
                <w:b w:val="false"/>
                <w:i w:val="false"/>
                <w:color w:val="000000"/>
                <w:sz w:val="20"/>
              </w:rPr>
              <w:t>
</w:t>
            </w:r>
          </w:p>
        </w:tc>
      </w:tr>
      <w:tr>
        <w:trPr>
          <w:trHeight w:val="30" w:hRule="atLeast"/>
        </w:trPr>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Развитие объектов государственных органов</w:t>
            </w: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2460</w:t>
            </w:r>
            <w:r>
              <w:br/>
            </w:r>
            <w:r>
              <w:rPr>
                <w:rFonts w:ascii="Times New Roman"/>
                <w:b w:val="false"/>
                <w:i w:val="false"/>
                <w:color w:val="000000"/>
                <w:sz w:val="20"/>
              </w:rPr>
              <w:t>
</w:t>
            </w:r>
          </w:p>
        </w:tc>
      </w:tr>
      <w:tr>
        <w:trPr>
          <w:trHeight w:val="30" w:hRule="atLeast"/>
        </w:trPr>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Оборона</w:t>
            </w: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1543</w:t>
            </w:r>
            <w:r>
              <w:br/>
            </w:r>
            <w:r>
              <w:rPr>
                <w:rFonts w:ascii="Times New Roman"/>
                <w:b w:val="false"/>
                <w:i w:val="false"/>
                <w:color w:val="000000"/>
                <w:sz w:val="20"/>
              </w:rPr>
              <w:t>
</w:t>
            </w:r>
          </w:p>
        </w:tc>
      </w:tr>
      <w:tr>
        <w:trPr>
          <w:trHeight w:val="30" w:hRule="atLeast"/>
        </w:trPr>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Аппарат акима района (города областного значения)</w:t>
            </w: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1543</w:t>
            </w:r>
            <w:r>
              <w:br/>
            </w:r>
            <w:r>
              <w:rPr>
                <w:rFonts w:ascii="Times New Roman"/>
                <w:b w:val="false"/>
                <w:i w:val="false"/>
                <w:color w:val="000000"/>
                <w:sz w:val="20"/>
              </w:rPr>
              <w:t>
</w:t>
            </w:r>
          </w:p>
        </w:tc>
      </w:tr>
      <w:tr>
        <w:trPr>
          <w:trHeight w:val="30" w:hRule="atLeast"/>
        </w:trPr>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Мероприятия в рамках исполнения всеобщей воинской обязанности</w:t>
            </w: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1543</w:t>
            </w:r>
            <w:r>
              <w:br/>
            </w:r>
            <w:r>
              <w:rPr>
                <w:rFonts w:ascii="Times New Roman"/>
                <w:b w:val="false"/>
                <w:i w:val="false"/>
                <w:color w:val="000000"/>
                <w:sz w:val="20"/>
              </w:rPr>
              <w:t>
</w:t>
            </w:r>
          </w:p>
        </w:tc>
      </w:tr>
      <w:tr>
        <w:trPr>
          <w:trHeight w:val="30" w:hRule="atLeast"/>
        </w:trPr>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Образование</w:t>
            </w: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583740</w:t>
            </w:r>
            <w:r>
              <w:br/>
            </w:r>
            <w:r>
              <w:rPr>
                <w:rFonts w:ascii="Times New Roman"/>
                <w:b w:val="false"/>
                <w:i w:val="false"/>
                <w:color w:val="000000"/>
                <w:sz w:val="20"/>
              </w:rPr>
              <w:t>
</w:t>
            </w:r>
          </w:p>
        </w:tc>
      </w:tr>
      <w:tr>
        <w:trPr>
          <w:trHeight w:val="30" w:hRule="atLeast"/>
        </w:trPr>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Аппарат акима района в городе, города районного значения, поселка, села, сельского округа</w:t>
            </w: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495859</w:t>
            </w:r>
            <w:r>
              <w:br/>
            </w:r>
            <w:r>
              <w:rPr>
                <w:rFonts w:ascii="Times New Roman"/>
                <w:b w:val="false"/>
                <w:i w:val="false"/>
                <w:color w:val="000000"/>
                <w:sz w:val="20"/>
              </w:rPr>
              <w:t>
</w:t>
            </w:r>
          </w:p>
        </w:tc>
      </w:tr>
      <w:tr>
        <w:trPr>
          <w:trHeight w:val="30" w:hRule="atLeast"/>
        </w:trPr>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Обеспечение деятельности организаций дошкольного воспитания и обучения</w:t>
            </w: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348834</w:t>
            </w:r>
            <w:r>
              <w:br/>
            </w:r>
            <w:r>
              <w:rPr>
                <w:rFonts w:ascii="Times New Roman"/>
                <w:b w:val="false"/>
                <w:i w:val="false"/>
                <w:color w:val="000000"/>
                <w:sz w:val="20"/>
              </w:rPr>
              <w:t>
</w:t>
            </w:r>
          </w:p>
        </w:tc>
      </w:tr>
      <w:tr>
        <w:trPr>
          <w:trHeight w:val="30" w:hRule="atLeast"/>
        </w:trPr>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Реализацию государственного образовательного заказа в дошкольных организациях образования</w:t>
            </w: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147025</w:t>
            </w:r>
            <w:r>
              <w:br/>
            </w:r>
            <w:r>
              <w:rPr>
                <w:rFonts w:ascii="Times New Roman"/>
                <w:b w:val="false"/>
                <w:i w:val="false"/>
                <w:color w:val="000000"/>
                <w:sz w:val="20"/>
              </w:rPr>
              <w:t>
</w:t>
            </w:r>
          </w:p>
        </w:tc>
      </w:tr>
      <w:tr>
        <w:trPr>
          <w:trHeight w:val="30" w:hRule="atLeast"/>
        </w:trPr>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Обеспечение деятельности организаций дошкольного воспитания и обучения</w:t>
            </w: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8712</w:t>
            </w:r>
            <w:r>
              <w:br/>
            </w:r>
            <w:r>
              <w:rPr>
                <w:rFonts w:ascii="Times New Roman"/>
                <w:b w:val="false"/>
                <w:i w:val="false"/>
                <w:color w:val="000000"/>
                <w:sz w:val="20"/>
              </w:rPr>
              <w:t>
</w:t>
            </w:r>
          </w:p>
        </w:tc>
      </w:tr>
      <w:tr>
        <w:trPr>
          <w:trHeight w:val="30" w:hRule="atLeast"/>
        </w:trPr>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Дополнительное образование для детей</w:t>
            </w: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55181</w:t>
            </w:r>
            <w:r>
              <w:br/>
            </w:r>
            <w:r>
              <w:rPr>
                <w:rFonts w:ascii="Times New Roman"/>
                <w:b w:val="false"/>
                <w:i w:val="false"/>
                <w:color w:val="000000"/>
                <w:sz w:val="20"/>
              </w:rPr>
              <w:t>
</w:t>
            </w:r>
          </w:p>
        </w:tc>
      </w:tr>
      <w:tr>
        <w:trPr>
          <w:trHeight w:val="30" w:hRule="atLeast"/>
        </w:trPr>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Услуги по реализации государственной политики на местном уровне в области образования </w:t>
            </w: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3346</w:t>
            </w:r>
            <w:r>
              <w:br/>
            </w:r>
            <w:r>
              <w:rPr>
                <w:rFonts w:ascii="Times New Roman"/>
                <w:b w:val="false"/>
                <w:i w:val="false"/>
                <w:color w:val="000000"/>
                <w:sz w:val="20"/>
              </w:rPr>
              <w:t>
</w:t>
            </w:r>
          </w:p>
        </w:tc>
      </w:tr>
      <w:tr>
        <w:trPr>
          <w:trHeight w:val="30" w:hRule="atLeast"/>
        </w:trPr>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Капитальные расходы государственного органа</w:t>
            </w: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4550</w:t>
            </w:r>
            <w:r>
              <w:br/>
            </w:r>
            <w:r>
              <w:rPr>
                <w:rFonts w:ascii="Times New Roman"/>
                <w:b w:val="false"/>
                <w:i w:val="false"/>
                <w:color w:val="000000"/>
                <w:sz w:val="20"/>
              </w:rPr>
              <w:t>
</w:t>
            </w:r>
          </w:p>
        </w:tc>
      </w:tr>
      <w:tr>
        <w:trPr>
          <w:trHeight w:val="30" w:hRule="atLeast"/>
        </w:trPr>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Капитальные расходы подведомственных государственных учреждений и организаций</w:t>
            </w: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9606</w:t>
            </w:r>
            <w:r>
              <w:br/>
            </w:r>
            <w:r>
              <w:rPr>
                <w:rFonts w:ascii="Times New Roman"/>
                <w:b w:val="false"/>
                <w:i w:val="false"/>
                <w:color w:val="000000"/>
                <w:sz w:val="20"/>
              </w:rPr>
              <w:t>
</w:t>
            </w:r>
          </w:p>
        </w:tc>
      </w:tr>
      <w:tr>
        <w:trPr>
          <w:trHeight w:val="30" w:hRule="atLeast"/>
        </w:trPr>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Строительство и реконструкция объектов образования</w:t>
            </w: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Ремонт объектов в рамках развития городов и сельских населенных пунктов по Дорожной карте занятости 2020</w:t>
            </w: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4986</w:t>
            </w:r>
            <w:r>
              <w:br/>
            </w:r>
            <w:r>
              <w:rPr>
                <w:rFonts w:ascii="Times New Roman"/>
                <w:b w:val="false"/>
                <w:i w:val="false"/>
                <w:color w:val="000000"/>
                <w:sz w:val="20"/>
              </w:rPr>
              <w:t>
</w:t>
            </w:r>
          </w:p>
        </w:tc>
      </w:tr>
      <w:tr>
        <w:trPr>
          <w:trHeight w:val="30" w:hRule="atLeast"/>
        </w:trPr>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Социальная помощь и социальное обеспечение</w:t>
            </w: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66604</w:t>
            </w:r>
            <w:r>
              <w:br/>
            </w:r>
            <w:r>
              <w:rPr>
                <w:rFonts w:ascii="Times New Roman"/>
                <w:b w:val="false"/>
                <w:i w:val="false"/>
                <w:color w:val="000000"/>
                <w:sz w:val="20"/>
              </w:rPr>
              <w:t>
</w:t>
            </w:r>
          </w:p>
        </w:tc>
      </w:tr>
      <w:tr>
        <w:trPr>
          <w:trHeight w:val="30" w:hRule="atLeast"/>
        </w:trPr>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Аппарат акима района в городе, города районного значения, поселка, села, сельского округа</w:t>
            </w: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14341</w:t>
            </w:r>
            <w:r>
              <w:br/>
            </w:r>
            <w:r>
              <w:rPr>
                <w:rFonts w:ascii="Times New Roman"/>
                <w:b w:val="false"/>
                <w:i w:val="false"/>
                <w:color w:val="000000"/>
                <w:sz w:val="20"/>
              </w:rPr>
              <w:t>
</w:t>
            </w:r>
          </w:p>
        </w:tc>
      </w:tr>
      <w:tr>
        <w:trPr>
          <w:trHeight w:val="30" w:hRule="atLeast"/>
        </w:trPr>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Оказание социальной помощи нуждающимся гражданам на дому</w:t>
            </w: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14341</w:t>
            </w:r>
            <w:r>
              <w:br/>
            </w:r>
            <w:r>
              <w:rPr>
                <w:rFonts w:ascii="Times New Roman"/>
                <w:b w:val="false"/>
                <w:i w:val="false"/>
                <w:color w:val="000000"/>
                <w:sz w:val="20"/>
              </w:rPr>
              <w:t>
</w:t>
            </w:r>
          </w:p>
        </w:tc>
      </w:tr>
      <w:tr>
        <w:trPr>
          <w:trHeight w:val="30" w:hRule="atLeast"/>
        </w:trPr>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Обеспечение занятости населения на местном уровне</w:t>
            </w: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28875</w:t>
            </w:r>
            <w:r>
              <w:br/>
            </w:r>
            <w:r>
              <w:rPr>
                <w:rFonts w:ascii="Times New Roman"/>
                <w:b w:val="false"/>
                <w:i w:val="false"/>
                <w:color w:val="000000"/>
                <w:sz w:val="20"/>
              </w:rPr>
              <w:t>
</w:t>
            </w:r>
          </w:p>
        </w:tc>
      </w:tr>
      <w:tr>
        <w:trPr>
          <w:trHeight w:val="30" w:hRule="atLeast"/>
        </w:trPr>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Социальная помощь отдельным категориям нуждающихся граждан по решениям местных представительных органов</w:t>
            </w: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3730</w:t>
            </w:r>
            <w:r>
              <w:br/>
            </w:r>
            <w:r>
              <w:rPr>
                <w:rFonts w:ascii="Times New Roman"/>
                <w:b w:val="false"/>
                <w:i w:val="false"/>
                <w:color w:val="000000"/>
                <w:sz w:val="20"/>
              </w:rPr>
              <w:t>
</w:t>
            </w:r>
          </w:p>
        </w:tc>
      </w:tr>
      <w:tr>
        <w:trPr>
          <w:trHeight w:val="30" w:hRule="atLeast"/>
        </w:trPr>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Государственные пособия для детей до 18 лет</w:t>
            </w: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4512</w:t>
            </w:r>
            <w:r>
              <w:br/>
            </w:r>
            <w:r>
              <w:rPr>
                <w:rFonts w:ascii="Times New Roman"/>
                <w:b w:val="false"/>
                <w:i w:val="false"/>
                <w:color w:val="000000"/>
                <w:sz w:val="20"/>
              </w:rPr>
              <w:t>
</w:t>
            </w:r>
          </w:p>
        </w:tc>
      </w:tr>
      <w:tr>
        <w:trPr>
          <w:trHeight w:val="30" w:hRule="atLeast"/>
        </w:trPr>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Материальное обеспечение детей-инвалидов, воспитывающихся и обучающихся на дому</w:t>
            </w: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1031</w:t>
            </w:r>
            <w:r>
              <w:br/>
            </w:r>
            <w:r>
              <w:rPr>
                <w:rFonts w:ascii="Times New Roman"/>
                <w:b w:val="false"/>
                <w:i w:val="false"/>
                <w:color w:val="000000"/>
                <w:sz w:val="20"/>
              </w:rPr>
              <w:t>
</w:t>
            </w:r>
          </w:p>
        </w:tc>
      </w:tr>
      <w:tr>
        <w:trPr>
          <w:trHeight w:val="30" w:hRule="atLeast"/>
        </w:trPr>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Обеспечение нуждающихся инвалидов обязательными гигиеническими средствами и предоставление услуг специалистами жестового языка, индиивидуальными помощниками в соответствии с индивидуальной программой реабилитации инвалида</w:t>
            </w: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5011</w:t>
            </w:r>
            <w:r>
              <w:br/>
            </w:r>
            <w:r>
              <w:rPr>
                <w:rFonts w:ascii="Times New Roman"/>
                <w:b w:val="false"/>
                <w:i w:val="false"/>
                <w:color w:val="000000"/>
                <w:sz w:val="20"/>
              </w:rPr>
              <w:t>
</w:t>
            </w:r>
          </w:p>
        </w:tc>
      </w:tr>
      <w:tr>
        <w:trPr>
          <w:trHeight w:val="30" w:hRule="atLeast"/>
        </w:trPr>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Обеспечение деятельности центров занятости населения</w:t>
            </w: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2235</w:t>
            </w:r>
            <w:r>
              <w:br/>
            </w:r>
            <w:r>
              <w:rPr>
                <w:rFonts w:ascii="Times New Roman"/>
                <w:b w:val="false"/>
                <w:i w:val="false"/>
                <w:color w:val="000000"/>
                <w:sz w:val="20"/>
              </w:rPr>
              <w:t>
</w:t>
            </w:r>
          </w:p>
        </w:tc>
      </w:tr>
      <w:tr>
        <w:trPr>
          <w:trHeight w:val="30" w:hRule="atLeast"/>
        </w:trPr>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Услуги по реализации государственной политики на местном уровне в области обеспечения занятости и реализации социальных программ для населения</w:t>
            </w: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3859</w:t>
            </w:r>
            <w:r>
              <w:br/>
            </w:r>
            <w:r>
              <w:rPr>
                <w:rFonts w:ascii="Times New Roman"/>
                <w:b w:val="false"/>
                <w:i w:val="false"/>
                <w:color w:val="000000"/>
                <w:sz w:val="20"/>
              </w:rPr>
              <w:t>
</w:t>
            </w:r>
          </w:p>
        </w:tc>
      </w:tr>
      <w:tr>
        <w:trPr>
          <w:trHeight w:val="30" w:hRule="atLeast"/>
        </w:trPr>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Оплата услуг по зачислению, выплате и доставке пособий и других социальных выплат</w:t>
            </w: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Капитальные расходы государственного органа</w:t>
            </w: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Жилищно-коммунальное хозяйство</w:t>
            </w: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51106</w:t>
            </w:r>
            <w:r>
              <w:br/>
            </w:r>
            <w:r>
              <w:rPr>
                <w:rFonts w:ascii="Times New Roman"/>
                <w:b w:val="false"/>
                <w:i w:val="false"/>
                <w:color w:val="000000"/>
                <w:sz w:val="20"/>
              </w:rPr>
              <w:t>
</w:t>
            </w:r>
          </w:p>
        </w:tc>
      </w:tr>
      <w:tr>
        <w:trPr>
          <w:trHeight w:val="30" w:hRule="atLeast"/>
        </w:trPr>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Проведение энергетического аудита многоквартирных жилых домов</w:t>
            </w: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Отдел строительства района (города областного значения)</w:t>
            </w: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18451</w:t>
            </w:r>
            <w:r>
              <w:br/>
            </w:r>
            <w:r>
              <w:rPr>
                <w:rFonts w:ascii="Times New Roman"/>
                <w:b w:val="false"/>
                <w:i w:val="false"/>
                <w:color w:val="000000"/>
                <w:sz w:val="20"/>
              </w:rPr>
              <w:t>
</w:t>
            </w:r>
          </w:p>
        </w:tc>
      </w:tr>
      <w:tr>
        <w:trPr>
          <w:trHeight w:val="30" w:hRule="atLeast"/>
        </w:trPr>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Проектирование, строительство и (или) приобретение жилья коммунального жилищного фонда</w:t>
            </w: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17865</w:t>
            </w:r>
            <w:r>
              <w:br/>
            </w:r>
            <w:r>
              <w:rPr>
                <w:rFonts w:ascii="Times New Roman"/>
                <w:b w:val="false"/>
                <w:i w:val="false"/>
                <w:color w:val="000000"/>
                <w:sz w:val="20"/>
              </w:rPr>
              <w:t>
</w:t>
            </w:r>
          </w:p>
        </w:tc>
      </w:tr>
      <w:tr>
        <w:trPr>
          <w:trHeight w:val="30" w:hRule="atLeast"/>
        </w:trPr>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Проектирование, развитие, обустройство и (или) приобретение инженерно-коммуникационной инфраструктуры</w:t>
            </w: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586</w:t>
            </w:r>
            <w:r>
              <w:br/>
            </w:r>
            <w:r>
              <w:rPr>
                <w:rFonts w:ascii="Times New Roman"/>
                <w:b w:val="false"/>
                <w:i w:val="false"/>
                <w:color w:val="000000"/>
                <w:sz w:val="20"/>
              </w:rPr>
              <w:t>
</w:t>
            </w:r>
          </w:p>
        </w:tc>
      </w:tr>
      <w:tr>
        <w:trPr>
          <w:trHeight w:val="30" w:hRule="atLeast"/>
        </w:trPr>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Развитие коммунального хозяйства</w:t>
            </w: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311</w:t>
            </w:r>
            <w:r>
              <w:br/>
            </w:r>
            <w:r>
              <w:rPr>
                <w:rFonts w:ascii="Times New Roman"/>
                <w:b w:val="false"/>
                <w:i w:val="false"/>
                <w:color w:val="000000"/>
                <w:sz w:val="20"/>
              </w:rPr>
              <w:t>
</w:t>
            </w:r>
          </w:p>
        </w:tc>
      </w:tr>
      <w:tr>
        <w:trPr>
          <w:trHeight w:val="30" w:hRule="atLeast"/>
        </w:trPr>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Развитие системы водаснабжения и водоотведения в сельских населеннных пунктах</w:t>
            </w: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9091</w:t>
            </w:r>
            <w:r>
              <w:br/>
            </w:r>
            <w:r>
              <w:rPr>
                <w:rFonts w:ascii="Times New Roman"/>
                <w:b w:val="false"/>
                <w:i w:val="false"/>
                <w:color w:val="000000"/>
                <w:sz w:val="20"/>
              </w:rPr>
              <w:t>
</w:t>
            </w:r>
          </w:p>
        </w:tc>
      </w:tr>
      <w:tr>
        <w:trPr>
          <w:trHeight w:val="30" w:hRule="atLeast"/>
        </w:trPr>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Аппарат акима района в городе, города районного значения, поселка, села, сельского округа</w:t>
            </w: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21160</w:t>
            </w:r>
            <w:r>
              <w:br/>
            </w:r>
            <w:r>
              <w:rPr>
                <w:rFonts w:ascii="Times New Roman"/>
                <w:b w:val="false"/>
                <w:i w:val="false"/>
                <w:color w:val="000000"/>
                <w:sz w:val="20"/>
              </w:rPr>
              <w:t>
</w:t>
            </w:r>
          </w:p>
        </w:tc>
      </w:tr>
      <w:tr>
        <w:trPr>
          <w:trHeight w:val="30" w:hRule="atLeast"/>
        </w:trPr>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Освещение улиц населенных пунктов</w:t>
            </w: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4023</w:t>
            </w:r>
            <w:r>
              <w:br/>
            </w:r>
            <w:r>
              <w:rPr>
                <w:rFonts w:ascii="Times New Roman"/>
                <w:b w:val="false"/>
                <w:i w:val="false"/>
                <w:color w:val="000000"/>
                <w:sz w:val="20"/>
              </w:rPr>
              <w:t>
</w:t>
            </w:r>
          </w:p>
        </w:tc>
      </w:tr>
      <w:tr>
        <w:trPr>
          <w:trHeight w:val="30" w:hRule="atLeast"/>
        </w:trPr>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Обеспечение санитарии населенных пунктов</w:t>
            </w: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14522</w:t>
            </w:r>
            <w:r>
              <w:br/>
            </w:r>
            <w:r>
              <w:rPr>
                <w:rFonts w:ascii="Times New Roman"/>
                <w:b w:val="false"/>
                <w:i w:val="false"/>
                <w:color w:val="000000"/>
                <w:sz w:val="20"/>
              </w:rPr>
              <w:t>
</w:t>
            </w:r>
          </w:p>
        </w:tc>
      </w:tr>
      <w:tr>
        <w:trPr>
          <w:trHeight w:val="30" w:hRule="atLeast"/>
        </w:trPr>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Содержание мест захоронений и погребение безродных</w:t>
            </w: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w:t>
            </w:r>
            <w:r>
              <w:br/>
            </w:r>
            <w:r>
              <w:rPr>
                <w:rFonts w:ascii="Times New Roman"/>
                <w:b w:val="false"/>
                <w:i w:val="false"/>
                <w:color w:val="000000"/>
                <w:sz w:val="20"/>
              </w:rPr>
              <w:t>
</w:t>
            </w:r>
          </w:p>
        </w:tc>
      </w:tr>
      <w:tr>
        <w:trPr>
          <w:trHeight w:val="30" w:hRule="atLeast"/>
        </w:trPr>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Благоустройство и озеленение населенных пунктов</w:t>
            </w: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w:t>
            </w:r>
            <w:r>
              <w:br/>
            </w:r>
            <w:r>
              <w:rPr>
                <w:rFonts w:ascii="Times New Roman"/>
                <w:b w:val="false"/>
                <w:i w:val="false"/>
                <w:color w:val="000000"/>
                <w:sz w:val="20"/>
              </w:rPr>
              <w:t>
</w:t>
            </w:r>
          </w:p>
        </w:tc>
      </w:tr>
      <w:tr>
        <w:trPr>
          <w:trHeight w:val="30" w:hRule="atLeast"/>
        </w:trPr>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1632</w:t>
            </w:r>
            <w:r>
              <w:br/>
            </w:r>
            <w:r>
              <w:rPr>
                <w:rFonts w:ascii="Times New Roman"/>
                <w:b w:val="false"/>
                <w:i w:val="false"/>
                <w:color w:val="000000"/>
                <w:sz w:val="20"/>
              </w:rPr>
              <w:t>
</w:t>
            </w:r>
          </w:p>
        </w:tc>
      </w:tr>
      <w:tr>
        <w:trPr>
          <w:trHeight w:val="30" w:hRule="atLeast"/>
        </w:trPr>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Благоустройство и озеленение населенных пунктов</w:t>
            </w: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1632</w:t>
            </w:r>
            <w:r>
              <w:br/>
            </w:r>
            <w:r>
              <w:rPr>
                <w:rFonts w:ascii="Times New Roman"/>
                <w:b w:val="false"/>
                <w:i w:val="false"/>
                <w:color w:val="000000"/>
                <w:sz w:val="20"/>
              </w:rPr>
              <w:t>
</w:t>
            </w:r>
          </w:p>
        </w:tc>
      </w:tr>
      <w:tr>
        <w:trPr>
          <w:trHeight w:val="30" w:hRule="atLeast"/>
        </w:trPr>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Культура, спорт, туризм и информационное пространство</w:t>
            </w: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137622</w:t>
            </w:r>
            <w:r>
              <w:br/>
            </w:r>
            <w:r>
              <w:rPr>
                <w:rFonts w:ascii="Times New Roman"/>
                <w:b w:val="false"/>
                <w:i w:val="false"/>
                <w:color w:val="000000"/>
                <w:sz w:val="20"/>
              </w:rPr>
              <w:t>
</w:t>
            </w:r>
          </w:p>
        </w:tc>
      </w:tr>
      <w:tr>
        <w:trPr>
          <w:trHeight w:val="30" w:hRule="atLeast"/>
        </w:trPr>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Аппарат акима района в городе, города районного значения, поселка, села, сельского округа</w:t>
            </w: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90492</w:t>
            </w:r>
            <w:r>
              <w:br/>
            </w:r>
            <w:r>
              <w:rPr>
                <w:rFonts w:ascii="Times New Roman"/>
                <w:b w:val="false"/>
                <w:i w:val="false"/>
                <w:color w:val="000000"/>
                <w:sz w:val="20"/>
              </w:rPr>
              <w:t>
</w:t>
            </w:r>
          </w:p>
        </w:tc>
      </w:tr>
      <w:tr>
        <w:trPr>
          <w:trHeight w:val="30" w:hRule="atLeast"/>
        </w:trPr>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Поддержка культурно-досуговой работы на местном уровне </w:t>
            </w: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90492</w:t>
            </w:r>
            <w:r>
              <w:br/>
            </w:r>
            <w:r>
              <w:rPr>
                <w:rFonts w:ascii="Times New Roman"/>
                <w:b w:val="false"/>
                <w:i w:val="false"/>
                <w:color w:val="000000"/>
                <w:sz w:val="20"/>
              </w:rPr>
              <w:t>
</w:t>
            </w:r>
          </w:p>
        </w:tc>
      </w:tr>
      <w:tr>
        <w:trPr>
          <w:trHeight w:val="30" w:hRule="atLeast"/>
        </w:trPr>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Поддержка культурно-досуговой работы</w:t>
            </w: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14481</w:t>
            </w:r>
            <w:r>
              <w:br/>
            </w:r>
            <w:r>
              <w:rPr>
                <w:rFonts w:ascii="Times New Roman"/>
                <w:b w:val="false"/>
                <w:i w:val="false"/>
                <w:color w:val="000000"/>
                <w:sz w:val="20"/>
              </w:rPr>
              <w:t>
</w:t>
            </w:r>
          </w:p>
        </w:tc>
      </w:tr>
      <w:tr>
        <w:trPr>
          <w:trHeight w:val="30" w:hRule="atLeast"/>
        </w:trPr>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Обеспечение сохранности историко - культурного наследия и доступа к ним</w:t>
            </w: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8935</w:t>
            </w:r>
            <w:r>
              <w:br/>
            </w:r>
            <w:r>
              <w:rPr>
                <w:rFonts w:ascii="Times New Roman"/>
                <w:b w:val="false"/>
                <w:i w:val="false"/>
                <w:color w:val="000000"/>
                <w:sz w:val="20"/>
              </w:rPr>
              <w:t>
</w:t>
            </w:r>
          </w:p>
        </w:tc>
      </w:tr>
      <w:tr>
        <w:trPr>
          <w:trHeight w:val="30" w:hRule="atLeast"/>
        </w:trPr>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Отдел строительства района (города областного значения)</w:t>
            </w: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12000</w:t>
            </w:r>
            <w:r>
              <w:br/>
            </w:r>
            <w:r>
              <w:rPr>
                <w:rFonts w:ascii="Times New Roman"/>
                <w:b w:val="false"/>
                <w:i w:val="false"/>
                <w:color w:val="000000"/>
                <w:sz w:val="20"/>
              </w:rPr>
              <w:t>
</w:t>
            </w:r>
          </w:p>
        </w:tc>
      </w:tr>
      <w:tr>
        <w:trPr>
          <w:trHeight w:val="30" w:hRule="atLeast"/>
        </w:trPr>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Развитие объектов культуры</w:t>
            </w: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12000</w:t>
            </w:r>
            <w:r>
              <w:br/>
            </w:r>
            <w:r>
              <w:rPr>
                <w:rFonts w:ascii="Times New Roman"/>
                <w:b w:val="false"/>
                <w:i w:val="false"/>
                <w:color w:val="000000"/>
                <w:sz w:val="20"/>
              </w:rPr>
              <w:t>
</w:t>
            </w:r>
          </w:p>
        </w:tc>
      </w:tr>
      <w:tr>
        <w:trPr>
          <w:trHeight w:val="30" w:hRule="atLeast"/>
        </w:trPr>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Подготовка и участие членов сборных команд района (города областного значения) по различным видам спорта на областных спортивных соревнованиях</w:t>
            </w: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4605</w:t>
            </w:r>
            <w:r>
              <w:br/>
            </w:r>
            <w:r>
              <w:rPr>
                <w:rFonts w:ascii="Times New Roman"/>
                <w:b w:val="false"/>
                <w:i w:val="false"/>
                <w:color w:val="000000"/>
                <w:sz w:val="20"/>
              </w:rPr>
              <w:t>
</w:t>
            </w:r>
          </w:p>
        </w:tc>
      </w:tr>
      <w:tr>
        <w:trPr>
          <w:trHeight w:val="30" w:hRule="atLeast"/>
        </w:trPr>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Функционирование районных (городских) библиотек</w:t>
            </w: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1502</w:t>
            </w:r>
            <w:r>
              <w:br/>
            </w:r>
            <w:r>
              <w:rPr>
                <w:rFonts w:ascii="Times New Roman"/>
                <w:b w:val="false"/>
                <w:i w:val="false"/>
                <w:color w:val="000000"/>
                <w:sz w:val="20"/>
              </w:rPr>
              <w:t>
</w:t>
            </w:r>
          </w:p>
        </w:tc>
      </w:tr>
      <w:tr>
        <w:trPr>
          <w:trHeight w:val="30" w:hRule="atLeast"/>
        </w:trPr>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Услуги по проведению государственной информационной политики через газеты и журналы </w:t>
            </w: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Услуги по реализации государственной политики на местном уровне в области развития языков и культуры</w:t>
            </w: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Услуги по проведению государственной информационной политики через телерадиовещание</w:t>
            </w: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Капитальные расходы подведомственных государственных учреждений и организаций</w:t>
            </w: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r>
      <w:tr>
        <w:trPr>
          <w:trHeight w:val="30" w:hRule="atLeast"/>
        </w:trPr>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Услуги по реализации государственной политики на местном уровне в области информации, укрепления государственности и формирования социального оптимизма граждан</w:t>
            </w: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750</w:t>
            </w:r>
            <w:r>
              <w:br/>
            </w:r>
            <w:r>
              <w:rPr>
                <w:rFonts w:ascii="Times New Roman"/>
                <w:b w:val="false"/>
                <w:i w:val="false"/>
                <w:color w:val="000000"/>
                <w:sz w:val="20"/>
              </w:rPr>
              <w:t>
</w:t>
            </w:r>
          </w:p>
        </w:tc>
      </w:tr>
      <w:tr>
        <w:trPr>
          <w:trHeight w:val="30" w:hRule="atLeast"/>
        </w:trPr>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Реализация мероприятий в сфере молодежной политики</w:t>
            </w: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w:t>
            </w:r>
            <w:r>
              <w:br/>
            </w:r>
            <w:r>
              <w:rPr>
                <w:rFonts w:ascii="Times New Roman"/>
                <w:b w:val="false"/>
                <w:i w:val="false"/>
                <w:color w:val="000000"/>
                <w:sz w:val="20"/>
              </w:rPr>
              <w:t>
</w:t>
            </w:r>
          </w:p>
        </w:tc>
      </w:tr>
      <w:tr>
        <w:trPr>
          <w:trHeight w:val="30" w:hRule="atLeast"/>
        </w:trPr>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Сельское, водное, лесное, рыбное хозяйство, особо охраняемые природные территории, охрана окружающей среды и животного мира, земельные отношения</w:t>
            </w: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8639</w:t>
            </w:r>
            <w:r>
              <w:br/>
            </w:r>
            <w:r>
              <w:rPr>
                <w:rFonts w:ascii="Times New Roman"/>
                <w:b w:val="false"/>
                <w:i w:val="false"/>
                <w:color w:val="000000"/>
                <w:sz w:val="20"/>
              </w:rPr>
              <w:t>
</w:t>
            </w:r>
          </w:p>
        </w:tc>
      </w:tr>
      <w:tr>
        <w:trPr>
          <w:trHeight w:val="30" w:hRule="atLeast"/>
        </w:trPr>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Услуги по реализации государственной политики на местном уровне в сфере сельского хозяйства</w:t>
            </w: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1719</w:t>
            </w:r>
            <w:r>
              <w:br/>
            </w:r>
            <w:r>
              <w:rPr>
                <w:rFonts w:ascii="Times New Roman"/>
                <w:b w:val="false"/>
                <w:i w:val="false"/>
                <w:color w:val="000000"/>
                <w:sz w:val="20"/>
              </w:rPr>
              <w:t>
</w:t>
            </w:r>
          </w:p>
        </w:tc>
      </w:tr>
      <w:tr>
        <w:trPr>
          <w:trHeight w:val="30" w:hRule="atLeast"/>
        </w:trPr>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Реализация мер по оказанию социальной поддержки специалистов</w:t>
            </w: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Услуги по реализации государственной политики на местном уровне в сфере ветеринарии</w:t>
            </w: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w:t>
            </w:r>
            <w:r>
              <w:br/>
            </w:r>
            <w:r>
              <w:rPr>
                <w:rFonts w:ascii="Times New Roman"/>
                <w:b w:val="false"/>
                <w:i w:val="false"/>
                <w:color w:val="000000"/>
                <w:sz w:val="20"/>
              </w:rPr>
              <w:t>
</w:t>
            </w:r>
          </w:p>
        </w:tc>
      </w:tr>
      <w:tr>
        <w:trPr>
          <w:trHeight w:val="30" w:hRule="atLeast"/>
        </w:trPr>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Развитие объектов сельского хозяйства </w:t>
            </w: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3600</w:t>
            </w:r>
            <w:r>
              <w:br/>
            </w:r>
            <w:r>
              <w:rPr>
                <w:rFonts w:ascii="Times New Roman"/>
                <w:b w:val="false"/>
                <w:i w:val="false"/>
                <w:color w:val="000000"/>
                <w:sz w:val="20"/>
              </w:rPr>
              <w:t>
</w:t>
            </w:r>
          </w:p>
        </w:tc>
      </w:tr>
      <w:tr>
        <w:trPr>
          <w:trHeight w:val="30" w:hRule="atLeast"/>
        </w:trPr>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Проведение ветеринарных мероприятий по энзоотическим болезням животных</w:t>
            </w: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3140</w:t>
            </w:r>
            <w:r>
              <w:br/>
            </w:r>
            <w:r>
              <w:rPr>
                <w:rFonts w:ascii="Times New Roman"/>
                <w:b w:val="false"/>
                <w:i w:val="false"/>
                <w:color w:val="000000"/>
                <w:sz w:val="20"/>
              </w:rPr>
              <w:t>
</w:t>
            </w:r>
          </w:p>
        </w:tc>
      </w:tr>
      <w:tr>
        <w:trPr>
          <w:trHeight w:val="30" w:hRule="atLeast"/>
        </w:trPr>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Промышленность, архитектурная, градостроительная и строительная деятельность</w:t>
            </w: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5540</w:t>
            </w:r>
            <w:r>
              <w:br/>
            </w:r>
            <w:r>
              <w:rPr>
                <w:rFonts w:ascii="Times New Roman"/>
                <w:b w:val="false"/>
                <w:i w:val="false"/>
                <w:color w:val="000000"/>
                <w:sz w:val="20"/>
              </w:rPr>
              <w:t>
</w:t>
            </w:r>
          </w:p>
        </w:tc>
      </w:tr>
      <w:tr>
        <w:trPr>
          <w:trHeight w:val="30" w:hRule="atLeast"/>
        </w:trPr>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Отдел строительства района (города областного значения)</w:t>
            </w: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4000</w:t>
            </w:r>
            <w:r>
              <w:br/>
            </w:r>
            <w:r>
              <w:rPr>
                <w:rFonts w:ascii="Times New Roman"/>
                <w:b w:val="false"/>
                <w:i w:val="false"/>
                <w:color w:val="000000"/>
                <w:sz w:val="20"/>
              </w:rPr>
              <w:t>
</w:t>
            </w:r>
          </w:p>
        </w:tc>
      </w:tr>
      <w:tr>
        <w:trPr>
          <w:trHeight w:val="30" w:hRule="atLeast"/>
        </w:trPr>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Услуги по реализации государственной политики на местном уровне в области строительства</w:t>
            </w: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4000</w:t>
            </w:r>
            <w:r>
              <w:br/>
            </w:r>
            <w:r>
              <w:rPr>
                <w:rFonts w:ascii="Times New Roman"/>
                <w:b w:val="false"/>
                <w:i w:val="false"/>
                <w:color w:val="000000"/>
                <w:sz w:val="20"/>
              </w:rPr>
              <w:t>
</w:t>
            </w:r>
          </w:p>
        </w:tc>
      </w:tr>
      <w:tr>
        <w:trPr>
          <w:trHeight w:val="30" w:hRule="atLeast"/>
        </w:trPr>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Отдел архитектуры и градостроительства района (города областного значения)</w:t>
            </w: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1540</w:t>
            </w:r>
            <w:r>
              <w:br/>
            </w:r>
            <w:r>
              <w:rPr>
                <w:rFonts w:ascii="Times New Roman"/>
                <w:b w:val="false"/>
                <w:i w:val="false"/>
                <w:color w:val="000000"/>
                <w:sz w:val="20"/>
              </w:rPr>
              <w:t>
</w:t>
            </w:r>
          </w:p>
        </w:tc>
      </w:tr>
      <w:tr>
        <w:trPr>
          <w:trHeight w:val="30" w:hRule="atLeast"/>
        </w:trPr>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Услуги по реализации государственной политики в области архитектуры и градостроительства на местном уровне </w:t>
            </w: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1140</w:t>
            </w:r>
            <w:r>
              <w:br/>
            </w:r>
            <w:r>
              <w:rPr>
                <w:rFonts w:ascii="Times New Roman"/>
                <w:b w:val="false"/>
                <w:i w:val="false"/>
                <w:color w:val="000000"/>
                <w:sz w:val="20"/>
              </w:rPr>
              <w:t>
</w:t>
            </w:r>
          </w:p>
        </w:tc>
      </w:tr>
      <w:tr>
        <w:trPr>
          <w:trHeight w:val="30" w:hRule="atLeast"/>
        </w:trPr>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Капитальные расходы государственного органа</w:t>
            </w: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Транспорт и коммуникации</w:t>
            </w: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37242</w:t>
            </w:r>
            <w:r>
              <w:br/>
            </w:r>
            <w:r>
              <w:rPr>
                <w:rFonts w:ascii="Times New Roman"/>
                <w:b w:val="false"/>
                <w:i w:val="false"/>
                <w:color w:val="000000"/>
                <w:sz w:val="20"/>
              </w:rPr>
              <w:t>
</w:t>
            </w:r>
          </w:p>
        </w:tc>
      </w:tr>
      <w:tr>
        <w:trPr>
          <w:trHeight w:val="30" w:hRule="atLeast"/>
        </w:trPr>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Аппарат акима района в городе, города районного значения, поселка, села, сельского округа</w:t>
            </w: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9200</w:t>
            </w:r>
            <w:r>
              <w:br/>
            </w:r>
            <w:r>
              <w:rPr>
                <w:rFonts w:ascii="Times New Roman"/>
                <w:b w:val="false"/>
                <w:i w:val="false"/>
                <w:color w:val="000000"/>
                <w:sz w:val="20"/>
              </w:rPr>
              <w:t>
</w:t>
            </w:r>
          </w:p>
        </w:tc>
      </w:tr>
      <w:tr>
        <w:trPr>
          <w:trHeight w:val="30" w:hRule="atLeast"/>
        </w:trPr>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Обеспечение функционирования автомобильных дорог в городах районного значения, поселках, селах, сельских округах</w:t>
            </w: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Капитальный и средний ремонт автомобильных дорог улиц населенных пунктов</w:t>
            </w: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4200</w:t>
            </w:r>
            <w:r>
              <w:br/>
            </w:r>
            <w:r>
              <w:rPr>
                <w:rFonts w:ascii="Times New Roman"/>
                <w:b w:val="false"/>
                <w:i w:val="false"/>
                <w:color w:val="000000"/>
                <w:sz w:val="20"/>
              </w:rPr>
              <w:t>
</w:t>
            </w:r>
          </w:p>
        </w:tc>
      </w:tr>
      <w:tr>
        <w:trPr>
          <w:trHeight w:val="30" w:hRule="atLeast"/>
        </w:trPr>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28042</w:t>
            </w:r>
            <w:r>
              <w:br/>
            </w:r>
            <w:r>
              <w:rPr>
                <w:rFonts w:ascii="Times New Roman"/>
                <w:b w:val="false"/>
                <w:i w:val="false"/>
                <w:color w:val="000000"/>
                <w:sz w:val="20"/>
              </w:rPr>
              <w:t>
</w:t>
            </w:r>
          </w:p>
        </w:tc>
      </w:tr>
      <w:tr>
        <w:trPr>
          <w:trHeight w:val="30" w:hRule="atLeast"/>
        </w:trPr>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Развитие транспортной инфраструктуры</w:t>
            </w: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9529</w:t>
            </w:r>
            <w:r>
              <w:br/>
            </w:r>
            <w:r>
              <w:rPr>
                <w:rFonts w:ascii="Times New Roman"/>
                <w:b w:val="false"/>
                <w:i w:val="false"/>
                <w:color w:val="000000"/>
                <w:sz w:val="20"/>
              </w:rPr>
              <w:t>
</w:t>
            </w:r>
          </w:p>
        </w:tc>
      </w:tr>
      <w:tr>
        <w:trPr>
          <w:trHeight w:val="30" w:hRule="atLeast"/>
        </w:trPr>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Капитальный и средний ремонт автомобильных дорог районного значения и улиц населенных пунктов</w:t>
            </w: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18513</w:t>
            </w:r>
            <w:r>
              <w:br/>
            </w:r>
            <w:r>
              <w:rPr>
                <w:rFonts w:ascii="Times New Roman"/>
                <w:b w:val="false"/>
                <w:i w:val="false"/>
                <w:color w:val="000000"/>
                <w:sz w:val="20"/>
              </w:rPr>
              <w:t>
</w:t>
            </w:r>
          </w:p>
        </w:tc>
      </w:tr>
      <w:tr>
        <w:trPr>
          <w:trHeight w:val="30" w:hRule="atLeast"/>
        </w:trPr>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Прочие</w:t>
            </w: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33098</w:t>
            </w:r>
            <w:r>
              <w:br/>
            </w:r>
            <w:r>
              <w:rPr>
                <w:rFonts w:ascii="Times New Roman"/>
                <w:b w:val="false"/>
                <w:i w:val="false"/>
                <w:color w:val="000000"/>
                <w:sz w:val="20"/>
              </w:rPr>
              <w:t>
</w:t>
            </w:r>
          </w:p>
        </w:tc>
      </w:tr>
      <w:tr>
        <w:trPr>
          <w:trHeight w:val="30" w:hRule="atLeast"/>
        </w:trPr>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Поддержка предпринимательской деятельности</w:t>
            </w: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789</w:t>
            </w:r>
            <w:r>
              <w:br/>
            </w:r>
            <w:r>
              <w:rPr>
                <w:rFonts w:ascii="Times New Roman"/>
                <w:b w:val="false"/>
                <w:i w:val="false"/>
                <w:color w:val="000000"/>
                <w:sz w:val="20"/>
              </w:rPr>
              <w:t>
</w:t>
            </w:r>
          </w:p>
        </w:tc>
      </w:tr>
      <w:tr>
        <w:trPr>
          <w:trHeight w:val="30" w:hRule="atLeast"/>
        </w:trPr>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29527</w:t>
            </w:r>
            <w:r>
              <w:br/>
            </w:r>
            <w:r>
              <w:rPr>
                <w:rFonts w:ascii="Times New Roman"/>
                <w:b w:val="false"/>
                <w:i w:val="false"/>
                <w:color w:val="000000"/>
                <w:sz w:val="20"/>
              </w:rPr>
              <w:t>
</w:t>
            </w:r>
          </w:p>
        </w:tc>
      </w:tr>
      <w:tr>
        <w:trPr>
          <w:trHeight w:val="30" w:hRule="atLeast"/>
        </w:trPr>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Услуги по реализации государственной политики на местном уровне в области жилищно-коммунального хозяйства, пассажирского транспорта и автомобильных дорог </w:t>
            </w: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701</w:t>
            </w:r>
            <w:r>
              <w:br/>
            </w:r>
            <w:r>
              <w:rPr>
                <w:rFonts w:ascii="Times New Roman"/>
                <w:b w:val="false"/>
                <w:i w:val="false"/>
                <w:color w:val="000000"/>
                <w:sz w:val="20"/>
              </w:rPr>
              <w:t>
</w:t>
            </w:r>
          </w:p>
        </w:tc>
      </w:tr>
      <w:tr>
        <w:trPr>
          <w:trHeight w:val="30" w:hRule="atLeast"/>
        </w:trPr>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Формирование или увеличение уставного капитала юридических лиц</w:t>
            </w: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29196</w:t>
            </w:r>
            <w:r>
              <w:br/>
            </w:r>
            <w:r>
              <w:rPr>
                <w:rFonts w:ascii="Times New Roman"/>
                <w:b w:val="false"/>
                <w:i w:val="false"/>
                <w:color w:val="000000"/>
                <w:sz w:val="20"/>
              </w:rPr>
              <w:t>
</w:t>
            </w:r>
          </w:p>
        </w:tc>
      </w:tr>
      <w:tr>
        <w:trPr>
          <w:trHeight w:val="30" w:hRule="atLeast"/>
        </w:trPr>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Услуги по реализации государственной политики на местном уровне в области развития предпринимательства, промышленности и туризма</w:t>
            </w: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1912</w:t>
            </w:r>
            <w:r>
              <w:br/>
            </w:r>
            <w:r>
              <w:rPr>
                <w:rFonts w:ascii="Times New Roman"/>
                <w:b w:val="false"/>
                <w:i w:val="false"/>
                <w:color w:val="000000"/>
                <w:sz w:val="20"/>
              </w:rPr>
              <w:t>
</w:t>
            </w:r>
          </w:p>
        </w:tc>
      </w:tr>
      <w:tr>
        <w:trPr>
          <w:trHeight w:val="30" w:hRule="atLeast"/>
        </w:trPr>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Трансферты</w:t>
            </w: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75740</w:t>
            </w:r>
            <w:r>
              <w:br/>
            </w:r>
            <w:r>
              <w:rPr>
                <w:rFonts w:ascii="Times New Roman"/>
                <w:b w:val="false"/>
                <w:i w:val="false"/>
                <w:color w:val="000000"/>
                <w:sz w:val="20"/>
              </w:rPr>
              <w:t>
</w:t>
            </w:r>
          </w:p>
        </w:tc>
      </w:tr>
      <w:tr>
        <w:trPr>
          <w:trHeight w:val="30" w:hRule="atLeast"/>
        </w:trPr>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Возврат неиспользованных (недоиспользованных) целевых трансфертов</w:t>
            </w: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72272</w:t>
            </w:r>
            <w:r>
              <w:br/>
            </w:r>
            <w:r>
              <w:rPr>
                <w:rFonts w:ascii="Times New Roman"/>
                <w:b w:val="false"/>
                <w:i w:val="false"/>
                <w:color w:val="000000"/>
                <w:sz w:val="20"/>
              </w:rPr>
              <w:t>
</w:t>
            </w:r>
          </w:p>
        </w:tc>
      </w:tr>
      <w:tr>
        <w:trPr>
          <w:trHeight w:val="30" w:hRule="atLeast"/>
        </w:trPr>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w:t>
            </w: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3468</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Жалагашского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“08” октября 2014 года №38-2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Жалагашского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“25” декабря 2013 года №27-2</w:t>
            </w:r>
          </w:p>
        </w:tc>
      </w:tr>
    </w:tbl>
    <w:bookmarkStart w:name="z451" w:id="4"/>
    <w:p>
      <w:pPr>
        <w:spacing w:after="0"/>
        <w:ind w:left="0"/>
        <w:jc w:val="left"/>
      </w:pPr>
      <w:r>
        <w:rPr>
          <w:rFonts w:ascii="Times New Roman"/>
          <w:b/>
          <w:i w:val="false"/>
          <w:color w:val="000000"/>
        </w:rPr>
        <w:t xml:space="preserve"> Перечень бюджетных программ бюджета района на 2014 год, подлежащих к сокращению</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08"/>
        <w:gridCol w:w="2692"/>
      </w:tblGrid>
      <w:tr>
        <w:trPr>
          <w:trHeight w:val="30" w:hRule="atLeast"/>
        </w:trPr>
        <w:tc>
          <w:tcPr>
            <w:tcW w:w="9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w:t>
            </w:r>
            <w:r>
              <w:br/>
            </w:r>
            <w:r>
              <w:rPr>
                <w:rFonts w:ascii="Times New Roman"/>
                <w:b w:val="false"/>
                <w:i w:val="false"/>
                <w:color w:val="000000"/>
                <w:sz w:val="20"/>
              </w:rPr>
              <w:t>
</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Всего (тыс.тенге)</w:t>
            </w:r>
            <w:r>
              <w:br/>
            </w:r>
            <w:r>
              <w:rPr>
                <w:rFonts w:ascii="Times New Roman"/>
                <w:b w:val="false"/>
                <w:i w:val="false"/>
                <w:color w:val="000000"/>
                <w:sz w:val="20"/>
              </w:rPr>
              <w:t>
</w:t>
            </w:r>
          </w:p>
        </w:tc>
      </w:tr>
      <w:tr>
        <w:trPr>
          <w:trHeight w:val="30" w:hRule="atLeast"/>
        </w:trPr>
        <w:tc>
          <w:tcPr>
            <w:tcW w:w="9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Расходы</w:t>
            </w:r>
            <w:r>
              <w:br/>
            </w:r>
            <w:r>
              <w:rPr>
                <w:rFonts w:ascii="Times New Roman"/>
                <w:b w:val="false"/>
                <w:i w:val="false"/>
                <w:color w:val="000000"/>
                <w:sz w:val="20"/>
              </w:rPr>
              <w:t>
</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966611</w:t>
            </w:r>
            <w:r>
              <w:br/>
            </w:r>
            <w:r>
              <w:rPr>
                <w:rFonts w:ascii="Times New Roman"/>
                <w:b w:val="false"/>
                <w:i w:val="false"/>
                <w:color w:val="000000"/>
                <w:sz w:val="20"/>
              </w:rPr>
              <w:t>
</w:t>
            </w:r>
          </w:p>
        </w:tc>
      </w:tr>
      <w:tr>
        <w:trPr>
          <w:trHeight w:val="30" w:hRule="atLeast"/>
        </w:trPr>
        <w:tc>
          <w:tcPr>
            <w:tcW w:w="9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Государственные услуги общего характера</w:t>
            </w:r>
            <w:r>
              <w:br/>
            </w:r>
            <w:r>
              <w:rPr>
                <w:rFonts w:ascii="Times New Roman"/>
                <w:b w:val="false"/>
                <w:i w:val="false"/>
                <w:color w:val="000000"/>
                <w:sz w:val="20"/>
              </w:rPr>
              <w:t>
</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7157</w:t>
            </w:r>
            <w:r>
              <w:br/>
            </w:r>
            <w:r>
              <w:rPr>
                <w:rFonts w:ascii="Times New Roman"/>
                <w:b w:val="false"/>
                <w:i w:val="false"/>
                <w:color w:val="000000"/>
                <w:sz w:val="20"/>
              </w:rPr>
              <w:t>
</w:t>
            </w:r>
          </w:p>
        </w:tc>
      </w:tr>
      <w:tr>
        <w:trPr>
          <w:trHeight w:val="30" w:hRule="atLeast"/>
        </w:trPr>
        <w:tc>
          <w:tcPr>
            <w:tcW w:w="9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Аппарат акима района (города областного значения)</w:t>
            </w:r>
            <w:r>
              <w:br/>
            </w:r>
            <w:r>
              <w:rPr>
                <w:rFonts w:ascii="Times New Roman"/>
                <w:b w:val="false"/>
                <w:i w:val="false"/>
                <w:color w:val="000000"/>
                <w:sz w:val="20"/>
              </w:rPr>
              <w:t>
</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860</w:t>
            </w:r>
            <w:r>
              <w:br/>
            </w:r>
            <w:r>
              <w:rPr>
                <w:rFonts w:ascii="Times New Roman"/>
                <w:b w:val="false"/>
                <w:i w:val="false"/>
                <w:color w:val="000000"/>
                <w:sz w:val="20"/>
              </w:rPr>
              <w:t>
</w:t>
            </w:r>
          </w:p>
        </w:tc>
      </w:tr>
      <w:tr>
        <w:trPr>
          <w:trHeight w:val="30" w:hRule="atLeast"/>
        </w:trPr>
        <w:tc>
          <w:tcPr>
            <w:tcW w:w="9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Капитальные расходы государственного органа</w:t>
            </w:r>
            <w:r>
              <w:br/>
            </w:r>
            <w:r>
              <w:rPr>
                <w:rFonts w:ascii="Times New Roman"/>
                <w:b w:val="false"/>
                <w:i w:val="false"/>
                <w:color w:val="000000"/>
                <w:sz w:val="20"/>
              </w:rPr>
              <w:t>
</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860</w:t>
            </w:r>
            <w:r>
              <w:br/>
            </w:r>
            <w:r>
              <w:rPr>
                <w:rFonts w:ascii="Times New Roman"/>
                <w:b w:val="false"/>
                <w:i w:val="false"/>
                <w:color w:val="000000"/>
                <w:sz w:val="20"/>
              </w:rPr>
              <w:t>
</w:t>
            </w:r>
          </w:p>
        </w:tc>
      </w:tr>
      <w:tr>
        <w:trPr>
          <w:trHeight w:val="30" w:hRule="atLeast"/>
        </w:trPr>
        <w:tc>
          <w:tcPr>
            <w:tcW w:w="9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Аппарат акима района в городе, города районного значения, поселка, села, сельского округа</w:t>
            </w:r>
            <w:r>
              <w:br/>
            </w:r>
            <w:r>
              <w:rPr>
                <w:rFonts w:ascii="Times New Roman"/>
                <w:b w:val="false"/>
                <w:i w:val="false"/>
                <w:color w:val="000000"/>
                <w:sz w:val="20"/>
              </w:rPr>
              <w:t>
</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1270</w:t>
            </w:r>
            <w:r>
              <w:br/>
            </w:r>
            <w:r>
              <w:rPr>
                <w:rFonts w:ascii="Times New Roman"/>
                <w:b w:val="false"/>
                <w:i w:val="false"/>
                <w:color w:val="000000"/>
                <w:sz w:val="20"/>
              </w:rPr>
              <w:t>
</w:t>
            </w:r>
          </w:p>
        </w:tc>
      </w:tr>
      <w:tr>
        <w:trPr>
          <w:trHeight w:val="30" w:hRule="atLeast"/>
        </w:trPr>
        <w:tc>
          <w:tcPr>
            <w:tcW w:w="9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Услуги по обеспечению деятельности акима района в городе, города районного значения, поселка, села, сельского округа</w:t>
            </w:r>
            <w:r>
              <w:br/>
            </w:r>
            <w:r>
              <w:rPr>
                <w:rFonts w:ascii="Times New Roman"/>
                <w:b w:val="false"/>
                <w:i w:val="false"/>
                <w:color w:val="000000"/>
                <w:sz w:val="20"/>
              </w:rPr>
              <w:t>
</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1270</w:t>
            </w:r>
            <w:r>
              <w:br/>
            </w:r>
            <w:r>
              <w:rPr>
                <w:rFonts w:ascii="Times New Roman"/>
                <w:b w:val="false"/>
                <w:i w:val="false"/>
                <w:color w:val="000000"/>
                <w:sz w:val="20"/>
              </w:rPr>
              <w:t>
</w:t>
            </w:r>
          </w:p>
        </w:tc>
      </w:tr>
      <w:tr>
        <w:trPr>
          <w:trHeight w:val="30" w:hRule="atLeast"/>
        </w:trPr>
        <w:tc>
          <w:tcPr>
            <w:tcW w:w="9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Отдел финансов района (города областного значения)</w:t>
            </w:r>
            <w:r>
              <w:br/>
            </w:r>
            <w:r>
              <w:rPr>
                <w:rFonts w:ascii="Times New Roman"/>
                <w:b w:val="false"/>
                <w:i w:val="false"/>
                <w:color w:val="000000"/>
                <w:sz w:val="20"/>
              </w:rPr>
              <w:t>
</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2827</w:t>
            </w:r>
            <w:r>
              <w:br/>
            </w:r>
            <w:r>
              <w:rPr>
                <w:rFonts w:ascii="Times New Roman"/>
                <w:b w:val="false"/>
                <w:i w:val="false"/>
                <w:color w:val="000000"/>
                <w:sz w:val="20"/>
              </w:rPr>
              <w:t>
</w:t>
            </w:r>
          </w:p>
        </w:tc>
      </w:tr>
      <w:tr>
        <w:trPr>
          <w:trHeight w:val="30" w:hRule="atLeast"/>
        </w:trPr>
        <w:tc>
          <w:tcPr>
            <w:tcW w:w="9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Создание информационных систем</w:t>
            </w:r>
            <w:r>
              <w:br/>
            </w:r>
            <w:r>
              <w:rPr>
                <w:rFonts w:ascii="Times New Roman"/>
                <w:b w:val="false"/>
                <w:i w:val="false"/>
                <w:color w:val="000000"/>
                <w:sz w:val="20"/>
              </w:rPr>
              <w:t>
</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580</w:t>
            </w:r>
            <w:r>
              <w:br/>
            </w:r>
            <w:r>
              <w:rPr>
                <w:rFonts w:ascii="Times New Roman"/>
                <w:b w:val="false"/>
                <w:i w:val="false"/>
                <w:color w:val="000000"/>
                <w:sz w:val="20"/>
              </w:rPr>
              <w:t>
</w:t>
            </w:r>
          </w:p>
        </w:tc>
      </w:tr>
      <w:tr>
        <w:trPr>
          <w:trHeight w:val="30" w:hRule="atLeast"/>
        </w:trPr>
        <w:tc>
          <w:tcPr>
            <w:tcW w:w="9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Капитальные расходы государственного органа</w:t>
            </w:r>
            <w:r>
              <w:br/>
            </w:r>
            <w:r>
              <w:rPr>
                <w:rFonts w:ascii="Times New Roman"/>
                <w:b w:val="false"/>
                <w:i w:val="false"/>
                <w:color w:val="000000"/>
                <w:sz w:val="20"/>
              </w:rPr>
              <w:t>
</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2449</w:t>
            </w:r>
            <w:r>
              <w:br/>
            </w:r>
            <w:r>
              <w:rPr>
                <w:rFonts w:ascii="Times New Roman"/>
                <w:b w:val="false"/>
                <w:i w:val="false"/>
                <w:color w:val="000000"/>
                <w:sz w:val="20"/>
              </w:rPr>
              <w:t>
</w:t>
            </w:r>
          </w:p>
        </w:tc>
      </w:tr>
      <w:tr>
        <w:trPr>
          <w:trHeight w:val="30" w:hRule="atLeast"/>
        </w:trPr>
        <w:tc>
          <w:tcPr>
            <w:tcW w:w="9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Отдел строительства района (города областного значения)</w:t>
            </w:r>
            <w:r>
              <w:br/>
            </w:r>
            <w:r>
              <w:rPr>
                <w:rFonts w:ascii="Times New Roman"/>
                <w:b w:val="false"/>
                <w:i w:val="false"/>
                <w:color w:val="000000"/>
                <w:sz w:val="20"/>
              </w:rPr>
              <w:t>
</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2200</w:t>
            </w:r>
            <w:r>
              <w:br/>
            </w:r>
            <w:r>
              <w:rPr>
                <w:rFonts w:ascii="Times New Roman"/>
                <w:b w:val="false"/>
                <w:i w:val="false"/>
                <w:color w:val="000000"/>
                <w:sz w:val="20"/>
              </w:rPr>
              <w:t>
</w:t>
            </w:r>
          </w:p>
        </w:tc>
      </w:tr>
      <w:tr>
        <w:trPr>
          <w:trHeight w:val="30" w:hRule="atLeast"/>
        </w:trPr>
        <w:tc>
          <w:tcPr>
            <w:tcW w:w="9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Развитие объектов государственных органов</w:t>
            </w:r>
            <w:r>
              <w:br/>
            </w:r>
            <w:r>
              <w:rPr>
                <w:rFonts w:ascii="Times New Roman"/>
                <w:b w:val="false"/>
                <w:i w:val="false"/>
                <w:color w:val="000000"/>
                <w:sz w:val="20"/>
              </w:rPr>
              <w:t>
</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2200</w:t>
            </w:r>
            <w:r>
              <w:br/>
            </w:r>
            <w:r>
              <w:rPr>
                <w:rFonts w:ascii="Times New Roman"/>
                <w:b w:val="false"/>
                <w:i w:val="false"/>
                <w:color w:val="000000"/>
                <w:sz w:val="20"/>
              </w:rPr>
              <w:t>
</w:t>
            </w:r>
          </w:p>
        </w:tc>
      </w:tr>
      <w:tr>
        <w:trPr>
          <w:trHeight w:val="30" w:hRule="atLeast"/>
        </w:trPr>
        <w:tc>
          <w:tcPr>
            <w:tcW w:w="9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Общественный порядок, безопасность, правовая, судебная, уголовноисполнительная деятельность</w:t>
            </w:r>
            <w:r>
              <w:br/>
            </w:r>
            <w:r>
              <w:rPr>
                <w:rFonts w:ascii="Times New Roman"/>
                <w:b w:val="false"/>
                <w:i w:val="false"/>
                <w:color w:val="000000"/>
                <w:sz w:val="20"/>
              </w:rPr>
              <w:t>
</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w:t>
            </w:r>
            <w:r>
              <w:br/>
            </w:r>
            <w:r>
              <w:rPr>
                <w:rFonts w:ascii="Times New Roman"/>
                <w:b w:val="false"/>
                <w:i w:val="false"/>
                <w:color w:val="000000"/>
                <w:sz w:val="20"/>
              </w:rPr>
              <w:t>
</w:t>
            </w:r>
          </w:p>
        </w:tc>
      </w:tr>
      <w:tr>
        <w:trPr>
          <w:trHeight w:val="30" w:hRule="atLeast"/>
        </w:trPr>
        <w:tc>
          <w:tcPr>
            <w:tcW w:w="9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Обеспечение безопасности дорожного движения в населенных пунктах</w:t>
            </w:r>
            <w:r>
              <w:br/>
            </w:r>
            <w:r>
              <w:rPr>
                <w:rFonts w:ascii="Times New Roman"/>
                <w:b w:val="false"/>
                <w:i w:val="false"/>
                <w:color w:val="000000"/>
                <w:sz w:val="20"/>
              </w:rPr>
              <w:t>
</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w:t>
            </w:r>
            <w:r>
              <w:br/>
            </w:r>
            <w:r>
              <w:rPr>
                <w:rFonts w:ascii="Times New Roman"/>
                <w:b w:val="false"/>
                <w:i w:val="false"/>
                <w:color w:val="000000"/>
                <w:sz w:val="20"/>
              </w:rPr>
              <w:t>
</w:t>
            </w:r>
          </w:p>
        </w:tc>
      </w:tr>
      <w:tr>
        <w:trPr>
          <w:trHeight w:val="30" w:hRule="atLeast"/>
        </w:trPr>
        <w:tc>
          <w:tcPr>
            <w:tcW w:w="9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Образование</w:t>
            </w:r>
            <w:r>
              <w:br/>
            </w:r>
            <w:r>
              <w:rPr>
                <w:rFonts w:ascii="Times New Roman"/>
                <w:b w:val="false"/>
                <w:i w:val="false"/>
                <w:color w:val="000000"/>
                <w:sz w:val="20"/>
              </w:rPr>
              <w:t>
</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645760</w:t>
            </w:r>
            <w:r>
              <w:br/>
            </w:r>
            <w:r>
              <w:rPr>
                <w:rFonts w:ascii="Times New Roman"/>
                <w:b w:val="false"/>
                <w:i w:val="false"/>
                <w:color w:val="000000"/>
                <w:sz w:val="20"/>
              </w:rPr>
              <w:t>
</w:t>
            </w:r>
          </w:p>
        </w:tc>
      </w:tr>
      <w:tr>
        <w:trPr>
          <w:trHeight w:val="30" w:hRule="atLeast"/>
        </w:trPr>
        <w:tc>
          <w:tcPr>
            <w:tcW w:w="9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Отдел образования района (города областного значения)</w:t>
            </w:r>
            <w:r>
              <w:br/>
            </w:r>
            <w:r>
              <w:rPr>
                <w:rFonts w:ascii="Times New Roman"/>
                <w:b w:val="false"/>
                <w:i w:val="false"/>
                <w:color w:val="000000"/>
                <w:sz w:val="20"/>
              </w:rPr>
              <w:t>
</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490935</w:t>
            </w:r>
            <w:r>
              <w:br/>
            </w:r>
            <w:r>
              <w:rPr>
                <w:rFonts w:ascii="Times New Roman"/>
                <w:b w:val="false"/>
                <w:i w:val="false"/>
                <w:color w:val="000000"/>
                <w:sz w:val="20"/>
              </w:rPr>
              <w:t>
</w:t>
            </w:r>
          </w:p>
        </w:tc>
      </w:tr>
      <w:tr>
        <w:trPr>
          <w:trHeight w:val="30" w:hRule="atLeast"/>
        </w:trPr>
        <w:tc>
          <w:tcPr>
            <w:tcW w:w="9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Обеспечение деятельности организаций дошкольного воспитания и обучения</w:t>
            </w:r>
            <w:r>
              <w:br/>
            </w:r>
            <w:r>
              <w:rPr>
                <w:rFonts w:ascii="Times New Roman"/>
                <w:b w:val="false"/>
                <w:i w:val="false"/>
                <w:color w:val="000000"/>
                <w:sz w:val="20"/>
              </w:rPr>
              <w:t>
</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346892</w:t>
            </w:r>
            <w:r>
              <w:br/>
            </w:r>
            <w:r>
              <w:rPr>
                <w:rFonts w:ascii="Times New Roman"/>
                <w:b w:val="false"/>
                <w:i w:val="false"/>
                <w:color w:val="000000"/>
                <w:sz w:val="20"/>
              </w:rPr>
              <w:t>
</w:t>
            </w:r>
          </w:p>
        </w:tc>
      </w:tr>
      <w:tr>
        <w:trPr>
          <w:trHeight w:val="30" w:hRule="atLeast"/>
        </w:trPr>
        <w:tc>
          <w:tcPr>
            <w:tcW w:w="9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Реализацию государственного образовательного заказа в дошкольных организациях образования</w:t>
            </w:r>
            <w:r>
              <w:br/>
            </w:r>
            <w:r>
              <w:rPr>
                <w:rFonts w:ascii="Times New Roman"/>
                <w:b w:val="false"/>
                <w:i w:val="false"/>
                <w:color w:val="000000"/>
                <w:sz w:val="20"/>
              </w:rPr>
              <w:t>
</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144043</w:t>
            </w:r>
            <w:r>
              <w:br/>
            </w:r>
            <w:r>
              <w:rPr>
                <w:rFonts w:ascii="Times New Roman"/>
                <w:b w:val="false"/>
                <w:i w:val="false"/>
                <w:color w:val="000000"/>
                <w:sz w:val="20"/>
              </w:rPr>
              <w:t>
</w:t>
            </w:r>
          </w:p>
        </w:tc>
      </w:tr>
      <w:tr>
        <w:trPr>
          <w:trHeight w:val="30" w:hRule="atLeast"/>
        </w:trPr>
        <w:tc>
          <w:tcPr>
            <w:tcW w:w="9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Общеобразовательное обучение</w:t>
            </w:r>
            <w:r>
              <w:br/>
            </w:r>
            <w:r>
              <w:rPr>
                <w:rFonts w:ascii="Times New Roman"/>
                <w:b w:val="false"/>
                <w:i w:val="false"/>
                <w:color w:val="000000"/>
                <w:sz w:val="20"/>
              </w:rPr>
              <w:t>
</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15000</w:t>
            </w:r>
            <w:r>
              <w:br/>
            </w:r>
            <w:r>
              <w:rPr>
                <w:rFonts w:ascii="Times New Roman"/>
                <w:b w:val="false"/>
                <w:i w:val="false"/>
                <w:color w:val="000000"/>
                <w:sz w:val="20"/>
              </w:rPr>
              <w:t>
</w:t>
            </w:r>
          </w:p>
        </w:tc>
      </w:tr>
      <w:tr>
        <w:trPr>
          <w:trHeight w:val="30" w:hRule="atLeast"/>
        </w:trPr>
        <w:tc>
          <w:tcPr>
            <w:tcW w:w="9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Дополнительное образование для детей</w:t>
            </w:r>
            <w:r>
              <w:br/>
            </w:r>
            <w:r>
              <w:rPr>
                <w:rFonts w:ascii="Times New Roman"/>
                <w:b w:val="false"/>
                <w:i w:val="false"/>
                <w:color w:val="000000"/>
                <w:sz w:val="20"/>
              </w:rPr>
              <w:t>
</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23791</w:t>
            </w:r>
            <w:r>
              <w:br/>
            </w:r>
            <w:r>
              <w:rPr>
                <w:rFonts w:ascii="Times New Roman"/>
                <w:b w:val="false"/>
                <w:i w:val="false"/>
                <w:color w:val="000000"/>
                <w:sz w:val="20"/>
              </w:rPr>
              <w:t>
</w:t>
            </w:r>
          </w:p>
        </w:tc>
      </w:tr>
      <w:tr>
        <w:trPr>
          <w:trHeight w:val="30" w:hRule="atLeast"/>
        </w:trPr>
        <w:tc>
          <w:tcPr>
            <w:tcW w:w="9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Капитальные расходы государственного органа</w:t>
            </w:r>
            <w:r>
              <w:br/>
            </w:r>
            <w:r>
              <w:rPr>
                <w:rFonts w:ascii="Times New Roman"/>
                <w:b w:val="false"/>
                <w:i w:val="false"/>
                <w:color w:val="000000"/>
                <w:sz w:val="20"/>
              </w:rPr>
              <w:t>
</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634</w:t>
            </w:r>
            <w:r>
              <w:br/>
            </w:r>
            <w:r>
              <w:rPr>
                <w:rFonts w:ascii="Times New Roman"/>
                <w:b w:val="false"/>
                <w:i w:val="false"/>
                <w:color w:val="000000"/>
                <w:sz w:val="20"/>
              </w:rPr>
              <w:t>
</w:t>
            </w:r>
          </w:p>
        </w:tc>
      </w:tr>
      <w:tr>
        <w:trPr>
          <w:trHeight w:val="30" w:hRule="atLeast"/>
        </w:trPr>
        <w:tc>
          <w:tcPr>
            <w:tcW w:w="9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Услуги по реализации государственной политики на местном уровне в области образования </w:t>
            </w:r>
            <w:r>
              <w:br/>
            </w:r>
            <w:r>
              <w:rPr>
                <w:rFonts w:ascii="Times New Roman"/>
                <w:b w:val="false"/>
                <w:i w:val="false"/>
                <w:color w:val="000000"/>
                <w:sz w:val="20"/>
              </w:rPr>
              <w:t>
</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778</w:t>
            </w:r>
            <w:r>
              <w:br/>
            </w:r>
            <w:r>
              <w:rPr>
                <w:rFonts w:ascii="Times New Roman"/>
                <w:b w:val="false"/>
                <w:i w:val="false"/>
                <w:color w:val="000000"/>
                <w:sz w:val="20"/>
              </w:rPr>
              <w:t>
</w:t>
            </w:r>
          </w:p>
        </w:tc>
      </w:tr>
      <w:tr>
        <w:trPr>
          <w:trHeight w:val="30" w:hRule="atLeast"/>
        </w:trPr>
        <w:tc>
          <w:tcPr>
            <w:tcW w:w="9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Капитальные расходы подведомственных государственных учреждений и организаций</w:t>
            </w:r>
            <w:r>
              <w:br/>
            </w:r>
            <w:r>
              <w:rPr>
                <w:rFonts w:ascii="Times New Roman"/>
                <w:b w:val="false"/>
                <w:i w:val="false"/>
                <w:color w:val="000000"/>
                <w:sz w:val="20"/>
              </w:rPr>
              <w:t>
</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112361</w:t>
            </w:r>
            <w:r>
              <w:br/>
            </w:r>
            <w:r>
              <w:rPr>
                <w:rFonts w:ascii="Times New Roman"/>
                <w:b w:val="false"/>
                <w:i w:val="false"/>
                <w:color w:val="000000"/>
                <w:sz w:val="20"/>
              </w:rPr>
              <w:t>
</w:t>
            </w:r>
          </w:p>
        </w:tc>
      </w:tr>
      <w:tr>
        <w:trPr>
          <w:trHeight w:val="30" w:hRule="atLeast"/>
        </w:trPr>
        <w:tc>
          <w:tcPr>
            <w:tcW w:w="9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Социальная помощь и социальное обеспечение</w:t>
            </w:r>
            <w:r>
              <w:br/>
            </w:r>
            <w:r>
              <w:rPr>
                <w:rFonts w:ascii="Times New Roman"/>
                <w:b w:val="false"/>
                <w:i w:val="false"/>
                <w:color w:val="000000"/>
                <w:sz w:val="20"/>
              </w:rPr>
              <w:t>
</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47768</w:t>
            </w:r>
            <w:r>
              <w:br/>
            </w:r>
            <w:r>
              <w:rPr>
                <w:rFonts w:ascii="Times New Roman"/>
                <w:b w:val="false"/>
                <w:i w:val="false"/>
                <w:color w:val="000000"/>
                <w:sz w:val="20"/>
              </w:rPr>
              <w:t>
</w:t>
            </w:r>
          </w:p>
        </w:tc>
      </w:tr>
      <w:tr>
        <w:trPr>
          <w:trHeight w:val="30" w:hRule="atLeast"/>
        </w:trPr>
        <w:tc>
          <w:tcPr>
            <w:tcW w:w="9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Отдел занятости и социальных программ района (города областного значения)</w:t>
            </w:r>
            <w:r>
              <w:br/>
            </w:r>
            <w:r>
              <w:rPr>
                <w:rFonts w:ascii="Times New Roman"/>
                <w:b w:val="false"/>
                <w:i w:val="false"/>
                <w:color w:val="000000"/>
                <w:sz w:val="20"/>
              </w:rPr>
              <w:t>
</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47768</w:t>
            </w:r>
            <w:r>
              <w:br/>
            </w:r>
            <w:r>
              <w:rPr>
                <w:rFonts w:ascii="Times New Roman"/>
                <w:b w:val="false"/>
                <w:i w:val="false"/>
                <w:color w:val="000000"/>
                <w:sz w:val="20"/>
              </w:rPr>
              <w:t>
</w:t>
            </w:r>
          </w:p>
        </w:tc>
      </w:tr>
      <w:tr>
        <w:trPr>
          <w:trHeight w:val="30" w:hRule="atLeast"/>
        </w:trPr>
        <w:tc>
          <w:tcPr>
            <w:tcW w:w="9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Программа занятости</w:t>
            </w:r>
            <w:r>
              <w:br/>
            </w:r>
            <w:r>
              <w:rPr>
                <w:rFonts w:ascii="Times New Roman"/>
                <w:b w:val="false"/>
                <w:i w:val="false"/>
                <w:color w:val="000000"/>
                <w:sz w:val="20"/>
              </w:rPr>
              <w:t>
</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27875</w:t>
            </w:r>
            <w:r>
              <w:br/>
            </w:r>
            <w:r>
              <w:rPr>
                <w:rFonts w:ascii="Times New Roman"/>
                <w:b w:val="false"/>
                <w:i w:val="false"/>
                <w:color w:val="000000"/>
                <w:sz w:val="20"/>
              </w:rPr>
              <w:t>
</w:t>
            </w:r>
          </w:p>
        </w:tc>
      </w:tr>
      <w:tr>
        <w:trPr>
          <w:trHeight w:val="30" w:hRule="atLeast"/>
        </w:trPr>
        <w:tc>
          <w:tcPr>
            <w:tcW w:w="9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Оказание жилищной помощи</w:t>
            </w:r>
            <w:r>
              <w:br/>
            </w:r>
            <w:r>
              <w:rPr>
                <w:rFonts w:ascii="Times New Roman"/>
                <w:b w:val="false"/>
                <w:i w:val="false"/>
                <w:color w:val="000000"/>
                <w:sz w:val="20"/>
              </w:rPr>
              <w:t>
</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2683</w:t>
            </w:r>
            <w:r>
              <w:br/>
            </w:r>
            <w:r>
              <w:rPr>
                <w:rFonts w:ascii="Times New Roman"/>
                <w:b w:val="false"/>
                <w:i w:val="false"/>
                <w:color w:val="000000"/>
                <w:sz w:val="20"/>
              </w:rPr>
              <w:t>
</w:t>
            </w:r>
          </w:p>
        </w:tc>
      </w:tr>
      <w:tr>
        <w:trPr>
          <w:trHeight w:val="30" w:hRule="atLeast"/>
        </w:trPr>
        <w:tc>
          <w:tcPr>
            <w:tcW w:w="9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Социальная помощь отдельным категориям нуждающихся граждан по решениям местных представительных органов</w:t>
            </w:r>
            <w:r>
              <w:br/>
            </w:r>
            <w:r>
              <w:rPr>
                <w:rFonts w:ascii="Times New Roman"/>
                <w:b w:val="false"/>
                <w:i w:val="false"/>
                <w:color w:val="000000"/>
                <w:sz w:val="20"/>
              </w:rPr>
              <w:t>
</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377</w:t>
            </w:r>
            <w:r>
              <w:br/>
            </w:r>
            <w:r>
              <w:rPr>
                <w:rFonts w:ascii="Times New Roman"/>
                <w:b w:val="false"/>
                <w:i w:val="false"/>
                <w:color w:val="000000"/>
                <w:sz w:val="20"/>
              </w:rPr>
              <w:t>
</w:t>
            </w:r>
          </w:p>
        </w:tc>
      </w:tr>
      <w:tr>
        <w:trPr>
          <w:trHeight w:val="30" w:hRule="atLeast"/>
        </w:trPr>
        <w:tc>
          <w:tcPr>
            <w:tcW w:w="9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Материальное обеспечение детей-инвалидов, воспитывающихся и обучающихся на дому</w:t>
            </w:r>
            <w:r>
              <w:br/>
            </w:r>
            <w:r>
              <w:rPr>
                <w:rFonts w:ascii="Times New Roman"/>
                <w:b w:val="false"/>
                <w:i w:val="false"/>
                <w:color w:val="000000"/>
                <w:sz w:val="20"/>
              </w:rPr>
              <w:t>
</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r>
      <w:tr>
        <w:trPr>
          <w:trHeight w:val="30" w:hRule="atLeast"/>
        </w:trPr>
        <w:tc>
          <w:tcPr>
            <w:tcW w:w="9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Государственная адресная социальная помощь</w:t>
            </w:r>
            <w:r>
              <w:br/>
            </w:r>
            <w:r>
              <w:rPr>
                <w:rFonts w:ascii="Times New Roman"/>
                <w:b w:val="false"/>
                <w:i w:val="false"/>
                <w:color w:val="000000"/>
                <w:sz w:val="20"/>
              </w:rPr>
              <w:t>
</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1180</w:t>
            </w:r>
            <w:r>
              <w:br/>
            </w:r>
            <w:r>
              <w:rPr>
                <w:rFonts w:ascii="Times New Roman"/>
                <w:b w:val="false"/>
                <w:i w:val="false"/>
                <w:color w:val="000000"/>
                <w:sz w:val="20"/>
              </w:rPr>
              <w:t>
</w:t>
            </w:r>
          </w:p>
        </w:tc>
      </w:tr>
      <w:tr>
        <w:trPr>
          <w:trHeight w:val="30" w:hRule="atLeast"/>
        </w:trPr>
        <w:tc>
          <w:tcPr>
            <w:tcW w:w="9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Социальная поддержка граждан, награжденных от 26 июля 1999 года орденами "Отан", "Данк", удостоенных высокого звания "Халық қаһарманы", почетных званий республики</w:t>
            </w:r>
            <w:r>
              <w:br/>
            </w:r>
            <w:r>
              <w:rPr>
                <w:rFonts w:ascii="Times New Roman"/>
                <w:b w:val="false"/>
                <w:i w:val="false"/>
                <w:color w:val="000000"/>
                <w:sz w:val="20"/>
              </w:rPr>
              <w:t>
</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w:t>
            </w:r>
            <w:r>
              <w:br/>
            </w:r>
            <w:r>
              <w:rPr>
                <w:rFonts w:ascii="Times New Roman"/>
                <w:b w:val="false"/>
                <w:i w:val="false"/>
                <w:color w:val="000000"/>
                <w:sz w:val="20"/>
              </w:rPr>
              <w:t>
</w:t>
            </w:r>
          </w:p>
        </w:tc>
      </w:tr>
      <w:tr>
        <w:trPr>
          <w:trHeight w:val="30" w:hRule="atLeast"/>
        </w:trPr>
        <w:tc>
          <w:tcPr>
            <w:tcW w:w="9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Оказание социальной помощи нуждающимся гражданам на дому</w:t>
            </w:r>
            <w:r>
              <w:br/>
            </w:r>
            <w:r>
              <w:rPr>
                <w:rFonts w:ascii="Times New Roman"/>
                <w:b w:val="false"/>
                <w:i w:val="false"/>
                <w:color w:val="000000"/>
                <w:sz w:val="20"/>
              </w:rPr>
              <w:t>
</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14091</w:t>
            </w:r>
            <w:r>
              <w:br/>
            </w:r>
            <w:r>
              <w:rPr>
                <w:rFonts w:ascii="Times New Roman"/>
                <w:b w:val="false"/>
                <w:i w:val="false"/>
                <w:color w:val="000000"/>
                <w:sz w:val="20"/>
              </w:rPr>
              <w:t>
</w:t>
            </w:r>
          </w:p>
        </w:tc>
      </w:tr>
      <w:tr>
        <w:trPr>
          <w:trHeight w:val="30" w:hRule="atLeast"/>
        </w:trPr>
        <w:tc>
          <w:tcPr>
            <w:tcW w:w="9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Услуги по реализации государственной политики на местном уровне в области обеспечения занятости и реализации социальных программ для населения</w:t>
            </w:r>
            <w:r>
              <w:br/>
            </w:r>
            <w:r>
              <w:rPr>
                <w:rFonts w:ascii="Times New Roman"/>
                <w:b w:val="false"/>
                <w:i w:val="false"/>
                <w:color w:val="000000"/>
                <w:sz w:val="20"/>
              </w:rPr>
              <w:t>
</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878</w:t>
            </w:r>
            <w:r>
              <w:br/>
            </w:r>
            <w:r>
              <w:rPr>
                <w:rFonts w:ascii="Times New Roman"/>
                <w:b w:val="false"/>
                <w:i w:val="false"/>
                <w:color w:val="000000"/>
                <w:sz w:val="20"/>
              </w:rPr>
              <w:t>
</w:t>
            </w:r>
          </w:p>
        </w:tc>
      </w:tr>
      <w:tr>
        <w:trPr>
          <w:trHeight w:val="30" w:hRule="atLeast"/>
        </w:trPr>
        <w:tc>
          <w:tcPr>
            <w:tcW w:w="9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Оплата услуг по зачислению, выплате и доставке пособий и других социальных выплат</w:t>
            </w:r>
            <w:r>
              <w:br/>
            </w:r>
            <w:r>
              <w:rPr>
                <w:rFonts w:ascii="Times New Roman"/>
                <w:b w:val="false"/>
                <w:i w:val="false"/>
                <w:color w:val="000000"/>
                <w:sz w:val="20"/>
              </w:rPr>
              <w:t>
</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9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Жилищно-коммунальное хозяйство</w:t>
            </w:r>
            <w:r>
              <w:br/>
            </w:r>
            <w:r>
              <w:rPr>
                <w:rFonts w:ascii="Times New Roman"/>
                <w:b w:val="false"/>
                <w:i w:val="false"/>
                <w:color w:val="000000"/>
                <w:sz w:val="20"/>
              </w:rPr>
              <w:t>
</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107314</w:t>
            </w:r>
            <w:r>
              <w:br/>
            </w:r>
            <w:r>
              <w:rPr>
                <w:rFonts w:ascii="Times New Roman"/>
                <w:b w:val="false"/>
                <w:i w:val="false"/>
                <w:color w:val="000000"/>
                <w:sz w:val="20"/>
              </w:rPr>
              <w:t>
</w:t>
            </w:r>
          </w:p>
        </w:tc>
      </w:tr>
      <w:tr>
        <w:trPr>
          <w:trHeight w:val="30" w:hRule="atLeast"/>
        </w:trPr>
        <w:tc>
          <w:tcPr>
            <w:tcW w:w="9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Проектирование, строительство и (или) приобретение жилья коммунального жилищного фонда</w:t>
            </w:r>
            <w:r>
              <w:br/>
            </w:r>
            <w:r>
              <w:rPr>
                <w:rFonts w:ascii="Times New Roman"/>
                <w:b w:val="false"/>
                <w:i w:val="false"/>
                <w:color w:val="000000"/>
                <w:sz w:val="20"/>
              </w:rPr>
              <w:t>
</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752</w:t>
            </w:r>
            <w:r>
              <w:br/>
            </w:r>
            <w:r>
              <w:rPr>
                <w:rFonts w:ascii="Times New Roman"/>
                <w:b w:val="false"/>
                <w:i w:val="false"/>
                <w:color w:val="000000"/>
                <w:sz w:val="20"/>
              </w:rPr>
              <w:t>
</w:t>
            </w:r>
          </w:p>
        </w:tc>
      </w:tr>
      <w:tr>
        <w:trPr>
          <w:trHeight w:val="30" w:hRule="atLeast"/>
        </w:trPr>
        <w:tc>
          <w:tcPr>
            <w:tcW w:w="9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Отдел культуры и развития языков района (города областного значения)</w:t>
            </w:r>
            <w:r>
              <w:br/>
            </w:r>
            <w:r>
              <w:rPr>
                <w:rFonts w:ascii="Times New Roman"/>
                <w:b w:val="false"/>
                <w:i w:val="false"/>
                <w:color w:val="000000"/>
                <w:sz w:val="20"/>
              </w:rPr>
              <w:t>
</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2194</w:t>
            </w:r>
            <w:r>
              <w:br/>
            </w:r>
            <w:r>
              <w:rPr>
                <w:rFonts w:ascii="Times New Roman"/>
                <w:b w:val="false"/>
                <w:i w:val="false"/>
                <w:color w:val="000000"/>
                <w:sz w:val="20"/>
              </w:rPr>
              <w:t>
</w:t>
            </w:r>
          </w:p>
        </w:tc>
      </w:tr>
      <w:tr>
        <w:trPr>
          <w:trHeight w:val="30" w:hRule="atLeast"/>
        </w:trPr>
        <w:tc>
          <w:tcPr>
            <w:tcW w:w="9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Ремонт объектов в рамках развития городов и сельских населенных пунктов по Дорожной карте занятости 2020</w:t>
            </w:r>
            <w:r>
              <w:br/>
            </w:r>
            <w:r>
              <w:rPr>
                <w:rFonts w:ascii="Times New Roman"/>
                <w:b w:val="false"/>
                <w:i w:val="false"/>
                <w:color w:val="000000"/>
                <w:sz w:val="20"/>
              </w:rPr>
              <w:t>
</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2194</w:t>
            </w:r>
            <w:r>
              <w:br/>
            </w:r>
            <w:r>
              <w:rPr>
                <w:rFonts w:ascii="Times New Roman"/>
                <w:b w:val="false"/>
                <w:i w:val="false"/>
                <w:color w:val="000000"/>
                <w:sz w:val="20"/>
              </w:rPr>
              <w:t>
</w:t>
            </w:r>
          </w:p>
        </w:tc>
      </w:tr>
      <w:tr>
        <w:trPr>
          <w:trHeight w:val="30" w:hRule="atLeast"/>
        </w:trPr>
        <w:tc>
          <w:tcPr>
            <w:tcW w:w="9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r>
              <w:br/>
            </w:r>
            <w:r>
              <w:rPr>
                <w:rFonts w:ascii="Times New Roman"/>
                <w:b w:val="false"/>
                <w:i w:val="false"/>
                <w:color w:val="000000"/>
                <w:sz w:val="20"/>
              </w:rPr>
              <w:t>
</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2435</w:t>
            </w:r>
            <w:r>
              <w:br/>
            </w:r>
            <w:r>
              <w:rPr>
                <w:rFonts w:ascii="Times New Roman"/>
                <w:b w:val="false"/>
                <w:i w:val="false"/>
                <w:color w:val="000000"/>
                <w:sz w:val="20"/>
              </w:rPr>
              <w:t>
</w:t>
            </w:r>
          </w:p>
        </w:tc>
      </w:tr>
      <w:tr>
        <w:trPr>
          <w:trHeight w:val="30" w:hRule="atLeast"/>
        </w:trPr>
        <w:tc>
          <w:tcPr>
            <w:tcW w:w="9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Ремонт и благоустроиства объектов в рамках развития городов и сельских населенных пунктов по Дорожной карте занятости 2020</w:t>
            </w:r>
            <w:r>
              <w:br/>
            </w:r>
            <w:r>
              <w:rPr>
                <w:rFonts w:ascii="Times New Roman"/>
                <w:b w:val="false"/>
                <w:i w:val="false"/>
                <w:color w:val="000000"/>
                <w:sz w:val="20"/>
              </w:rPr>
              <w:t>
</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1600</w:t>
            </w:r>
            <w:r>
              <w:br/>
            </w:r>
            <w:r>
              <w:rPr>
                <w:rFonts w:ascii="Times New Roman"/>
                <w:b w:val="false"/>
                <w:i w:val="false"/>
                <w:color w:val="000000"/>
                <w:sz w:val="20"/>
              </w:rPr>
              <w:t>
</w:t>
            </w:r>
          </w:p>
        </w:tc>
      </w:tr>
      <w:tr>
        <w:trPr>
          <w:trHeight w:val="30" w:hRule="atLeast"/>
        </w:trPr>
        <w:tc>
          <w:tcPr>
            <w:tcW w:w="9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Благоустройство и озеленение населенных пунктов</w:t>
            </w:r>
            <w:r>
              <w:br/>
            </w:r>
            <w:r>
              <w:rPr>
                <w:rFonts w:ascii="Times New Roman"/>
                <w:b w:val="false"/>
                <w:i w:val="false"/>
                <w:color w:val="000000"/>
                <w:sz w:val="20"/>
              </w:rPr>
              <w:t>
</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835</w:t>
            </w:r>
            <w:r>
              <w:br/>
            </w:r>
            <w:r>
              <w:rPr>
                <w:rFonts w:ascii="Times New Roman"/>
                <w:b w:val="false"/>
                <w:i w:val="false"/>
                <w:color w:val="000000"/>
                <w:sz w:val="20"/>
              </w:rPr>
              <w:t>
</w:t>
            </w:r>
          </w:p>
        </w:tc>
      </w:tr>
      <w:tr>
        <w:trPr>
          <w:trHeight w:val="30" w:hRule="atLeast"/>
        </w:trPr>
        <w:tc>
          <w:tcPr>
            <w:tcW w:w="9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Аппарат акима района в городе, города районного значения, поселка, села, сельского округа</w:t>
            </w:r>
            <w:r>
              <w:br/>
            </w:r>
            <w:r>
              <w:rPr>
                <w:rFonts w:ascii="Times New Roman"/>
                <w:b w:val="false"/>
                <w:i w:val="false"/>
                <w:color w:val="000000"/>
                <w:sz w:val="20"/>
              </w:rPr>
              <w:t>
</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96559</w:t>
            </w:r>
            <w:r>
              <w:br/>
            </w:r>
            <w:r>
              <w:rPr>
                <w:rFonts w:ascii="Times New Roman"/>
                <w:b w:val="false"/>
                <w:i w:val="false"/>
                <w:color w:val="000000"/>
                <w:sz w:val="20"/>
              </w:rPr>
              <w:t>
</w:t>
            </w:r>
          </w:p>
        </w:tc>
      </w:tr>
      <w:tr>
        <w:trPr>
          <w:trHeight w:val="30" w:hRule="atLeast"/>
        </w:trPr>
        <w:tc>
          <w:tcPr>
            <w:tcW w:w="9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Обеспечение санитарии населенных пунктов</w:t>
            </w:r>
            <w:r>
              <w:br/>
            </w:r>
            <w:r>
              <w:rPr>
                <w:rFonts w:ascii="Times New Roman"/>
                <w:b w:val="false"/>
                <w:i w:val="false"/>
                <w:color w:val="000000"/>
                <w:sz w:val="20"/>
              </w:rPr>
              <w:t>
</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9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Благоустройство и озеленение населенных пунктов</w:t>
            </w:r>
            <w:r>
              <w:br/>
            </w:r>
            <w:r>
              <w:rPr>
                <w:rFonts w:ascii="Times New Roman"/>
                <w:b w:val="false"/>
                <w:i w:val="false"/>
                <w:color w:val="000000"/>
                <w:sz w:val="20"/>
              </w:rPr>
              <w:t>
</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95559</w:t>
            </w:r>
            <w:r>
              <w:br/>
            </w:r>
            <w:r>
              <w:rPr>
                <w:rFonts w:ascii="Times New Roman"/>
                <w:b w:val="false"/>
                <w:i w:val="false"/>
                <w:color w:val="000000"/>
                <w:sz w:val="20"/>
              </w:rPr>
              <w:t>
</w:t>
            </w:r>
          </w:p>
        </w:tc>
      </w:tr>
      <w:tr>
        <w:trPr>
          <w:trHeight w:val="30" w:hRule="atLeast"/>
        </w:trPr>
        <w:tc>
          <w:tcPr>
            <w:tcW w:w="9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Функционирование системы водоснабжения и водоотведения</w:t>
            </w:r>
            <w:r>
              <w:br/>
            </w:r>
            <w:r>
              <w:rPr>
                <w:rFonts w:ascii="Times New Roman"/>
                <w:b w:val="false"/>
                <w:i w:val="false"/>
                <w:color w:val="000000"/>
                <w:sz w:val="20"/>
              </w:rPr>
              <w:t>
</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5374</w:t>
            </w:r>
            <w:r>
              <w:br/>
            </w:r>
            <w:r>
              <w:rPr>
                <w:rFonts w:ascii="Times New Roman"/>
                <w:b w:val="false"/>
                <w:i w:val="false"/>
                <w:color w:val="000000"/>
                <w:sz w:val="20"/>
              </w:rPr>
              <w:t>
</w:t>
            </w:r>
          </w:p>
        </w:tc>
      </w:tr>
      <w:tr>
        <w:trPr>
          <w:trHeight w:val="30" w:hRule="atLeast"/>
        </w:trPr>
        <w:tc>
          <w:tcPr>
            <w:tcW w:w="9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Культура, спорт, туризм и информационное пространство</w:t>
            </w:r>
            <w:r>
              <w:br/>
            </w:r>
            <w:r>
              <w:rPr>
                <w:rFonts w:ascii="Times New Roman"/>
                <w:b w:val="false"/>
                <w:i w:val="false"/>
                <w:color w:val="000000"/>
                <w:sz w:val="20"/>
              </w:rPr>
              <w:t>
</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118938</w:t>
            </w:r>
            <w:r>
              <w:br/>
            </w:r>
            <w:r>
              <w:rPr>
                <w:rFonts w:ascii="Times New Roman"/>
                <w:b w:val="false"/>
                <w:i w:val="false"/>
                <w:color w:val="000000"/>
                <w:sz w:val="20"/>
              </w:rPr>
              <w:t>
</w:t>
            </w:r>
          </w:p>
        </w:tc>
      </w:tr>
      <w:tr>
        <w:trPr>
          <w:trHeight w:val="30" w:hRule="atLeast"/>
        </w:trPr>
        <w:tc>
          <w:tcPr>
            <w:tcW w:w="9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Поддержка культурно-досуговой работы на местном уровне</w:t>
            </w:r>
            <w:r>
              <w:br/>
            </w:r>
            <w:r>
              <w:rPr>
                <w:rFonts w:ascii="Times New Roman"/>
                <w:b w:val="false"/>
                <w:i w:val="false"/>
                <w:color w:val="000000"/>
                <w:sz w:val="20"/>
              </w:rPr>
              <w:t>
</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1603</w:t>
            </w:r>
            <w:r>
              <w:br/>
            </w:r>
            <w:r>
              <w:rPr>
                <w:rFonts w:ascii="Times New Roman"/>
                <w:b w:val="false"/>
                <w:i w:val="false"/>
                <w:color w:val="000000"/>
                <w:sz w:val="20"/>
              </w:rPr>
              <w:t>
</w:t>
            </w:r>
          </w:p>
        </w:tc>
      </w:tr>
      <w:tr>
        <w:trPr>
          <w:trHeight w:val="30" w:hRule="atLeast"/>
        </w:trPr>
        <w:tc>
          <w:tcPr>
            <w:tcW w:w="9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Отдел культуры и развития языков района (города областного значения)</w:t>
            </w:r>
            <w:r>
              <w:br/>
            </w:r>
            <w:r>
              <w:rPr>
                <w:rFonts w:ascii="Times New Roman"/>
                <w:b w:val="false"/>
                <w:i w:val="false"/>
                <w:color w:val="000000"/>
                <w:sz w:val="20"/>
              </w:rPr>
              <w:t>
</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117335</w:t>
            </w:r>
            <w:r>
              <w:br/>
            </w:r>
            <w:r>
              <w:rPr>
                <w:rFonts w:ascii="Times New Roman"/>
                <w:b w:val="false"/>
                <w:i w:val="false"/>
                <w:color w:val="000000"/>
                <w:sz w:val="20"/>
              </w:rPr>
              <w:t>
</w:t>
            </w:r>
          </w:p>
        </w:tc>
      </w:tr>
      <w:tr>
        <w:trPr>
          <w:trHeight w:val="30" w:hRule="atLeast"/>
        </w:trPr>
        <w:tc>
          <w:tcPr>
            <w:tcW w:w="9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Поддержка культурно-досуговой работы</w:t>
            </w:r>
            <w:r>
              <w:br/>
            </w:r>
            <w:r>
              <w:rPr>
                <w:rFonts w:ascii="Times New Roman"/>
                <w:b w:val="false"/>
                <w:i w:val="false"/>
                <w:color w:val="000000"/>
                <w:sz w:val="20"/>
              </w:rPr>
              <w:t>
</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79613</w:t>
            </w:r>
            <w:r>
              <w:br/>
            </w:r>
            <w:r>
              <w:rPr>
                <w:rFonts w:ascii="Times New Roman"/>
                <w:b w:val="false"/>
                <w:i w:val="false"/>
                <w:color w:val="000000"/>
                <w:sz w:val="20"/>
              </w:rPr>
              <w:t>
</w:t>
            </w:r>
          </w:p>
        </w:tc>
      </w:tr>
      <w:tr>
        <w:trPr>
          <w:trHeight w:val="30" w:hRule="atLeast"/>
        </w:trPr>
        <w:tc>
          <w:tcPr>
            <w:tcW w:w="9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Капитальные расходы подведомственных государственных учреждений и организаций</w:t>
            </w:r>
            <w:r>
              <w:br/>
            </w:r>
            <w:r>
              <w:rPr>
                <w:rFonts w:ascii="Times New Roman"/>
                <w:b w:val="false"/>
                <w:i w:val="false"/>
                <w:color w:val="000000"/>
                <w:sz w:val="20"/>
              </w:rPr>
              <w:t>
</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37722</w:t>
            </w:r>
            <w:r>
              <w:br/>
            </w:r>
            <w:r>
              <w:rPr>
                <w:rFonts w:ascii="Times New Roman"/>
                <w:b w:val="false"/>
                <w:i w:val="false"/>
                <w:color w:val="000000"/>
                <w:sz w:val="20"/>
              </w:rPr>
              <w:t>
</w:t>
            </w:r>
          </w:p>
        </w:tc>
      </w:tr>
      <w:tr>
        <w:trPr>
          <w:trHeight w:val="30" w:hRule="atLeast"/>
        </w:trPr>
        <w:tc>
          <w:tcPr>
            <w:tcW w:w="9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Сельское, водное, лесное, рыбное хозяйство, особо охраняемые природные территории, охрана окружающей среды и животного мира, земельные отношения</w:t>
            </w:r>
            <w:r>
              <w:br/>
            </w:r>
            <w:r>
              <w:rPr>
                <w:rFonts w:ascii="Times New Roman"/>
                <w:b w:val="false"/>
                <w:i w:val="false"/>
                <w:color w:val="000000"/>
                <w:sz w:val="20"/>
              </w:rPr>
              <w:t>
</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14732</w:t>
            </w:r>
            <w:r>
              <w:br/>
            </w:r>
            <w:r>
              <w:rPr>
                <w:rFonts w:ascii="Times New Roman"/>
                <w:b w:val="false"/>
                <w:i w:val="false"/>
                <w:color w:val="000000"/>
                <w:sz w:val="20"/>
              </w:rPr>
              <w:t>
</w:t>
            </w:r>
          </w:p>
        </w:tc>
      </w:tr>
      <w:tr>
        <w:trPr>
          <w:trHeight w:val="30" w:hRule="atLeast"/>
        </w:trPr>
        <w:tc>
          <w:tcPr>
            <w:tcW w:w="9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Отдел сельского хозяйства района (города областного значения)</w:t>
            </w:r>
            <w:r>
              <w:br/>
            </w:r>
            <w:r>
              <w:rPr>
                <w:rFonts w:ascii="Times New Roman"/>
                <w:b w:val="false"/>
                <w:i w:val="false"/>
                <w:color w:val="000000"/>
                <w:sz w:val="20"/>
              </w:rPr>
              <w:t>
</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628</w:t>
            </w:r>
            <w:r>
              <w:br/>
            </w:r>
            <w:r>
              <w:rPr>
                <w:rFonts w:ascii="Times New Roman"/>
                <w:b w:val="false"/>
                <w:i w:val="false"/>
                <w:color w:val="000000"/>
                <w:sz w:val="20"/>
              </w:rPr>
              <w:t>
</w:t>
            </w:r>
          </w:p>
        </w:tc>
      </w:tr>
      <w:tr>
        <w:trPr>
          <w:trHeight w:val="30" w:hRule="atLeast"/>
        </w:trPr>
        <w:tc>
          <w:tcPr>
            <w:tcW w:w="9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Услуги по реализации государственной политики на местном уровне в сфере сельского хозяйства</w:t>
            </w:r>
            <w:r>
              <w:br/>
            </w:r>
            <w:r>
              <w:rPr>
                <w:rFonts w:ascii="Times New Roman"/>
                <w:b w:val="false"/>
                <w:i w:val="false"/>
                <w:color w:val="000000"/>
                <w:sz w:val="20"/>
              </w:rPr>
              <w:t>
</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578</w:t>
            </w:r>
            <w:r>
              <w:br/>
            </w:r>
            <w:r>
              <w:rPr>
                <w:rFonts w:ascii="Times New Roman"/>
                <w:b w:val="false"/>
                <w:i w:val="false"/>
                <w:color w:val="000000"/>
                <w:sz w:val="20"/>
              </w:rPr>
              <w:t>
</w:t>
            </w:r>
          </w:p>
        </w:tc>
      </w:tr>
      <w:tr>
        <w:trPr>
          <w:trHeight w:val="30" w:hRule="atLeast"/>
        </w:trPr>
        <w:tc>
          <w:tcPr>
            <w:tcW w:w="9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Реализация мер по оказанию социальной поддержки специалистов</w:t>
            </w:r>
            <w:r>
              <w:br/>
            </w:r>
            <w:r>
              <w:rPr>
                <w:rFonts w:ascii="Times New Roman"/>
                <w:b w:val="false"/>
                <w:i w:val="false"/>
                <w:color w:val="000000"/>
                <w:sz w:val="20"/>
              </w:rPr>
              <w:t>
</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9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Развитие объектов сельского хозяйства </w:t>
            </w:r>
            <w:r>
              <w:br/>
            </w:r>
            <w:r>
              <w:rPr>
                <w:rFonts w:ascii="Times New Roman"/>
                <w:b w:val="false"/>
                <w:i w:val="false"/>
                <w:color w:val="000000"/>
                <w:sz w:val="20"/>
              </w:rPr>
              <w:t>
</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3600</w:t>
            </w:r>
            <w:r>
              <w:br/>
            </w:r>
            <w:r>
              <w:rPr>
                <w:rFonts w:ascii="Times New Roman"/>
                <w:b w:val="false"/>
                <w:i w:val="false"/>
                <w:color w:val="000000"/>
                <w:sz w:val="20"/>
              </w:rPr>
              <w:t>
</w:t>
            </w:r>
          </w:p>
        </w:tc>
      </w:tr>
      <w:tr>
        <w:trPr>
          <w:trHeight w:val="30" w:hRule="atLeast"/>
        </w:trPr>
        <w:tc>
          <w:tcPr>
            <w:tcW w:w="9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Отдел ветеринарии района (города областного значения)</w:t>
            </w:r>
            <w:r>
              <w:br/>
            </w:r>
            <w:r>
              <w:rPr>
                <w:rFonts w:ascii="Times New Roman"/>
                <w:b w:val="false"/>
                <w:i w:val="false"/>
                <w:color w:val="000000"/>
                <w:sz w:val="20"/>
              </w:rPr>
              <w:t>
</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9574</w:t>
            </w:r>
            <w:r>
              <w:br/>
            </w:r>
            <w:r>
              <w:rPr>
                <w:rFonts w:ascii="Times New Roman"/>
                <w:b w:val="false"/>
                <w:i w:val="false"/>
                <w:color w:val="000000"/>
                <w:sz w:val="20"/>
              </w:rPr>
              <w:t>
</w:t>
            </w:r>
          </w:p>
        </w:tc>
      </w:tr>
      <w:tr>
        <w:trPr>
          <w:trHeight w:val="30" w:hRule="atLeast"/>
        </w:trPr>
        <w:tc>
          <w:tcPr>
            <w:tcW w:w="9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Организация санитарного убоя больных животных</w:t>
            </w:r>
            <w:r>
              <w:br/>
            </w:r>
            <w:r>
              <w:rPr>
                <w:rFonts w:ascii="Times New Roman"/>
                <w:b w:val="false"/>
                <w:i w:val="false"/>
                <w:color w:val="000000"/>
                <w:sz w:val="20"/>
              </w:rPr>
              <w:t>
</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2100</w:t>
            </w:r>
            <w:r>
              <w:br/>
            </w:r>
            <w:r>
              <w:rPr>
                <w:rFonts w:ascii="Times New Roman"/>
                <w:b w:val="false"/>
                <w:i w:val="false"/>
                <w:color w:val="000000"/>
                <w:sz w:val="20"/>
              </w:rPr>
              <w:t>
</w:t>
            </w:r>
          </w:p>
        </w:tc>
      </w:tr>
      <w:tr>
        <w:trPr>
          <w:trHeight w:val="30" w:hRule="atLeast"/>
        </w:trPr>
        <w:tc>
          <w:tcPr>
            <w:tcW w:w="9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Возмещение владельцам стоимости изымаемых и уничтожаемых больных животных, продуктов и сырья животного происхождения</w:t>
            </w:r>
            <w:r>
              <w:br/>
            </w:r>
            <w:r>
              <w:rPr>
                <w:rFonts w:ascii="Times New Roman"/>
                <w:b w:val="false"/>
                <w:i w:val="false"/>
                <w:color w:val="000000"/>
                <w:sz w:val="20"/>
              </w:rPr>
              <w:t>
</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6500</w:t>
            </w:r>
            <w:r>
              <w:br/>
            </w:r>
            <w:r>
              <w:rPr>
                <w:rFonts w:ascii="Times New Roman"/>
                <w:b w:val="false"/>
                <w:i w:val="false"/>
                <w:color w:val="000000"/>
                <w:sz w:val="20"/>
              </w:rPr>
              <w:t>
</w:t>
            </w:r>
          </w:p>
        </w:tc>
      </w:tr>
      <w:tr>
        <w:trPr>
          <w:trHeight w:val="30" w:hRule="atLeast"/>
        </w:trPr>
        <w:tc>
          <w:tcPr>
            <w:tcW w:w="9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Проведение мероприятий по идентификации сельскохозяйственных животных</w:t>
            </w:r>
            <w:r>
              <w:br/>
            </w:r>
            <w:r>
              <w:rPr>
                <w:rFonts w:ascii="Times New Roman"/>
                <w:b w:val="false"/>
                <w:i w:val="false"/>
                <w:color w:val="000000"/>
                <w:sz w:val="20"/>
              </w:rPr>
              <w:t>
</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974</w:t>
            </w:r>
            <w:r>
              <w:br/>
            </w:r>
            <w:r>
              <w:rPr>
                <w:rFonts w:ascii="Times New Roman"/>
                <w:b w:val="false"/>
                <w:i w:val="false"/>
                <w:color w:val="000000"/>
                <w:sz w:val="20"/>
              </w:rPr>
              <w:t>
</w:t>
            </w:r>
          </w:p>
        </w:tc>
      </w:tr>
      <w:tr>
        <w:trPr>
          <w:trHeight w:val="30" w:hRule="atLeast"/>
        </w:trPr>
        <w:tc>
          <w:tcPr>
            <w:tcW w:w="9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Отдел земельных отношений района (города областного значения)</w:t>
            </w:r>
            <w:r>
              <w:br/>
            </w:r>
            <w:r>
              <w:rPr>
                <w:rFonts w:ascii="Times New Roman"/>
                <w:b w:val="false"/>
                <w:i w:val="false"/>
                <w:color w:val="000000"/>
                <w:sz w:val="20"/>
              </w:rPr>
              <w:t>
</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930</w:t>
            </w:r>
            <w:r>
              <w:br/>
            </w:r>
            <w:r>
              <w:rPr>
                <w:rFonts w:ascii="Times New Roman"/>
                <w:b w:val="false"/>
                <w:i w:val="false"/>
                <w:color w:val="000000"/>
                <w:sz w:val="20"/>
              </w:rPr>
              <w:t>
</w:t>
            </w:r>
          </w:p>
        </w:tc>
      </w:tr>
      <w:tr>
        <w:trPr>
          <w:trHeight w:val="30" w:hRule="atLeast"/>
        </w:trPr>
        <w:tc>
          <w:tcPr>
            <w:tcW w:w="9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Услуги по реализации государственной политики в области регулирования земельных отношений на территории района (города областного значения)</w:t>
            </w:r>
            <w:r>
              <w:br/>
            </w:r>
            <w:r>
              <w:rPr>
                <w:rFonts w:ascii="Times New Roman"/>
                <w:b w:val="false"/>
                <w:i w:val="false"/>
                <w:color w:val="000000"/>
                <w:sz w:val="20"/>
              </w:rPr>
              <w:t>
</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930</w:t>
            </w:r>
            <w:r>
              <w:br/>
            </w:r>
            <w:r>
              <w:rPr>
                <w:rFonts w:ascii="Times New Roman"/>
                <w:b w:val="false"/>
                <w:i w:val="false"/>
                <w:color w:val="000000"/>
                <w:sz w:val="20"/>
              </w:rPr>
              <w:t>
</w:t>
            </w:r>
          </w:p>
        </w:tc>
      </w:tr>
      <w:tr>
        <w:trPr>
          <w:trHeight w:val="30" w:hRule="atLeast"/>
        </w:trPr>
        <w:tc>
          <w:tcPr>
            <w:tcW w:w="9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Промышленность, архитектурная, градостроительная и строительная деятельность</w:t>
            </w:r>
            <w:r>
              <w:br/>
            </w:r>
            <w:r>
              <w:rPr>
                <w:rFonts w:ascii="Times New Roman"/>
                <w:b w:val="false"/>
                <w:i w:val="false"/>
                <w:color w:val="000000"/>
                <w:sz w:val="20"/>
              </w:rPr>
              <w:t>
</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1210</w:t>
            </w:r>
            <w:r>
              <w:br/>
            </w:r>
            <w:r>
              <w:rPr>
                <w:rFonts w:ascii="Times New Roman"/>
                <w:b w:val="false"/>
                <w:i w:val="false"/>
                <w:color w:val="000000"/>
                <w:sz w:val="20"/>
              </w:rPr>
              <w:t>
</w:t>
            </w:r>
          </w:p>
        </w:tc>
      </w:tr>
      <w:tr>
        <w:trPr>
          <w:trHeight w:val="30" w:hRule="atLeast"/>
        </w:trPr>
        <w:tc>
          <w:tcPr>
            <w:tcW w:w="9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Отдел строительства района (города областного значения)</w:t>
            </w:r>
            <w:r>
              <w:br/>
            </w:r>
            <w:r>
              <w:rPr>
                <w:rFonts w:ascii="Times New Roman"/>
                <w:b w:val="false"/>
                <w:i w:val="false"/>
                <w:color w:val="000000"/>
                <w:sz w:val="20"/>
              </w:rPr>
              <w:t>
</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1210</w:t>
            </w:r>
            <w:r>
              <w:br/>
            </w:r>
            <w:r>
              <w:rPr>
                <w:rFonts w:ascii="Times New Roman"/>
                <w:b w:val="false"/>
                <w:i w:val="false"/>
                <w:color w:val="000000"/>
                <w:sz w:val="20"/>
              </w:rPr>
              <w:t>
</w:t>
            </w:r>
          </w:p>
        </w:tc>
      </w:tr>
      <w:tr>
        <w:trPr>
          <w:trHeight w:val="30" w:hRule="atLeast"/>
        </w:trPr>
        <w:tc>
          <w:tcPr>
            <w:tcW w:w="9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Услуги по реализации государственной политики на местном уровне в области строительства</w:t>
            </w:r>
            <w:r>
              <w:br/>
            </w:r>
            <w:r>
              <w:rPr>
                <w:rFonts w:ascii="Times New Roman"/>
                <w:b w:val="false"/>
                <w:i w:val="false"/>
                <w:color w:val="000000"/>
                <w:sz w:val="20"/>
              </w:rPr>
              <w:t>
</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1210</w:t>
            </w:r>
            <w:r>
              <w:br/>
            </w:r>
            <w:r>
              <w:rPr>
                <w:rFonts w:ascii="Times New Roman"/>
                <w:b w:val="false"/>
                <w:i w:val="false"/>
                <w:color w:val="000000"/>
                <w:sz w:val="20"/>
              </w:rPr>
              <w:t>
</w:t>
            </w:r>
          </w:p>
        </w:tc>
      </w:tr>
      <w:tr>
        <w:trPr>
          <w:trHeight w:val="30" w:hRule="atLeast"/>
        </w:trPr>
        <w:tc>
          <w:tcPr>
            <w:tcW w:w="9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Транспорт и коммуникации</w:t>
            </w:r>
            <w:r>
              <w:br/>
            </w:r>
            <w:r>
              <w:rPr>
                <w:rFonts w:ascii="Times New Roman"/>
                <w:b w:val="false"/>
                <w:i w:val="false"/>
                <w:color w:val="000000"/>
                <w:sz w:val="20"/>
              </w:rPr>
              <w:t>
</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12034</w:t>
            </w:r>
            <w:r>
              <w:br/>
            </w:r>
            <w:r>
              <w:rPr>
                <w:rFonts w:ascii="Times New Roman"/>
                <w:b w:val="false"/>
                <w:i w:val="false"/>
                <w:color w:val="000000"/>
                <w:sz w:val="20"/>
              </w:rPr>
              <w:t>
</w:t>
            </w:r>
          </w:p>
        </w:tc>
      </w:tr>
      <w:tr>
        <w:trPr>
          <w:trHeight w:val="30" w:hRule="atLeast"/>
        </w:trPr>
        <w:tc>
          <w:tcPr>
            <w:tcW w:w="9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r>
              <w:br/>
            </w:r>
            <w:r>
              <w:rPr>
                <w:rFonts w:ascii="Times New Roman"/>
                <w:b w:val="false"/>
                <w:i w:val="false"/>
                <w:color w:val="000000"/>
                <w:sz w:val="20"/>
              </w:rPr>
              <w:t>
</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12034</w:t>
            </w:r>
            <w:r>
              <w:br/>
            </w:r>
            <w:r>
              <w:rPr>
                <w:rFonts w:ascii="Times New Roman"/>
                <w:b w:val="false"/>
                <w:i w:val="false"/>
                <w:color w:val="000000"/>
                <w:sz w:val="20"/>
              </w:rPr>
              <w:t>
</w:t>
            </w:r>
          </w:p>
        </w:tc>
      </w:tr>
      <w:tr>
        <w:trPr>
          <w:trHeight w:val="30" w:hRule="atLeast"/>
        </w:trPr>
        <w:tc>
          <w:tcPr>
            <w:tcW w:w="9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Обеспечение функционирования автомобильных дорог</w:t>
            </w:r>
            <w:r>
              <w:br/>
            </w:r>
            <w:r>
              <w:rPr>
                <w:rFonts w:ascii="Times New Roman"/>
                <w:b w:val="false"/>
                <w:i w:val="false"/>
                <w:color w:val="000000"/>
                <w:sz w:val="20"/>
              </w:rPr>
              <w:t>
</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w:t>
            </w:r>
            <w:r>
              <w:br/>
            </w:r>
            <w:r>
              <w:rPr>
                <w:rFonts w:ascii="Times New Roman"/>
                <w:b w:val="false"/>
                <w:i w:val="false"/>
                <w:color w:val="000000"/>
                <w:sz w:val="20"/>
              </w:rPr>
              <w:t>
</w:t>
            </w:r>
          </w:p>
        </w:tc>
      </w:tr>
      <w:tr>
        <w:trPr>
          <w:trHeight w:val="30" w:hRule="atLeast"/>
        </w:trPr>
        <w:tc>
          <w:tcPr>
            <w:tcW w:w="9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Капитальный и средний ремонт автомобильных дорог районного значения и улиц населенных пунктов</w:t>
            </w:r>
            <w:r>
              <w:br/>
            </w:r>
            <w:r>
              <w:rPr>
                <w:rFonts w:ascii="Times New Roman"/>
                <w:b w:val="false"/>
                <w:i w:val="false"/>
                <w:color w:val="000000"/>
                <w:sz w:val="20"/>
              </w:rPr>
              <w:t>
</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11988</w:t>
            </w:r>
            <w:r>
              <w:br/>
            </w:r>
            <w:r>
              <w:rPr>
                <w:rFonts w:ascii="Times New Roman"/>
                <w:b w:val="false"/>
                <w:i w:val="false"/>
                <w:color w:val="000000"/>
                <w:sz w:val="20"/>
              </w:rPr>
              <w:t>
</w:t>
            </w:r>
          </w:p>
        </w:tc>
      </w:tr>
      <w:tr>
        <w:trPr>
          <w:trHeight w:val="30" w:hRule="atLeast"/>
        </w:trPr>
        <w:tc>
          <w:tcPr>
            <w:tcW w:w="9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Прочие</w:t>
            </w:r>
            <w:r>
              <w:br/>
            </w:r>
            <w:r>
              <w:rPr>
                <w:rFonts w:ascii="Times New Roman"/>
                <w:b w:val="false"/>
                <w:i w:val="false"/>
                <w:color w:val="000000"/>
                <w:sz w:val="20"/>
              </w:rPr>
              <w:t>
</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10965</w:t>
            </w:r>
            <w:r>
              <w:br/>
            </w:r>
            <w:r>
              <w:rPr>
                <w:rFonts w:ascii="Times New Roman"/>
                <w:b w:val="false"/>
                <w:i w:val="false"/>
                <w:color w:val="000000"/>
                <w:sz w:val="20"/>
              </w:rPr>
              <w:t>
</w:t>
            </w:r>
          </w:p>
        </w:tc>
      </w:tr>
      <w:tr>
        <w:trPr>
          <w:trHeight w:val="30" w:hRule="atLeast"/>
        </w:trPr>
        <w:tc>
          <w:tcPr>
            <w:tcW w:w="9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Аппарат акима района в городе, города районного значения, поселка, села, сельского округа</w:t>
            </w:r>
            <w:r>
              <w:br/>
            </w:r>
            <w:r>
              <w:rPr>
                <w:rFonts w:ascii="Times New Roman"/>
                <w:b w:val="false"/>
                <w:i w:val="false"/>
                <w:color w:val="000000"/>
                <w:sz w:val="20"/>
              </w:rPr>
              <w:t>
</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6634</w:t>
            </w:r>
            <w:r>
              <w:br/>
            </w:r>
            <w:r>
              <w:rPr>
                <w:rFonts w:ascii="Times New Roman"/>
                <w:b w:val="false"/>
                <w:i w:val="false"/>
                <w:color w:val="000000"/>
                <w:sz w:val="20"/>
              </w:rPr>
              <w:t>
</w:t>
            </w:r>
          </w:p>
        </w:tc>
      </w:tr>
      <w:tr>
        <w:trPr>
          <w:trHeight w:val="30" w:hRule="atLeast"/>
        </w:trPr>
        <w:tc>
          <w:tcPr>
            <w:tcW w:w="9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Реализация мер по содействию экономическому развитию регионов в рамках Программы “Развитие регионов” </w:t>
            </w:r>
            <w:r>
              <w:br/>
            </w:r>
            <w:r>
              <w:rPr>
                <w:rFonts w:ascii="Times New Roman"/>
                <w:b w:val="false"/>
                <w:i w:val="false"/>
                <w:color w:val="000000"/>
                <w:sz w:val="20"/>
              </w:rPr>
              <w:t>
</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6634</w:t>
            </w:r>
            <w:r>
              <w:br/>
            </w:r>
            <w:r>
              <w:rPr>
                <w:rFonts w:ascii="Times New Roman"/>
                <w:b w:val="false"/>
                <w:i w:val="false"/>
                <w:color w:val="000000"/>
                <w:sz w:val="20"/>
              </w:rPr>
              <w:t>
</w:t>
            </w:r>
          </w:p>
        </w:tc>
      </w:tr>
      <w:tr>
        <w:trPr>
          <w:trHeight w:val="30" w:hRule="atLeast"/>
        </w:trPr>
        <w:tc>
          <w:tcPr>
            <w:tcW w:w="9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r>
              <w:br/>
            </w:r>
            <w:r>
              <w:rPr>
                <w:rFonts w:ascii="Times New Roman"/>
                <w:b w:val="false"/>
                <w:i w:val="false"/>
                <w:color w:val="000000"/>
                <w:sz w:val="20"/>
              </w:rPr>
              <w:t>
</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2197</w:t>
            </w:r>
            <w:r>
              <w:br/>
            </w:r>
            <w:r>
              <w:rPr>
                <w:rFonts w:ascii="Times New Roman"/>
                <w:b w:val="false"/>
                <w:i w:val="false"/>
                <w:color w:val="000000"/>
                <w:sz w:val="20"/>
              </w:rPr>
              <w:t>
</w:t>
            </w:r>
          </w:p>
        </w:tc>
      </w:tr>
      <w:tr>
        <w:trPr>
          <w:trHeight w:val="30" w:hRule="atLeast"/>
        </w:trPr>
        <w:tc>
          <w:tcPr>
            <w:tcW w:w="9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Услуги по реализации государственной политики на местном уровне в области жилищно-коммунального хозяйства, пассажирского транспорта и автомобильных дорог </w:t>
            </w:r>
            <w:r>
              <w:br/>
            </w:r>
            <w:r>
              <w:rPr>
                <w:rFonts w:ascii="Times New Roman"/>
                <w:b w:val="false"/>
                <w:i w:val="false"/>
                <w:color w:val="000000"/>
                <w:sz w:val="20"/>
              </w:rPr>
              <w:t>
</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2197</w:t>
            </w:r>
            <w:r>
              <w:br/>
            </w:r>
            <w:r>
              <w:rPr>
                <w:rFonts w:ascii="Times New Roman"/>
                <w:b w:val="false"/>
                <w:i w:val="false"/>
                <w:color w:val="000000"/>
                <w:sz w:val="20"/>
              </w:rPr>
              <w:t>
</w:t>
            </w:r>
          </w:p>
        </w:tc>
      </w:tr>
      <w:tr>
        <w:trPr>
          <w:trHeight w:val="30" w:hRule="atLeast"/>
        </w:trPr>
        <w:tc>
          <w:tcPr>
            <w:tcW w:w="9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Отдел предпринимательства, промышленности, и туризма района (города областного значения)</w:t>
            </w:r>
            <w:r>
              <w:br/>
            </w:r>
            <w:r>
              <w:rPr>
                <w:rFonts w:ascii="Times New Roman"/>
                <w:b w:val="false"/>
                <w:i w:val="false"/>
                <w:color w:val="000000"/>
                <w:sz w:val="20"/>
              </w:rPr>
              <w:t>
</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2104</w:t>
            </w:r>
            <w:r>
              <w:br/>
            </w:r>
            <w:r>
              <w:rPr>
                <w:rFonts w:ascii="Times New Roman"/>
                <w:b w:val="false"/>
                <w:i w:val="false"/>
                <w:color w:val="000000"/>
                <w:sz w:val="20"/>
              </w:rPr>
              <w:t>
</w:t>
            </w:r>
          </w:p>
        </w:tc>
      </w:tr>
      <w:tr>
        <w:trPr>
          <w:trHeight w:val="30" w:hRule="atLeast"/>
        </w:trPr>
        <w:tc>
          <w:tcPr>
            <w:tcW w:w="9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Услуги по реализации государственной политики на местном уровне в области развития предпринимательства, промышленности и туризма</w:t>
            </w:r>
            <w:r>
              <w:br/>
            </w:r>
            <w:r>
              <w:rPr>
                <w:rFonts w:ascii="Times New Roman"/>
                <w:b w:val="false"/>
                <w:i w:val="false"/>
                <w:color w:val="000000"/>
                <w:sz w:val="20"/>
              </w:rPr>
              <w:t>
</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1084</w:t>
            </w:r>
            <w:r>
              <w:br/>
            </w:r>
            <w:r>
              <w:rPr>
                <w:rFonts w:ascii="Times New Roman"/>
                <w:b w:val="false"/>
                <w:i w:val="false"/>
                <w:color w:val="000000"/>
                <w:sz w:val="20"/>
              </w:rPr>
              <w:t>
</w:t>
            </w:r>
          </w:p>
        </w:tc>
      </w:tr>
      <w:tr>
        <w:trPr>
          <w:trHeight w:val="30" w:hRule="atLeast"/>
        </w:trPr>
        <w:tc>
          <w:tcPr>
            <w:tcW w:w="9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Поддержка предпринимательской деятельности</w:t>
            </w:r>
            <w:r>
              <w:br/>
            </w:r>
            <w:r>
              <w:rPr>
                <w:rFonts w:ascii="Times New Roman"/>
                <w:b w:val="false"/>
                <w:i w:val="false"/>
                <w:color w:val="000000"/>
                <w:sz w:val="20"/>
              </w:rPr>
              <w:t>
</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Жалагашского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“08” октября 2014 года №38-2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Жалагашского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“25” декабря 2013 года №27-2</w:t>
            </w:r>
          </w:p>
        </w:tc>
      </w:tr>
    </w:tbl>
    <w:bookmarkStart w:name="z530" w:id="5"/>
    <w:p>
      <w:pPr>
        <w:spacing w:after="0"/>
        <w:ind w:left="0"/>
        <w:jc w:val="left"/>
      </w:pPr>
      <w:r>
        <w:rPr>
          <w:rFonts w:ascii="Times New Roman"/>
          <w:b/>
          <w:i w:val="false"/>
          <w:color w:val="000000"/>
        </w:rPr>
        <w:t xml:space="preserve"> Перечень поступлении доходов бюджета района на 2014 год, подлежащих к уменьшению</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6"/>
        <w:gridCol w:w="1841"/>
        <w:gridCol w:w="1076"/>
        <w:gridCol w:w="3390"/>
        <w:gridCol w:w="491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Категория</w:t>
            </w:r>
            <w:r>
              <w:br/>
            </w:r>
            <w:r>
              <w:rPr>
                <w:rFonts w:ascii="Times New Roman"/>
                <w:b w:val="false"/>
                <w:i w:val="false"/>
                <w:color w:val="000000"/>
                <w:sz w:val="20"/>
              </w:rPr>
              <w:t>
</w:t>
            </w:r>
          </w:p>
        </w:tc>
        <w:tc>
          <w:tcPr>
            <w:tcW w:w="4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Сумма тыс. тенге</w:t>
            </w:r>
            <w:r>
              <w:br/>
            </w: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Класс</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Подкласс</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Доходы</w:t>
            </w:r>
            <w:r>
              <w:br/>
            </w:r>
            <w:r>
              <w:rPr>
                <w:rFonts w:ascii="Times New Roman"/>
                <w:b w:val="false"/>
                <w:i w:val="false"/>
                <w:color w:val="000000"/>
                <w:sz w:val="20"/>
              </w:rPr>
              <w:t>
</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211526</w:t>
            </w:r>
            <w:r>
              <w:br/>
            </w: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Налоговые поступления</w:t>
            </w:r>
            <w:r>
              <w:br/>
            </w:r>
            <w:r>
              <w:rPr>
                <w:rFonts w:ascii="Times New Roman"/>
                <w:b w:val="false"/>
                <w:i w:val="false"/>
                <w:color w:val="000000"/>
                <w:sz w:val="20"/>
              </w:rPr>
              <w:t>
</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209423</w:t>
            </w:r>
            <w:r>
              <w:br/>
            </w: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Hалоги на собственность</w:t>
            </w:r>
            <w:r>
              <w:br/>
            </w:r>
            <w:r>
              <w:rPr>
                <w:rFonts w:ascii="Times New Roman"/>
                <w:b w:val="false"/>
                <w:i w:val="false"/>
                <w:color w:val="000000"/>
                <w:sz w:val="20"/>
              </w:rPr>
              <w:t>
</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208336</w:t>
            </w:r>
            <w:r>
              <w:br/>
            </w: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Hалоги на имущество</w:t>
            </w:r>
            <w:r>
              <w:br/>
            </w:r>
            <w:r>
              <w:rPr>
                <w:rFonts w:ascii="Times New Roman"/>
                <w:b w:val="false"/>
                <w:i w:val="false"/>
                <w:color w:val="000000"/>
                <w:sz w:val="20"/>
              </w:rPr>
              <w:t>
</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208295</w:t>
            </w:r>
            <w:r>
              <w:br/>
            </w: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Земельный налог</w:t>
            </w:r>
            <w:r>
              <w:br/>
            </w:r>
            <w:r>
              <w:rPr>
                <w:rFonts w:ascii="Times New Roman"/>
                <w:b w:val="false"/>
                <w:i w:val="false"/>
                <w:color w:val="000000"/>
                <w:sz w:val="20"/>
              </w:rPr>
              <w:t>
</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w:t>
            </w:r>
            <w:r>
              <w:br/>
            </w: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Внутренние налоги на товары, работы и услуги</w:t>
            </w:r>
            <w:r>
              <w:br/>
            </w:r>
            <w:r>
              <w:rPr>
                <w:rFonts w:ascii="Times New Roman"/>
                <w:b w:val="false"/>
                <w:i w:val="false"/>
                <w:color w:val="000000"/>
                <w:sz w:val="20"/>
              </w:rPr>
              <w:t>
</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1087</w:t>
            </w:r>
            <w:r>
              <w:br/>
            </w: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Поступления за использование природных и других ресурсов</w:t>
            </w:r>
            <w:r>
              <w:br/>
            </w:r>
            <w:r>
              <w:rPr>
                <w:rFonts w:ascii="Times New Roman"/>
                <w:b w:val="false"/>
                <w:i w:val="false"/>
                <w:color w:val="000000"/>
                <w:sz w:val="20"/>
              </w:rPr>
              <w:t>
</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877</w:t>
            </w:r>
            <w:r>
              <w:br/>
            </w: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Сборы за ведение предпринимательской и профессиональной деятельности</w:t>
            </w:r>
            <w:r>
              <w:br/>
            </w:r>
            <w:r>
              <w:rPr>
                <w:rFonts w:ascii="Times New Roman"/>
                <w:b w:val="false"/>
                <w:i w:val="false"/>
                <w:color w:val="000000"/>
                <w:sz w:val="20"/>
              </w:rPr>
              <w:t>
</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w:t>
            </w:r>
            <w:r>
              <w:br/>
            </w: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Неналоговые поступления</w:t>
            </w:r>
            <w:r>
              <w:br/>
            </w:r>
            <w:r>
              <w:rPr>
                <w:rFonts w:ascii="Times New Roman"/>
                <w:b w:val="false"/>
                <w:i w:val="false"/>
                <w:color w:val="000000"/>
                <w:sz w:val="20"/>
              </w:rPr>
              <w:t>
</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Доходы от государственной собственности</w:t>
            </w:r>
            <w:r>
              <w:br/>
            </w:r>
            <w:r>
              <w:rPr>
                <w:rFonts w:ascii="Times New Roman"/>
                <w:b w:val="false"/>
                <w:i w:val="false"/>
                <w:color w:val="000000"/>
                <w:sz w:val="20"/>
              </w:rPr>
              <w:t>
</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Доходы от аренды имущества, находящегося в государственной собственности</w:t>
            </w:r>
            <w:r>
              <w:br/>
            </w:r>
            <w:r>
              <w:rPr>
                <w:rFonts w:ascii="Times New Roman"/>
                <w:b w:val="false"/>
                <w:i w:val="false"/>
                <w:color w:val="000000"/>
                <w:sz w:val="20"/>
              </w:rPr>
              <w:t>
</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Поступления от продажи основного капитала</w:t>
            </w:r>
            <w:r>
              <w:br/>
            </w:r>
            <w:r>
              <w:rPr>
                <w:rFonts w:ascii="Times New Roman"/>
                <w:b w:val="false"/>
                <w:i w:val="false"/>
                <w:color w:val="000000"/>
                <w:sz w:val="20"/>
              </w:rPr>
              <w:t>
</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2100</w:t>
            </w:r>
            <w:r>
              <w:br/>
            </w: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Продажа земли и нематериальных активов</w:t>
            </w:r>
            <w:r>
              <w:br/>
            </w:r>
            <w:r>
              <w:rPr>
                <w:rFonts w:ascii="Times New Roman"/>
                <w:b w:val="false"/>
                <w:i w:val="false"/>
                <w:color w:val="000000"/>
                <w:sz w:val="20"/>
              </w:rPr>
              <w:t>
</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2100</w:t>
            </w:r>
            <w:r>
              <w:br/>
            </w: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Продажа земли</w:t>
            </w:r>
            <w:r>
              <w:br/>
            </w:r>
            <w:r>
              <w:rPr>
                <w:rFonts w:ascii="Times New Roman"/>
                <w:b w:val="false"/>
                <w:i w:val="false"/>
                <w:color w:val="000000"/>
                <w:sz w:val="20"/>
              </w:rPr>
              <w:t>
</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Жалагашского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“08” октября 2014 года №38-2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Жалагашского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“25” декабря 2013 года №27-2</w:t>
            </w:r>
          </w:p>
        </w:tc>
      </w:tr>
    </w:tbl>
    <w:bookmarkStart w:name="z551" w:id="6"/>
    <w:p>
      <w:pPr>
        <w:spacing w:after="0"/>
        <w:ind w:left="0"/>
        <w:jc w:val="left"/>
      </w:pPr>
      <w:r>
        <w:rPr>
          <w:rFonts w:ascii="Times New Roman"/>
          <w:b/>
          <w:i w:val="false"/>
          <w:color w:val="000000"/>
        </w:rPr>
        <w:t xml:space="preserve"> Перечень поступлении доходов бюджета района на 2014 год, подлежащих к увеличению</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0"/>
        <w:gridCol w:w="1318"/>
        <w:gridCol w:w="770"/>
        <w:gridCol w:w="6471"/>
        <w:gridCol w:w="297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Категория</w:t>
            </w:r>
            <w:r>
              <w:br/>
            </w:r>
            <w:r>
              <w:rPr>
                <w:rFonts w:ascii="Times New Roman"/>
                <w:b w:val="false"/>
                <w:i w:val="false"/>
                <w:color w:val="000000"/>
                <w:sz w:val="20"/>
              </w:rPr>
              <w:t>
</w:t>
            </w:r>
          </w:p>
        </w:tc>
        <w:tc>
          <w:tcPr>
            <w:tcW w:w="29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Сумма тыс. тенге</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Класс</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Подкласс</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Доходы</w:t>
            </w:r>
            <w:r>
              <w:br/>
            </w:r>
            <w:r>
              <w:rPr>
                <w:rFonts w:ascii="Times New Roman"/>
                <w:b w:val="false"/>
                <w:i w:val="false"/>
                <w:color w:val="000000"/>
                <w:sz w:val="20"/>
              </w:rPr>
              <w:t>
</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73141</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Налоговые поступления</w:t>
            </w:r>
            <w:r>
              <w:br/>
            </w:r>
            <w:r>
              <w:rPr>
                <w:rFonts w:ascii="Times New Roman"/>
                <w:b w:val="false"/>
                <w:i w:val="false"/>
                <w:color w:val="000000"/>
                <w:sz w:val="20"/>
              </w:rPr>
              <w:t>
</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71437</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Подоходный налог</w:t>
            </w:r>
            <w:r>
              <w:br/>
            </w:r>
            <w:r>
              <w:rPr>
                <w:rFonts w:ascii="Times New Roman"/>
                <w:b w:val="false"/>
                <w:i w:val="false"/>
                <w:color w:val="000000"/>
                <w:sz w:val="20"/>
              </w:rPr>
              <w:t>
</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28069</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Индивидуальный подоходный налог</w:t>
            </w:r>
            <w:r>
              <w:br/>
            </w:r>
            <w:r>
              <w:rPr>
                <w:rFonts w:ascii="Times New Roman"/>
                <w:b w:val="false"/>
                <w:i w:val="false"/>
                <w:color w:val="000000"/>
                <w:sz w:val="20"/>
              </w:rPr>
              <w:t>
</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28069</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Социальный налог</w:t>
            </w:r>
            <w:r>
              <w:br/>
            </w:r>
            <w:r>
              <w:rPr>
                <w:rFonts w:ascii="Times New Roman"/>
                <w:b w:val="false"/>
                <w:i w:val="false"/>
                <w:color w:val="000000"/>
                <w:sz w:val="20"/>
              </w:rPr>
              <w:t>
</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39978</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Социальный налог</w:t>
            </w:r>
            <w:r>
              <w:br/>
            </w:r>
            <w:r>
              <w:rPr>
                <w:rFonts w:ascii="Times New Roman"/>
                <w:b w:val="false"/>
                <w:i w:val="false"/>
                <w:color w:val="000000"/>
                <w:sz w:val="20"/>
              </w:rPr>
              <w:t>
</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39978</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Обязательные платежи, взимаемые за совершение юридически значимых действий и (или) выдачу документов уполномоченными на то государственными органами или должностными лицами</w:t>
            </w:r>
            <w:r>
              <w:br/>
            </w:r>
            <w:r>
              <w:rPr>
                <w:rFonts w:ascii="Times New Roman"/>
                <w:b w:val="false"/>
                <w:i w:val="false"/>
                <w:color w:val="000000"/>
                <w:sz w:val="20"/>
              </w:rPr>
              <w:t>
</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3390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Государственная пошлина</w:t>
            </w:r>
            <w:r>
              <w:br/>
            </w:r>
            <w:r>
              <w:rPr>
                <w:rFonts w:ascii="Times New Roman"/>
                <w:b w:val="false"/>
                <w:i w:val="false"/>
                <w:color w:val="000000"/>
                <w:sz w:val="20"/>
              </w:rPr>
              <w:t>
</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3390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Неналоговые поступления</w:t>
            </w:r>
            <w:r>
              <w:br/>
            </w:r>
            <w:r>
              <w:rPr>
                <w:rFonts w:ascii="Times New Roman"/>
                <w:b w:val="false"/>
                <w:i w:val="false"/>
                <w:color w:val="000000"/>
                <w:sz w:val="20"/>
              </w:rPr>
              <w:t>
</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1704</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Прочие неналоговые поступления</w:t>
            </w:r>
            <w:r>
              <w:br/>
            </w:r>
            <w:r>
              <w:rPr>
                <w:rFonts w:ascii="Times New Roman"/>
                <w:b w:val="false"/>
                <w:i w:val="false"/>
                <w:color w:val="000000"/>
                <w:sz w:val="20"/>
              </w:rPr>
              <w:t>
</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1704</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Прочие неналоговые поступления</w:t>
            </w:r>
            <w:r>
              <w:br/>
            </w:r>
            <w:r>
              <w:rPr>
                <w:rFonts w:ascii="Times New Roman"/>
                <w:b w:val="false"/>
                <w:i w:val="false"/>
                <w:color w:val="000000"/>
                <w:sz w:val="20"/>
              </w:rPr>
              <w:t>
</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1704</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