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a221" w14:textId="3daa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поселка Жалагаш Жалагашского района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августа 2014 года N 35-5 и Постановление Жалагашского районного акимата Кызылординской области от 30 августа 2014 года N 270. Зарегистрировано Департаментом юстиции Кызылординской области 03 сентября 2014 года N 4756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20 июня 2003 года “Земельный кодекс Республики Казахстан”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“Об административно-территориальном устройстве Республики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поселка Жалагаш Жалагашского района Кызылординской области общей площадью 1435,69 гектара, путем включения административной территории поселка Жалагаш общей площадью 606,05 гектаров по экспликации земель, включаемых в границу (черту) поселка Жалагаш,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и решения возложить на заместителя акима Жалагашского района Дарибаева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Жалагашского района                  Т.Дуйсебаев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ХХХV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 маслихата          С.Оспанова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К.Сулейменов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Жалагашского района от 30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270 и к решению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30 июля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№ 35-3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Экспликация земель, включаемых в границу (черту) поселка Жалагаш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813"/>
        <w:gridCol w:w="2133"/>
        <w:gridCol w:w="2693"/>
        <w:gridCol w:w="2613"/>
        <w:gridCol w:w="2233"/>
      </w:tblGrid>
      <w:tr>
        <w:trPr>
          <w:trHeight w:val="3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земель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(гектаров):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Сельско-хозяйственные угодия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приусадебные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Утвержденная граница (черта) поселка Жалагаш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829,64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485,23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Площадь земель, включаемых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границу (черту) поселка Жалагаш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(черта) поселка Жалагаш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1435,69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440,45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