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5452" w14:textId="e525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Жалагашского районного акимата Кызылординской области от 23 июля 2014 года N 303. Зарегистрировано Департаментом юстиции Кызылординской области 14 августа 2014 года N 4747.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“Об образовании”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дошкольное воспитание и обучение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подушевого финансирования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размер родительской платы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Жалагашского района Мустафаеву 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Жалагашского района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Т.Дуйсебаев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июля 2014 года N 303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2235"/>
        <w:gridCol w:w="7830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размещаемых в дошкольные организации за счет государственного образовательного заказа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июля 2014 года N 303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2"/>
        <w:gridCol w:w="1019"/>
        <w:gridCol w:w="4934"/>
        <w:gridCol w:w="4935"/>
      </w:tblGrid>
      <w:tr>
        <w:trPr>
          <w:trHeight w:val="30" w:hRule="atLeast"/>
        </w:trPr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на одного воспитанника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(государственный/ частный)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июля 2014 года N 303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3805"/>
        <w:gridCol w:w="6904"/>
      </w:tblGrid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государственных дошкольных организациях в месяц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частных дошкольных организациях, получающих услуги по государственному заказу в месяц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шестикратного месячного расчетного показателя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десятикратного месячного расчетного показателя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