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8b47c6" w14:textId="78b47c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Положении аппаратов акима Жалагашского района, поселка, сельских округов</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Жалагашского района Кызылординской области от 16 июня 2014 года № 225. Зарегистрировано Департаментом юстиции Кызылординской области 10 июля 2014 года № 4720. Утратило силу постановлением акимата Жалагашского района Кызылординской области от 11 мая 2016 года № 95</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Сноска. Утратило силу постановлением акимата Жалагашского района Кызылординской области от 11.05.2016 </w:t>
      </w:r>
      <w:r>
        <w:rPr>
          <w:rFonts w:ascii="Times New Roman"/>
          <w:b w:val="false"/>
          <w:i w:val="false"/>
          <w:color w:val="ff0000"/>
          <w:sz w:val="28"/>
        </w:rPr>
        <w:t>№ 95</w:t>
      </w:r>
      <w:r>
        <w:rPr>
          <w:rFonts w:ascii="Times New Roman"/>
          <w:b w:val="false"/>
          <w:i w:val="false"/>
          <w:color w:val="ff0000"/>
          <w:sz w:val="28"/>
        </w:rPr>
        <w:t xml:space="preserve"> (вступает в силу с 14.05.2016).</w:t>
      </w:r>
      <w:r>
        <w:br/>
      </w:r>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и </w:t>
      </w:r>
      <w:r>
        <w:rPr>
          <w:rFonts w:ascii="Times New Roman"/>
          <w:b w:val="false"/>
          <w:i w:val="false"/>
          <w:color w:val="000000"/>
          <w:sz w:val="28"/>
        </w:rPr>
        <w:t>подпунктом 8)</w:t>
      </w:r>
      <w:r>
        <w:rPr>
          <w:rFonts w:ascii="Times New Roman"/>
          <w:b w:val="false"/>
          <w:i w:val="false"/>
          <w:color w:val="000000"/>
          <w:sz w:val="28"/>
        </w:rPr>
        <w:t xml:space="preserve"> статьи 18 Закона Республики Казахстан от 1 марта 2011 года “О государственном имуществе” акимат Жалагашского района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1. Утвердить прилагаемые:</w:t>
      </w:r>
      <w:r>
        <w:br/>
      </w:r>
      <w:r>
        <w:rPr>
          <w:rFonts w:ascii="Times New Roman"/>
          <w:b w:val="false"/>
          <w:i w:val="false"/>
          <w:color w:val="000000"/>
          <w:sz w:val="28"/>
        </w:rPr>
        <w:t>
      </w:t>
      </w:r>
      <w:r>
        <w:rPr>
          <w:rFonts w:ascii="Times New Roman"/>
          <w:b w:val="false"/>
          <w:i w:val="false"/>
          <w:color w:val="000000"/>
          <w:sz w:val="28"/>
        </w:rPr>
        <w:t xml:space="preserve">1) </w:t>
      </w:r>
      <w:r>
        <w:rPr>
          <w:rFonts w:ascii="Times New Roman"/>
          <w:b w:val="false"/>
          <w:i w:val="false"/>
          <w:color w:val="000000"/>
          <w:sz w:val="28"/>
        </w:rPr>
        <w:t>Положение</w:t>
      </w:r>
      <w:r>
        <w:rPr>
          <w:rFonts w:ascii="Times New Roman"/>
          <w:b w:val="false"/>
          <w:i w:val="false"/>
          <w:color w:val="000000"/>
          <w:sz w:val="28"/>
        </w:rPr>
        <w:t xml:space="preserve"> о коммунальном государственном учреждении “Аппарат акима Жалагашского района” акимата Жалагашского района;</w:t>
      </w:r>
      <w:r>
        <w:br/>
      </w:r>
      <w:r>
        <w:rPr>
          <w:rFonts w:ascii="Times New Roman"/>
          <w:b w:val="false"/>
          <w:i w:val="false"/>
          <w:color w:val="000000"/>
          <w:sz w:val="28"/>
        </w:rPr>
        <w:t>
      </w:t>
      </w:r>
      <w:r>
        <w:rPr>
          <w:rFonts w:ascii="Times New Roman"/>
          <w:b w:val="false"/>
          <w:i w:val="false"/>
          <w:color w:val="000000"/>
          <w:sz w:val="28"/>
        </w:rPr>
        <w:t xml:space="preserve">2) </w:t>
      </w:r>
      <w:r>
        <w:rPr>
          <w:rFonts w:ascii="Times New Roman"/>
          <w:b w:val="false"/>
          <w:i w:val="false"/>
          <w:color w:val="000000"/>
          <w:sz w:val="28"/>
        </w:rPr>
        <w:t>Положение</w:t>
      </w:r>
      <w:r>
        <w:rPr>
          <w:rFonts w:ascii="Times New Roman"/>
          <w:b w:val="false"/>
          <w:i w:val="false"/>
          <w:color w:val="000000"/>
          <w:sz w:val="28"/>
        </w:rPr>
        <w:t xml:space="preserve"> о коммунальном государственном учреждении “Аппарат акима поселка Жалагаш” акимата Жалагашского района;</w:t>
      </w:r>
      <w:r>
        <w:br/>
      </w:r>
      <w:r>
        <w:rPr>
          <w:rFonts w:ascii="Times New Roman"/>
          <w:b w:val="false"/>
          <w:i w:val="false"/>
          <w:color w:val="000000"/>
          <w:sz w:val="28"/>
        </w:rPr>
        <w:t>
      </w:t>
      </w:r>
      <w:r>
        <w:rPr>
          <w:rFonts w:ascii="Times New Roman"/>
          <w:b w:val="false"/>
          <w:i w:val="false"/>
          <w:color w:val="000000"/>
          <w:sz w:val="28"/>
        </w:rPr>
        <w:t xml:space="preserve">3) </w:t>
      </w:r>
      <w:r>
        <w:rPr>
          <w:rFonts w:ascii="Times New Roman"/>
          <w:b w:val="false"/>
          <w:i w:val="false"/>
          <w:color w:val="000000"/>
          <w:sz w:val="28"/>
        </w:rPr>
        <w:t>Положение</w:t>
      </w:r>
      <w:r>
        <w:rPr>
          <w:rFonts w:ascii="Times New Roman"/>
          <w:b w:val="false"/>
          <w:i w:val="false"/>
          <w:color w:val="000000"/>
          <w:sz w:val="28"/>
        </w:rPr>
        <w:t xml:space="preserve"> о коммунальном государственном учреждении “Аппарат акима сельского округа Аккыр” акимата Жалагашского района;</w:t>
      </w:r>
      <w:r>
        <w:br/>
      </w:r>
      <w:r>
        <w:rPr>
          <w:rFonts w:ascii="Times New Roman"/>
          <w:b w:val="false"/>
          <w:i w:val="false"/>
          <w:color w:val="000000"/>
          <w:sz w:val="28"/>
        </w:rPr>
        <w:t>
      </w:t>
      </w:r>
      <w:r>
        <w:rPr>
          <w:rFonts w:ascii="Times New Roman"/>
          <w:b w:val="false"/>
          <w:i w:val="false"/>
          <w:color w:val="000000"/>
          <w:sz w:val="28"/>
        </w:rPr>
        <w:t xml:space="preserve">4) </w:t>
      </w:r>
      <w:r>
        <w:rPr>
          <w:rFonts w:ascii="Times New Roman"/>
          <w:b w:val="false"/>
          <w:i w:val="false"/>
          <w:color w:val="000000"/>
          <w:sz w:val="28"/>
        </w:rPr>
        <w:t>Положение</w:t>
      </w:r>
      <w:r>
        <w:rPr>
          <w:rFonts w:ascii="Times New Roman"/>
          <w:b w:val="false"/>
          <w:i w:val="false"/>
          <w:color w:val="000000"/>
          <w:sz w:val="28"/>
        </w:rPr>
        <w:t xml:space="preserve"> о коммунальном государственном учреждении “Аппарат акима сельского округа Аккум” акимата Жалагашского района;</w:t>
      </w:r>
      <w:r>
        <w:br/>
      </w:r>
      <w:r>
        <w:rPr>
          <w:rFonts w:ascii="Times New Roman"/>
          <w:b w:val="false"/>
          <w:i w:val="false"/>
          <w:color w:val="000000"/>
          <w:sz w:val="28"/>
        </w:rPr>
        <w:t>
      </w:t>
      </w:r>
      <w:r>
        <w:rPr>
          <w:rFonts w:ascii="Times New Roman"/>
          <w:b w:val="false"/>
          <w:i w:val="false"/>
          <w:color w:val="000000"/>
          <w:sz w:val="28"/>
        </w:rPr>
        <w:t xml:space="preserve">5) </w:t>
      </w:r>
      <w:r>
        <w:rPr>
          <w:rFonts w:ascii="Times New Roman"/>
          <w:b w:val="false"/>
          <w:i w:val="false"/>
          <w:color w:val="000000"/>
          <w:sz w:val="28"/>
        </w:rPr>
        <w:t>Положение</w:t>
      </w:r>
      <w:r>
        <w:rPr>
          <w:rFonts w:ascii="Times New Roman"/>
          <w:b w:val="false"/>
          <w:i w:val="false"/>
          <w:color w:val="000000"/>
          <w:sz w:val="28"/>
        </w:rPr>
        <w:t xml:space="preserve"> о коммунальном государственном учреждении “Аппарат акима сельского округа Аксу” акимата Жалагашского района;</w:t>
      </w:r>
      <w:r>
        <w:br/>
      </w:r>
      <w:r>
        <w:rPr>
          <w:rFonts w:ascii="Times New Roman"/>
          <w:b w:val="false"/>
          <w:i w:val="false"/>
          <w:color w:val="000000"/>
          <w:sz w:val="28"/>
        </w:rPr>
        <w:t>
      </w:t>
      </w:r>
      <w:r>
        <w:rPr>
          <w:rFonts w:ascii="Times New Roman"/>
          <w:b w:val="false"/>
          <w:i w:val="false"/>
          <w:color w:val="000000"/>
          <w:sz w:val="28"/>
        </w:rPr>
        <w:t xml:space="preserve">6) </w:t>
      </w:r>
      <w:r>
        <w:rPr>
          <w:rFonts w:ascii="Times New Roman"/>
          <w:b w:val="false"/>
          <w:i w:val="false"/>
          <w:color w:val="000000"/>
          <w:sz w:val="28"/>
        </w:rPr>
        <w:t>Положение</w:t>
      </w:r>
      <w:r>
        <w:rPr>
          <w:rFonts w:ascii="Times New Roman"/>
          <w:b w:val="false"/>
          <w:i w:val="false"/>
          <w:color w:val="000000"/>
          <w:sz w:val="28"/>
        </w:rPr>
        <w:t xml:space="preserve"> о коммунальном государственном учреждении “Аппарат акима сельского округа Аламесек” акимата Жалагашского района;</w:t>
      </w:r>
      <w:r>
        <w:br/>
      </w:r>
      <w:r>
        <w:rPr>
          <w:rFonts w:ascii="Times New Roman"/>
          <w:b w:val="false"/>
          <w:i w:val="false"/>
          <w:color w:val="000000"/>
          <w:sz w:val="28"/>
        </w:rPr>
        <w:t>
      </w:t>
      </w:r>
      <w:r>
        <w:rPr>
          <w:rFonts w:ascii="Times New Roman"/>
          <w:b w:val="false"/>
          <w:i w:val="false"/>
          <w:color w:val="000000"/>
          <w:sz w:val="28"/>
        </w:rPr>
        <w:t xml:space="preserve">7) </w:t>
      </w:r>
      <w:r>
        <w:rPr>
          <w:rFonts w:ascii="Times New Roman"/>
          <w:b w:val="false"/>
          <w:i w:val="false"/>
          <w:color w:val="000000"/>
          <w:sz w:val="28"/>
        </w:rPr>
        <w:t>Положение</w:t>
      </w:r>
      <w:r>
        <w:rPr>
          <w:rFonts w:ascii="Times New Roman"/>
          <w:b w:val="false"/>
          <w:i w:val="false"/>
          <w:color w:val="000000"/>
          <w:sz w:val="28"/>
        </w:rPr>
        <w:t xml:space="preserve"> о коммунальном государственном учреждении “Аппарат акима сельского округа Бухарбай батыр” акимата Жалагашского района;</w:t>
      </w:r>
      <w:r>
        <w:br/>
      </w:r>
      <w:r>
        <w:rPr>
          <w:rFonts w:ascii="Times New Roman"/>
          <w:b w:val="false"/>
          <w:i w:val="false"/>
          <w:color w:val="000000"/>
          <w:sz w:val="28"/>
        </w:rPr>
        <w:t>
      </w:t>
      </w:r>
      <w:r>
        <w:rPr>
          <w:rFonts w:ascii="Times New Roman"/>
          <w:b w:val="false"/>
          <w:i w:val="false"/>
          <w:color w:val="000000"/>
          <w:sz w:val="28"/>
        </w:rPr>
        <w:t xml:space="preserve">8) </w:t>
      </w:r>
      <w:r>
        <w:rPr>
          <w:rFonts w:ascii="Times New Roman"/>
          <w:b w:val="false"/>
          <w:i w:val="false"/>
          <w:color w:val="000000"/>
          <w:sz w:val="28"/>
        </w:rPr>
        <w:t>Положение</w:t>
      </w:r>
      <w:r>
        <w:rPr>
          <w:rFonts w:ascii="Times New Roman"/>
          <w:b w:val="false"/>
          <w:i w:val="false"/>
          <w:color w:val="000000"/>
          <w:sz w:val="28"/>
        </w:rPr>
        <w:t xml:space="preserve"> о коммунальном государственном учреждении “Аппарат акима сельского округа Жанадария” акимата Жалагашского района;</w:t>
      </w:r>
      <w:r>
        <w:br/>
      </w:r>
      <w:r>
        <w:rPr>
          <w:rFonts w:ascii="Times New Roman"/>
          <w:b w:val="false"/>
          <w:i w:val="false"/>
          <w:color w:val="000000"/>
          <w:sz w:val="28"/>
        </w:rPr>
        <w:t>
      </w:t>
      </w:r>
      <w:r>
        <w:rPr>
          <w:rFonts w:ascii="Times New Roman"/>
          <w:b w:val="false"/>
          <w:i w:val="false"/>
          <w:color w:val="000000"/>
          <w:sz w:val="28"/>
        </w:rPr>
        <w:t xml:space="preserve">9) </w:t>
      </w:r>
      <w:r>
        <w:rPr>
          <w:rFonts w:ascii="Times New Roman"/>
          <w:b w:val="false"/>
          <w:i w:val="false"/>
          <w:color w:val="000000"/>
          <w:sz w:val="28"/>
        </w:rPr>
        <w:t>Положение</w:t>
      </w:r>
      <w:r>
        <w:rPr>
          <w:rFonts w:ascii="Times New Roman"/>
          <w:b w:val="false"/>
          <w:i w:val="false"/>
          <w:color w:val="000000"/>
          <w:sz w:val="28"/>
        </w:rPr>
        <w:t xml:space="preserve"> о коммунальном государственном учреждении “Аппарат акима сельского округа Жанаталап” акимата Жалагашского района;</w:t>
      </w:r>
      <w:r>
        <w:br/>
      </w:r>
      <w:r>
        <w:rPr>
          <w:rFonts w:ascii="Times New Roman"/>
          <w:b w:val="false"/>
          <w:i w:val="false"/>
          <w:color w:val="000000"/>
          <w:sz w:val="28"/>
        </w:rPr>
        <w:t>
      </w:t>
      </w:r>
      <w:r>
        <w:rPr>
          <w:rFonts w:ascii="Times New Roman"/>
          <w:b w:val="false"/>
          <w:i w:val="false"/>
          <w:color w:val="000000"/>
          <w:sz w:val="28"/>
        </w:rPr>
        <w:t xml:space="preserve">10) </w:t>
      </w:r>
      <w:r>
        <w:rPr>
          <w:rFonts w:ascii="Times New Roman"/>
          <w:b w:val="false"/>
          <w:i w:val="false"/>
          <w:color w:val="000000"/>
          <w:sz w:val="28"/>
        </w:rPr>
        <w:t>Положение</w:t>
      </w:r>
      <w:r>
        <w:rPr>
          <w:rFonts w:ascii="Times New Roman"/>
          <w:b w:val="false"/>
          <w:i w:val="false"/>
          <w:color w:val="000000"/>
          <w:sz w:val="28"/>
        </w:rPr>
        <w:t xml:space="preserve"> о коммунальном государственном учреждении “Аппарат акима сельского округа Мадениет” акимата Жалагашского района;</w:t>
      </w:r>
      <w:r>
        <w:br/>
      </w:r>
      <w:r>
        <w:rPr>
          <w:rFonts w:ascii="Times New Roman"/>
          <w:b w:val="false"/>
          <w:i w:val="false"/>
          <w:color w:val="000000"/>
          <w:sz w:val="28"/>
        </w:rPr>
        <w:t>
      </w:t>
      </w:r>
      <w:r>
        <w:rPr>
          <w:rFonts w:ascii="Times New Roman"/>
          <w:b w:val="false"/>
          <w:i w:val="false"/>
          <w:color w:val="000000"/>
          <w:sz w:val="28"/>
        </w:rPr>
        <w:t xml:space="preserve">11) </w:t>
      </w:r>
      <w:r>
        <w:rPr>
          <w:rFonts w:ascii="Times New Roman"/>
          <w:b w:val="false"/>
          <w:i w:val="false"/>
          <w:color w:val="000000"/>
          <w:sz w:val="28"/>
        </w:rPr>
        <w:t>Положение</w:t>
      </w:r>
      <w:r>
        <w:rPr>
          <w:rFonts w:ascii="Times New Roman"/>
          <w:b w:val="false"/>
          <w:i w:val="false"/>
          <w:color w:val="000000"/>
          <w:sz w:val="28"/>
        </w:rPr>
        <w:t xml:space="preserve"> о коммунальном государственном учреждении “Аппарат акима сельского округа Мырзабай ахун” акимата Жалагашского района;</w:t>
      </w:r>
      <w:r>
        <w:br/>
      </w:r>
      <w:r>
        <w:rPr>
          <w:rFonts w:ascii="Times New Roman"/>
          <w:b w:val="false"/>
          <w:i w:val="false"/>
          <w:color w:val="000000"/>
          <w:sz w:val="28"/>
        </w:rPr>
        <w:t>
      </w:t>
      </w:r>
      <w:r>
        <w:rPr>
          <w:rFonts w:ascii="Times New Roman"/>
          <w:b w:val="false"/>
          <w:i w:val="false"/>
          <w:color w:val="000000"/>
          <w:sz w:val="28"/>
        </w:rPr>
        <w:t xml:space="preserve">12) </w:t>
      </w:r>
      <w:r>
        <w:rPr>
          <w:rFonts w:ascii="Times New Roman"/>
          <w:b w:val="false"/>
          <w:i w:val="false"/>
          <w:color w:val="000000"/>
          <w:sz w:val="28"/>
        </w:rPr>
        <w:t>Положение</w:t>
      </w:r>
      <w:r>
        <w:rPr>
          <w:rFonts w:ascii="Times New Roman"/>
          <w:b w:val="false"/>
          <w:i w:val="false"/>
          <w:color w:val="000000"/>
          <w:sz w:val="28"/>
        </w:rPr>
        <w:t xml:space="preserve"> о коммунальном государственном учреждении “Аппарат акима сельского округа имени М.Шаменова” акимата Жалагашского района;</w:t>
      </w:r>
      <w:r>
        <w:br/>
      </w:r>
      <w:r>
        <w:rPr>
          <w:rFonts w:ascii="Times New Roman"/>
          <w:b w:val="false"/>
          <w:i w:val="false"/>
          <w:color w:val="000000"/>
          <w:sz w:val="28"/>
        </w:rPr>
        <w:t>
      </w:t>
      </w:r>
      <w:r>
        <w:rPr>
          <w:rFonts w:ascii="Times New Roman"/>
          <w:b w:val="false"/>
          <w:i w:val="false"/>
          <w:color w:val="000000"/>
          <w:sz w:val="28"/>
        </w:rPr>
        <w:t xml:space="preserve">13) </w:t>
      </w:r>
      <w:r>
        <w:rPr>
          <w:rFonts w:ascii="Times New Roman"/>
          <w:b w:val="false"/>
          <w:i w:val="false"/>
          <w:color w:val="000000"/>
          <w:sz w:val="28"/>
        </w:rPr>
        <w:t>Положение</w:t>
      </w:r>
      <w:r>
        <w:rPr>
          <w:rFonts w:ascii="Times New Roman"/>
          <w:b w:val="false"/>
          <w:i w:val="false"/>
          <w:color w:val="000000"/>
          <w:sz w:val="28"/>
        </w:rPr>
        <w:t xml:space="preserve"> о коммунальном государственном учреждении “Аппарат акима сельского округа Енбек” акимата Жалагашского района;</w:t>
      </w:r>
      <w:r>
        <w:br/>
      </w:r>
      <w:r>
        <w:rPr>
          <w:rFonts w:ascii="Times New Roman"/>
          <w:b w:val="false"/>
          <w:i w:val="false"/>
          <w:color w:val="000000"/>
          <w:sz w:val="28"/>
        </w:rPr>
        <w:t>
      </w:t>
      </w:r>
      <w:r>
        <w:rPr>
          <w:rFonts w:ascii="Times New Roman"/>
          <w:b w:val="false"/>
          <w:i w:val="false"/>
          <w:color w:val="000000"/>
          <w:sz w:val="28"/>
        </w:rPr>
        <w:t xml:space="preserve">14) </w:t>
      </w:r>
      <w:r>
        <w:rPr>
          <w:rFonts w:ascii="Times New Roman"/>
          <w:b w:val="false"/>
          <w:i w:val="false"/>
          <w:color w:val="000000"/>
          <w:sz w:val="28"/>
        </w:rPr>
        <w:t>Положение</w:t>
      </w:r>
      <w:r>
        <w:rPr>
          <w:rFonts w:ascii="Times New Roman"/>
          <w:b w:val="false"/>
          <w:i w:val="false"/>
          <w:color w:val="000000"/>
          <w:sz w:val="28"/>
        </w:rPr>
        <w:t xml:space="preserve"> о коммунальном государственном учреждении “Аппарат акима сельского округа Тан” акимата Жалагашского района;</w:t>
      </w:r>
      <w:r>
        <w:br/>
      </w:r>
      <w:r>
        <w:rPr>
          <w:rFonts w:ascii="Times New Roman"/>
          <w:b w:val="false"/>
          <w:i w:val="false"/>
          <w:color w:val="000000"/>
          <w:sz w:val="28"/>
        </w:rPr>
        <w:t>
      </w:t>
      </w:r>
      <w:r>
        <w:rPr>
          <w:rFonts w:ascii="Times New Roman"/>
          <w:b w:val="false"/>
          <w:i w:val="false"/>
          <w:color w:val="000000"/>
          <w:sz w:val="28"/>
        </w:rPr>
        <w:t xml:space="preserve">15) </w:t>
      </w:r>
      <w:r>
        <w:rPr>
          <w:rFonts w:ascii="Times New Roman"/>
          <w:b w:val="false"/>
          <w:i w:val="false"/>
          <w:color w:val="000000"/>
          <w:sz w:val="28"/>
        </w:rPr>
        <w:t>Положение</w:t>
      </w:r>
      <w:r>
        <w:rPr>
          <w:rFonts w:ascii="Times New Roman"/>
          <w:b w:val="false"/>
          <w:i w:val="false"/>
          <w:color w:val="000000"/>
          <w:sz w:val="28"/>
        </w:rPr>
        <w:t xml:space="preserve"> о коммунальном государственном учреждении “Аппарат акима сельского округа Каракеткен” акимата Жалагашского района;</w:t>
      </w:r>
      <w:r>
        <w:br/>
      </w:r>
      <w:r>
        <w:rPr>
          <w:rFonts w:ascii="Times New Roman"/>
          <w:b w:val="false"/>
          <w:i w:val="false"/>
          <w:color w:val="000000"/>
          <w:sz w:val="28"/>
        </w:rPr>
        <w:t>
      </w:t>
      </w:r>
      <w:r>
        <w:rPr>
          <w:rFonts w:ascii="Times New Roman"/>
          <w:b w:val="false"/>
          <w:i w:val="false"/>
          <w:color w:val="000000"/>
          <w:sz w:val="28"/>
        </w:rPr>
        <w:t xml:space="preserve">16) </w:t>
      </w:r>
      <w:r>
        <w:rPr>
          <w:rFonts w:ascii="Times New Roman"/>
          <w:b w:val="false"/>
          <w:i w:val="false"/>
          <w:color w:val="000000"/>
          <w:sz w:val="28"/>
        </w:rPr>
        <w:t>Положение</w:t>
      </w:r>
      <w:r>
        <w:rPr>
          <w:rFonts w:ascii="Times New Roman"/>
          <w:b w:val="false"/>
          <w:i w:val="false"/>
          <w:color w:val="000000"/>
          <w:sz w:val="28"/>
        </w:rPr>
        <w:t xml:space="preserve"> о коммунальном государственном учреждении “Аппарат акима сельского округа Макпалкол” акимата Жалагашского района.</w:t>
      </w:r>
      <w:r>
        <w:br/>
      </w:r>
      <w:r>
        <w:rPr>
          <w:rFonts w:ascii="Times New Roman"/>
          <w:b w:val="false"/>
          <w:i w:val="false"/>
          <w:color w:val="000000"/>
          <w:sz w:val="28"/>
        </w:rPr>
        <w:t>
      </w:t>
      </w:r>
      <w:r>
        <w:rPr>
          <w:rFonts w:ascii="Times New Roman"/>
          <w:b w:val="false"/>
          <w:i w:val="false"/>
          <w:color w:val="000000"/>
          <w:sz w:val="28"/>
        </w:rPr>
        <w:t>2. Контроль за исполнением настоящего постановления возложить на заместителя акима Жалагашского района О.Елеусинова.</w:t>
      </w:r>
      <w:r>
        <w:br/>
      </w:r>
      <w:r>
        <w:rPr>
          <w:rFonts w:ascii="Times New Roman"/>
          <w:b w:val="false"/>
          <w:i w:val="false"/>
          <w:color w:val="000000"/>
          <w:sz w:val="28"/>
        </w:rPr>
        <w:t>
      </w:t>
      </w:r>
      <w:r>
        <w:rPr>
          <w:rFonts w:ascii="Times New Roman"/>
          <w:b w:val="false"/>
          <w:i w:val="false"/>
          <w:color w:val="000000"/>
          <w:sz w:val="28"/>
        </w:rPr>
        <w:t>3. Настоящее постановление вводится в действие по истечении десяти календарных дней после дня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Жалагашского района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Дуйсебаев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постановлению</w:t>
            </w:r>
            <w:r>
              <w:br/>
            </w:r>
            <w:r>
              <w:rPr>
                <w:rFonts w:ascii="Times New Roman"/>
                <w:b w:val="false"/>
                <w:i w:val="false"/>
                <w:color w:val="000000"/>
                <w:sz w:val="20"/>
              </w:rPr>
              <w:t>акимата Жалагашского района от “16” июня 2014</w:t>
            </w:r>
            <w:r>
              <w:br/>
            </w:r>
            <w:r>
              <w:rPr>
                <w:rFonts w:ascii="Times New Roman"/>
                <w:b w:val="false"/>
                <w:i w:val="false"/>
                <w:color w:val="000000"/>
                <w:sz w:val="20"/>
              </w:rPr>
              <w:t>года N 225</w:t>
            </w:r>
          </w:p>
        </w:tc>
      </w:tr>
    </w:tbl>
    <w:bookmarkStart w:name="z5" w:id="0"/>
    <w:p>
      <w:pPr>
        <w:spacing w:after="0"/>
        <w:ind w:left="0"/>
        <w:jc w:val="left"/>
      </w:pPr>
      <w:r>
        <w:rPr>
          <w:rFonts w:ascii="Times New Roman"/>
          <w:b/>
          <w:i w:val="false"/>
          <w:color w:val="000000"/>
        </w:rPr>
        <w:t xml:space="preserve"> ПОЛОЖЕНИЕ коммунального государственного учреждения “Аппарат акима Жалагашского района” Жалагашского районного акимата</w:t>
      </w:r>
      <w:r>
        <w:br/>
      </w:r>
      <w:r>
        <w:rPr>
          <w:rFonts w:ascii="Times New Roman"/>
          <w:b/>
          <w:i w:val="false"/>
          <w:color w:val="000000"/>
        </w:rPr>
        <w:t>1. Общие положения</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Коммунальное государственное учреждение “Аппарат акима Жалагашского района” Жалагашского районного акимата является государственным органом Республики Казахстан, обеспечивающии деятельность местного исполнительного органа и акима.</w:t>
      </w:r>
      <w:r>
        <w:br/>
      </w:r>
      <w:r>
        <w:rPr>
          <w:rFonts w:ascii="Times New Roman"/>
          <w:b w:val="false"/>
          <w:i w:val="false"/>
          <w:color w:val="000000"/>
          <w:sz w:val="28"/>
        </w:rPr>
        <w:t>
      </w:t>
      </w:r>
      <w:r>
        <w:rPr>
          <w:rFonts w:ascii="Times New Roman"/>
          <w:b w:val="false"/>
          <w:i w:val="false"/>
          <w:color w:val="000000"/>
          <w:sz w:val="28"/>
        </w:rPr>
        <w:t>2. Коммунальное государственное учреждение “Аппарат акима Жалагашского района” Жалагашского районного акимата не имеет ведомства.</w:t>
      </w:r>
      <w:r>
        <w:br/>
      </w:r>
      <w:r>
        <w:rPr>
          <w:rFonts w:ascii="Times New Roman"/>
          <w:b w:val="false"/>
          <w:i w:val="false"/>
          <w:color w:val="000000"/>
          <w:sz w:val="28"/>
        </w:rPr>
        <w:t>
      </w:t>
      </w:r>
      <w:r>
        <w:rPr>
          <w:rFonts w:ascii="Times New Roman"/>
          <w:b w:val="false"/>
          <w:i w:val="false"/>
          <w:color w:val="000000"/>
          <w:sz w:val="28"/>
        </w:rPr>
        <w:t xml:space="preserve">3. Коммунальное государственное учреждение “Аппарат акима Жалагашского района” Жалагашского районного акимата осуществляет свою деятельность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и законами Республики Казахстан, актами Президента и Правительства Республики Казахстан, иными нормативными правовыми актами, а также настоящим Положением.</w:t>
      </w:r>
      <w:r>
        <w:br/>
      </w:r>
      <w:r>
        <w:rPr>
          <w:rFonts w:ascii="Times New Roman"/>
          <w:b w:val="false"/>
          <w:i w:val="false"/>
          <w:color w:val="000000"/>
          <w:sz w:val="28"/>
        </w:rPr>
        <w:t>
      </w:t>
      </w:r>
      <w:r>
        <w:rPr>
          <w:rFonts w:ascii="Times New Roman"/>
          <w:b w:val="false"/>
          <w:i w:val="false"/>
          <w:color w:val="000000"/>
          <w:sz w:val="28"/>
        </w:rPr>
        <w:t>4. Коммунальное государственное учреждение “Аппарат акима Жалагашского района” Жалагашского районного акимата является юридическим лицом в организационно-правовой форме государственного учреждения, имеет печати и штампы со своим наименованием на государственном языке, бланки установленного образца, в соответствии с законодательством Республики Казахстан счета в органах казначейства.</w:t>
      </w:r>
      <w:r>
        <w:br/>
      </w:r>
      <w:r>
        <w:rPr>
          <w:rFonts w:ascii="Times New Roman"/>
          <w:b w:val="false"/>
          <w:i w:val="false"/>
          <w:color w:val="000000"/>
          <w:sz w:val="28"/>
        </w:rPr>
        <w:t>
      </w:t>
      </w:r>
      <w:r>
        <w:rPr>
          <w:rFonts w:ascii="Times New Roman"/>
          <w:b w:val="false"/>
          <w:i w:val="false"/>
          <w:color w:val="000000"/>
          <w:sz w:val="28"/>
        </w:rPr>
        <w:t>5. Коммунальное государственное учреждение “Аппарат акима Жалагашского района” Жалагашского районного акимата вступает в гражданско-правовые отношения от собственного имени.</w:t>
      </w:r>
      <w:r>
        <w:br/>
      </w:r>
      <w:r>
        <w:rPr>
          <w:rFonts w:ascii="Times New Roman"/>
          <w:b w:val="false"/>
          <w:i w:val="false"/>
          <w:color w:val="000000"/>
          <w:sz w:val="28"/>
        </w:rPr>
        <w:t>
      </w:t>
      </w:r>
      <w:r>
        <w:rPr>
          <w:rFonts w:ascii="Times New Roman"/>
          <w:b w:val="false"/>
          <w:i w:val="false"/>
          <w:color w:val="000000"/>
          <w:sz w:val="28"/>
        </w:rPr>
        <w:t>6. Коммунальное государственное учреждение “Аппарат акима Жалагашского района” Жалагашского районного акимата имеет право выступать стороной гражданско-правовых отношений от имени государства, если оно уполномочено на это в соответствии с законодательством.</w:t>
      </w:r>
      <w:r>
        <w:br/>
      </w:r>
      <w:r>
        <w:rPr>
          <w:rFonts w:ascii="Times New Roman"/>
          <w:b w:val="false"/>
          <w:i w:val="false"/>
          <w:color w:val="000000"/>
          <w:sz w:val="28"/>
        </w:rPr>
        <w:t>
      </w:t>
      </w:r>
      <w:r>
        <w:rPr>
          <w:rFonts w:ascii="Times New Roman"/>
          <w:b w:val="false"/>
          <w:i w:val="false"/>
          <w:color w:val="000000"/>
          <w:sz w:val="28"/>
        </w:rPr>
        <w:t>7. Коммунальное государственное учреждение “Аппарат акима Жалагашского района” Жалагашского районного акимата по вопросам своей компетенции в установленном законодательством порядке принимает решения, оформляемые приказами руководителя “Аппарат акима Жалагашского района” и другими актами предусмотренными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8. Структура и лимит штатной численности коммунального государственного учреждения “Аппарат акима Жалагашского района” Жалагашского районного акимата утверждаются в соответствии с действующим законодательством.</w:t>
      </w:r>
      <w:r>
        <w:br/>
      </w:r>
      <w:r>
        <w:rPr>
          <w:rFonts w:ascii="Times New Roman"/>
          <w:b w:val="false"/>
          <w:i w:val="false"/>
          <w:color w:val="000000"/>
          <w:sz w:val="28"/>
        </w:rPr>
        <w:t>
      </w:t>
      </w:r>
      <w:r>
        <w:rPr>
          <w:rFonts w:ascii="Times New Roman"/>
          <w:b w:val="false"/>
          <w:i w:val="false"/>
          <w:color w:val="000000"/>
          <w:sz w:val="28"/>
        </w:rPr>
        <w:t>9. Местонахождение юридического лица: индекс 120200, Республика Казахстан, Кызылординская область, Жалагашский район, поселок Жалагаш улица Айтеке би, N 12.</w:t>
      </w:r>
      <w:r>
        <w:br/>
      </w:r>
      <w:r>
        <w:rPr>
          <w:rFonts w:ascii="Times New Roman"/>
          <w:b w:val="false"/>
          <w:i w:val="false"/>
          <w:color w:val="000000"/>
          <w:sz w:val="28"/>
        </w:rPr>
        <w:t>
      </w:t>
      </w:r>
      <w:r>
        <w:rPr>
          <w:rFonts w:ascii="Times New Roman"/>
          <w:b w:val="false"/>
          <w:i w:val="false"/>
          <w:color w:val="000000"/>
          <w:sz w:val="28"/>
        </w:rPr>
        <w:t>График работы коммунального государственного учреждения “Аппарат акима Жалагашского района” Жалагашского районного акимата: ежедневно, с понедельника по пятницу, с 09.00 до 19.00 часов (перерыв с 13.00 до 15.00 часов), кроме субботы и воскресенья, других выходных и праздничных дней, установленных законодательными актами.</w:t>
      </w:r>
      <w:r>
        <w:br/>
      </w:r>
      <w:r>
        <w:rPr>
          <w:rFonts w:ascii="Times New Roman"/>
          <w:b w:val="false"/>
          <w:i w:val="false"/>
          <w:color w:val="000000"/>
          <w:sz w:val="28"/>
        </w:rPr>
        <w:t>
      </w:t>
      </w:r>
      <w:r>
        <w:rPr>
          <w:rFonts w:ascii="Times New Roman"/>
          <w:b w:val="false"/>
          <w:i w:val="false"/>
          <w:color w:val="000000"/>
          <w:sz w:val="28"/>
        </w:rPr>
        <w:t>10. Полное наименование государственного органа - коммунальное государственное учреждение “Аппарат акима Жалагашского района” Жалагашского районного акимата.</w:t>
      </w:r>
      <w:r>
        <w:br/>
      </w:r>
      <w:r>
        <w:rPr>
          <w:rFonts w:ascii="Times New Roman"/>
          <w:b w:val="false"/>
          <w:i w:val="false"/>
          <w:color w:val="000000"/>
          <w:sz w:val="28"/>
        </w:rPr>
        <w:t>
      </w:t>
      </w:r>
      <w:r>
        <w:rPr>
          <w:rFonts w:ascii="Times New Roman"/>
          <w:b w:val="false"/>
          <w:i w:val="false"/>
          <w:color w:val="000000"/>
          <w:sz w:val="28"/>
        </w:rPr>
        <w:t>11. Настоящее Положение является учредительным документом коммунального государственного учреждения “Аппарат акима Жалагашского района” Жалагашского районного акимата.</w:t>
      </w:r>
      <w:r>
        <w:br/>
      </w:r>
      <w:r>
        <w:rPr>
          <w:rFonts w:ascii="Times New Roman"/>
          <w:b w:val="false"/>
          <w:i w:val="false"/>
          <w:color w:val="000000"/>
          <w:sz w:val="28"/>
        </w:rPr>
        <w:t>
      </w:t>
      </w:r>
      <w:r>
        <w:rPr>
          <w:rFonts w:ascii="Times New Roman"/>
          <w:b w:val="false"/>
          <w:i w:val="false"/>
          <w:color w:val="000000"/>
          <w:sz w:val="28"/>
        </w:rPr>
        <w:t>12. Финансирование деятельности коммунального государственного учреждения “Аппарат акима Жалагашского района” Жалагашского районного акимата осуществляется из бюджета района.</w:t>
      </w:r>
      <w:r>
        <w:br/>
      </w:r>
      <w:r>
        <w:rPr>
          <w:rFonts w:ascii="Times New Roman"/>
          <w:b w:val="false"/>
          <w:i w:val="false"/>
          <w:color w:val="000000"/>
          <w:sz w:val="28"/>
        </w:rPr>
        <w:t>
      </w:t>
      </w:r>
      <w:r>
        <w:rPr>
          <w:rFonts w:ascii="Times New Roman"/>
          <w:b w:val="false"/>
          <w:i w:val="false"/>
          <w:color w:val="000000"/>
          <w:sz w:val="28"/>
        </w:rPr>
        <w:t>13. Коммунальному государственному учреждению “Аппарат акима Жалагашского района” Жалагашского районного акимата запрещается вступать в договорные отношения с субъектами предпринимательства на предмет выполнения обязанностей, являющихся функциями коммунального государственного учреждения “Аппарат акима Жалагашского района” Жалагашского районного акимата.</w:t>
      </w:r>
      <w:r>
        <w:br/>
      </w:r>
      <w:r>
        <w:rPr>
          <w:rFonts w:ascii="Times New Roman"/>
          <w:b w:val="false"/>
          <w:i w:val="false"/>
          <w:color w:val="000000"/>
          <w:sz w:val="28"/>
        </w:rPr>
        <w:t>
</w:t>
      </w:r>
    </w:p>
    <w:bookmarkStart w:name="z7" w:id="1"/>
    <w:p>
      <w:pPr>
        <w:spacing w:after="0"/>
        <w:ind w:left="0"/>
        <w:jc w:val="left"/>
      </w:pPr>
      <w:r>
        <w:rPr>
          <w:rFonts w:ascii="Times New Roman"/>
          <w:b/>
          <w:i w:val="false"/>
          <w:color w:val="000000"/>
        </w:rPr>
        <w:t xml:space="preserve"> 2. Миссия, основные задачи, функции, права и обязанности государственного органа</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14. Миссия коммунального государственного учреждения “Аппарат акима Жалагашского района” Жалагашского районного акимата:</w:t>
      </w:r>
      <w:r>
        <w:br/>
      </w:r>
      <w:r>
        <w:rPr>
          <w:rFonts w:ascii="Times New Roman"/>
          <w:b w:val="false"/>
          <w:i w:val="false"/>
          <w:color w:val="000000"/>
          <w:sz w:val="28"/>
        </w:rPr>
        <w:t>
      </w:t>
      </w:r>
      <w:r>
        <w:rPr>
          <w:rFonts w:ascii="Times New Roman"/>
          <w:b w:val="false"/>
          <w:i w:val="false"/>
          <w:color w:val="000000"/>
          <w:sz w:val="28"/>
        </w:rPr>
        <w:t>обеспечение деятельности местного исполнительного органа и акима.</w:t>
      </w:r>
      <w:r>
        <w:br/>
      </w:r>
      <w:r>
        <w:rPr>
          <w:rFonts w:ascii="Times New Roman"/>
          <w:b w:val="false"/>
          <w:i w:val="false"/>
          <w:color w:val="000000"/>
          <w:sz w:val="28"/>
        </w:rPr>
        <w:t>
      </w:t>
      </w:r>
      <w:r>
        <w:rPr>
          <w:rFonts w:ascii="Times New Roman"/>
          <w:b w:val="false"/>
          <w:i w:val="false"/>
          <w:color w:val="000000"/>
          <w:sz w:val="28"/>
        </w:rPr>
        <w:t>15. Задачи:</w:t>
      </w:r>
      <w:r>
        <w:br/>
      </w:r>
      <w:r>
        <w:rPr>
          <w:rFonts w:ascii="Times New Roman"/>
          <w:b w:val="false"/>
          <w:i w:val="false"/>
          <w:color w:val="000000"/>
          <w:sz w:val="28"/>
        </w:rPr>
        <w:t>
      </w:t>
      </w:r>
      <w:r>
        <w:rPr>
          <w:rFonts w:ascii="Times New Roman"/>
          <w:b w:val="false"/>
          <w:i w:val="false"/>
          <w:color w:val="000000"/>
          <w:sz w:val="28"/>
        </w:rPr>
        <w:t xml:space="preserve">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задачами являются обеспечение деятельности аппарата акима.</w:t>
      </w:r>
      <w:r>
        <w:br/>
      </w:r>
      <w:r>
        <w:rPr>
          <w:rFonts w:ascii="Times New Roman"/>
          <w:b w:val="false"/>
          <w:i w:val="false"/>
          <w:color w:val="000000"/>
          <w:sz w:val="28"/>
        </w:rPr>
        <w:t>
      </w:t>
      </w:r>
      <w:r>
        <w:rPr>
          <w:rFonts w:ascii="Times New Roman"/>
          <w:b w:val="false"/>
          <w:i w:val="false"/>
          <w:color w:val="000000"/>
          <w:sz w:val="28"/>
        </w:rPr>
        <w:t>16. Функции:</w:t>
      </w:r>
      <w:r>
        <w:br/>
      </w:r>
      <w:r>
        <w:rPr>
          <w:rFonts w:ascii="Times New Roman"/>
          <w:b w:val="false"/>
          <w:i w:val="false"/>
          <w:color w:val="000000"/>
          <w:sz w:val="28"/>
        </w:rPr>
        <w:t>
      </w:t>
      </w:r>
      <w:r>
        <w:rPr>
          <w:rFonts w:ascii="Times New Roman"/>
          <w:b w:val="false"/>
          <w:i w:val="false"/>
          <w:color w:val="000000"/>
          <w:sz w:val="28"/>
        </w:rPr>
        <w:t>1) информационно-аналитическое, организационно-правовое и материально-техническое обеспечение деятельности местного исполнительного органа акима;</w:t>
      </w:r>
      <w:r>
        <w:br/>
      </w:r>
      <w:r>
        <w:rPr>
          <w:rFonts w:ascii="Times New Roman"/>
          <w:b w:val="false"/>
          <w:i w:val="false"/>
          <w:color w:val="000000"/>
          <w:sz w:val="28"/>
        </w:rPr>
        <w:t>
      </w:t>
      </w:r>
      <w:r>
        <w:rPr>
          <w:rFonts w:ascii="Times New Roman"/>
          <w:b w:val="false"/>
          <w:i w:val="false"/>
          <w:color w:val="000000"/>
          <w:sz w:val="28"/>
        </w:rPr>
        <w:t>2) защита государственных секретов и обеспечение информационной безопасности в коммунального государственного учреждения “Аппарат акима Жалагашского района” Жалагашского районного акимата;</w:t>
      </w:r>
      <w:r>
        <w:br/>
      </w:r>
      <w:r>
        <w:rPr>
          <w:rFonts w:ascii="Times New Roman"/>
          <w:b w:val="false"/>
          <w:i w:val="false"/>
          <w:color w:val="000000"/>
          <w:sz w:val="28"/>
        </w:rPr>
        <w:t>
      </w:t>
      </w:r>
      <w:r>
        <w:rPr>
          <w:rFonts w:ascii="Times New Roman"/>
          <w:b w:val="false"/>
          <w:i w:val="false"/>
          <w:color w:val="000000"/>
          <w:sz w:val="28"/>
        </w:rPr>
        <w:t>3) координация деятельности государственных органов в процессе подготовки и исполнения актов акима и акимата района;</w:t>
      </w:r>
      <w:r>
        <w:br/>
      </w:r>
      <w:r>
        <w:rPr>
          <w:rFonts w:ascii="Times New Roman"/>
          <w:b w:val="false"/>
          <w:i w:val="false"/>
          <w:color w:val="000000"/>
          <w:sz w:val="28"/>
        </w:rPr>
        <w:t>
      </w:t>
      </w:r>
      <w:r>
        <w:rPr>
          <w:rFonts w:ascii="Times New Roman"/>
          <w:b w:val="false"/>
          <w:i w:val="false"/>
          <w:color w:val="000000"/>
          <w:sz w:val="28"/>
        </w:rPr>
        <w:t>4) контроль за сроками исполнения актов и поручений акима и акимата области данных акиму района, решений акимата и акима, поручений акима, его заместителей, руководителя коммунального государственного учреждения “Аппарат акима Жалагашского района” Жалагашского районного акимата;</w:t>
      </w:r>
      <w:r>
        <w:br/>
      </w:r>
      <w:r>
        <w:rPr>
          <w:rFonts w:ascii="Times New Roman"/>
          <w:b w:val="false"/>
          <w:i w:val="false"/>
          <w:color w:val="000000"/>
          <w:sz w:val="28"/>
        </w:rPr>
        <w:t>
      </w:t>
      </w:r>
      <w:r>
        <w:rPr>
          <w:rFonts w:ascii="Times New Roman"/>
          <w:b w:val="false"/>
          <w:i w:val="false"/>
          <w:color w:val="000000"/>
          <w:sz w:val="28"/>
        </w:rPr>
        <w:t>5) проведение экпертизы финансово-экономических, правовых и иных аспектов проектов решений акима и акимата, заключение по результатам которой носит информационно-рекомендательный характер для акима, его заместителей и руководителя Аппарата при принятии ими решения о подписании либо согласовании соответствующих документов.</w:t>
      </w:r>
      <w:r>
        <w:br/>
      </w:r>
      <w:r>
        <w:rPr>
          <w:rFonts w:ascii="Times New Roman"/>
          <w:b w:val="false"/>
          <w:i w:val="false"/>
          <w:color w:val="000000"/>
          <w:sz w:val="28"/>
        </w:rPr>
        <w:t>
      </w:t>
      </w:r>
      <w:r>
        <w:rPr>
          <w:rFonts w:ascii="Times New Roman"/>
          <w:b w:val="false"/>
          <w:i w:val="false"/>
          <w:color w:val="000000"/>
          <w:sz w:val="28"/>
        </w:rPr>
        <w:t>17. Права и обязанности:</w:t>
      </w:r>
      <w:r>
        <w:br/>
      </w:r>
      <w:r>
        <w:rPr>
          <w:rFonts w:ascii="Times New Roman"/>
          <w:b w:val="false"/>
          <w:i w:val="false"/>
          <w:color w:val="000000"/>
          <w:sz w:val="28"/>
        </w:rPr>
        <w:t>
      </w:t>
      </w:r>
      <w:r>
        <w:rPr>
          <w:rFonts w:ascii="Times New Roman"/>
          <w:b w:val="false"/>
          <w:i w:val="false"/>
          <w:color w:val="000000"/>
          <w:sz w:val="28"/>
        </w:rPr>
        <w:t>1) информационно-аналитическое, правовое, организационное, протокольное, документационное, материально-технические и иное обеспечение акима района и его заместителей;</w:t>
      </w:r>
      <w:r>
        <w:br/>
      </w:r>
      <w:r>
        <w:rPr>
          <w:rFonts w:ascii="Times New Roman"/>
          <w:b w:val="false"/>
          <w:i w:val="false"/>
          <w:color w:val="000000"/>
          <w:sz w:val="28"/>
        </w:rPr>
        <w:t>
      </w:t>
      </w:r>
      <w:r>
        <w:rPr>
          <w:rFonts w:ascii="Times New Roman"/>
          <w:b w:val="false"/>
          <w:i w:val="false"/>
          <w:color w:val="000000"/>
          <w:sz w:val="28"/>
        </w:rPr>
        <w:t>2) обеспечение соблюдения Регламента акимата Жалагашского района в пределах своей компентенции;</w:t>
      </w:r>
      <w:r>
        <w:br/>
      </w:r>
      <w:r>
        <w:rPr>
          <w:rFonts w:ascii="Times New Roman"/>
          <w:b w:val="false"/>
          <w:i w:val="false"/>
          <w:color w:val="000000"/>
          <w:sz w:val="28"/>
        </w:rPr>
        <w:t>
      </w:t>
      </w:r>
      <w:r>
        <w:rPr>
          <w:rFonts w:ascii="Times New Roman"/>
          <w:b w:val="false"/>
          <w:i w:val="false"/>
          <w:color w:val="000000"/>
          <w:sz w:val="28"/>
        </w:rPr>
        <w:t>3) по поручению акима района представление и защита интересов акимата Жалагашского района и акима в судах, рассмотрение актов прокурорского реагирования, а также проведение экпертизы проектов отзывов на исковые заявления и претензии, предъявляемые к акимату Жалагашского района, подготовленных государственными органами;</w:t>
      </w:r>
      <w:r>
        <w:br/>
      </w:r>
      <w:r>
        <w:rPr>
          <w:rFonts w:ascii="Times New Roman"/>
          <w:b w:val="false"/>
          <w:i w:val="false"/>
          <w:color w:val="000000"/>
          <w:sz w:val="28"/>
        </w:rPr>
        <w:t>
      </w:t>
      </w:r>
      <w:r>
        <w:rPr>
          <w:rFonts w:ascii="Times New Roman"/>
          <w:b w:val="false"/>
          <w:i w:val="false"/>
          <w:color w:val="000000"/>
          <w:sz w:val="28"/>
        </w:rPr>
        <w:t>4) организация и ведение делопроизводства акимата района, в том числе секретного, обработка корреспонденции, обеспечение в соответствии с требованиями нормативных правовых актов режима секретности, пропускного и внутриобъектового режима;</w:t>
      </w:r>
      <w:r>
        <w:br/>
      </w:r>
      <w:r>
        <w:rPr>
          <w:rFonts w:ascii="Times New Roman"/>
          <w:b w:val="false"/>
          <w:i w:val="false"/>
          <w:color w:val="000000"/>
          <w:sz w:val="28"/>
        </w:rPr>
        <w:t>
      </w:t>
      </w:r>
      <w:r>
        <w:rPr>
          <w:rFonts w:ascii="Times New Roman"/>
          <w:b w:val="false"/>
          <w:i w:val="false"/>
          <w:color w:val="000000"/>
          <w:sz w:val="28"/>
        </w:rPr>
        <w:t>5) организация подготовки ежеквартального перечня вопросов для рассмотрения на заседаниях акимата района по предложениям членов акимата;</w:t>
      </w:r>
      <w:r>
        <w:br/>
      </w:r>
      <w:r>
        <w:rPr>
          <w:rFonts w:ascii="Times New Roman"/>
          <w:b w:val="false"/>
          <w:i w:val="false"/>
          <w:color w:val="000000"/>
          <w:sz w:val="28"/>
        </w:rPr>
        <w:t>
      </w:t>
      </w:r>
      <w:r>
        <w:rPr>
          <w:rFonts w:ascii="Times New Roman"/>
          <w:b w:val="false"/>
          <w:i w:val="false"/>
          <w:color w:val="000000"/>
          <w:sz w:val="28"/>
        </w:rPr>
        <w:t>6) составление повесток дня, подготовка материалов к заседаниям акимата района, оформление и рассылка материалов, протоколов заседаний акимата района;</w:t>
      </w:r>
      <w:r>
        <w:br/>
      </w:r>
      <w:r>
        <w:rPr>
          <w:rFonts w:ascii="Times New Roman"/>
          <w:b w:val="false"/>
          <w:i w:val="false"/>
          <w:color w:val="000000"/>
          <w:sz w:val="28"/>
        </w:rPr>
        <w:t>
      </w:t>
      </w:r>
      <w:r>
        <w:rPr>
          <w:rFonts w:ascii="Times New Roman"/>
          <w:b w:val="false"/>
          <w:i w:val="false"/>
          <w:color w:val="000000"/>
          <w:sz w:val="28"/>
        </w:rPr>
        <w:t>7) организация проведения совещаний у акима района, его заместителей, руководителя коммунального государственного учреждения “Аппарат акима Жалагашского района” Жалагашского районного акимата оформление и рассылка материалов, протоколов совещаний;</w:t>
      </w:r>
      <w:r>
        <w:br/>
      </w:r>
      <w:r>
        <w:rPr>
          <w:rFonts w:ascii="Times New Roman"/>
          <w:b w:val="false"/>
          <w:i w:val="false"/>
          <w:color w:val="000000"/>
          <w:sz w:val="28"/>
        </w:rPr>
        <w:t>
      </w:t>
      </w:r>
      <w:r>
        <w:rPr>
          <w:rFonts w:ascii="Times New Roman"/>
          <w:b w:val="false"/>
          <w:i w:val="false"/>
          <w:color w:val="000000"/>
          <w:sz w:val="28"/>
        </w:rPr>
        <w:t>8) по поручению акима района, его заместителей, руководителя коммунального государственного учреждения “Аппарат акима Жалагашского района” Жалагашского районного акимата подготовка проектов постановлений акима и решения, распоряжений акима;</w:t>
      </w:r>
      <w:r>
        <w:br/>
      </w:r>
      <w:r>
        <w:rPr>
          <w:rFonts w:ascii="Times New Roman"/>
          <w:b w:val="false"/>
          <w:i w:val="false"/>
          <w:color w:val="000000"/>
          <w:sz w:val="28"/>
        </w:rPr>
        <w:t>
      </w:t>
      </w:r>
      <w:r>
        <w:rPr>
          <w:rFonts w:ascii="Times New Roman"/>
          <w:b w:val="false"/>
          <w:i w:val="false"/>
          <w:color w:val="000000"/>
          <w:sz w:val="28"/>
        </w:rPr>
        <w:t>9) рассылка и хранение постановлений акимата и решения, распоряжений акима;</w:t>
      </w:r>
      <w:r>
        <w:br/>
      </w:r>
      <w:r>
        <w:rPr>
          <w:rFonts w:ascii="Times New Roman"/>
          <w:b w:val="false"/>
          <w:i w:val="false"/>
          <w:color w:val="000000"/>
          <w:sz w:val="28"/>
        </w:rPr>
        <w:t>
      </w:t>
      </w:r>
      <w:r>
        <w:rPr>
          <w:rFonts w:ascii="Times New Roman"/>
          <w:b w:val="false"/>
          <w:i w:val="false"/>
          <w:color w:val="000000"/>
          <w:sz w:val="28"/>
        </w:rPr>
        <w:t>10) доработка проектов постановлений акимата в случаях, когда в ходе проведения экспертизы возникли разногласия и в соответствии с Регламентом акимата Жалагашского района, если дано поручение по их устранению;</w:t>
      </w:r>
      <w:r>
        <w:br/>
      </w:r>
      <w:r>
        <w:rPr>
          <w:rFonts w:ascii="Times New Roman"/>
          <w:b w:val="false"/>
          <w:i w:val="false"/>
          <w:color w:val="000000"/>
          <w:sz w:val="28"/>
        </w:rPr>
        <w:t>
      </w:t>
      </w:r>
      <w:r>
        <w:rPr>
          <w:rFonts w:ascii="Times New Roman"/>
          <w:b w:val="false"/>
          <w:i w:val="false"/>
          <w:color w:val="000000"/>
          <w:sz w:val="28"/>
        </w:rPr>
        <w:t>11) контроль за исполнением актов и поручений акима области, актов акимата, поручений акима и его заместителей, протокольных решений заседаний акимата, информирование по данным вопросам акима района;</w:t>
      </w:r>
      <w:r>
        <w:br/>
      </w:r>
      <w:r>
        <w:rPr>
          <w:rFonts w:ascii="Times New Roman"/>
          <w:b w:val="false"/>
          <w:i w:val="false"/>
          <w:color w:val="000000"/>
          <w:sz w:val="28"/>
        </w:rPr>
        <w:t>
      </w:t>
      </w:r>
      <w:r>
        <w:rPr>
          <w:rFonts w:ascii="Times New Roman"/>
          <w:b w:val="false"/>
          <w:i w:val="false"/>
          <w:color w:val="000000"/>
          <w:sz w:val="28"/>
        </w:rPr>
        <w:t>12) организация подготовки информации акиму области и его аппарату о ходе исполнения актов и поручений акима области;</w:t>
      </w:r>
      <w:r>
        <w:br/>
      </w:r>
      <w:r>
        <w:rPr>
          <w:rFonts w:ascii="Times New Roman"/>
          <w:b w:val="false"/>
          <w:i w:val="false"/>
          <w:color w:val="000000"/>
          <w:sz w:val="28"/>
        </w:rPr>
        <w:t>
      </w:t>
      </w:r>
      <w:r>
        <w:rPr>
          <w:rFonts w:ascii="Times New Roman"/>
          <w:b w:val="false"/>
          <w:i w:val="false"/>
          <w:color w:val="000000"/>
          <w:sz w:val="28"/>
        </w:rPr>
        <w:t>13) обеспечение взаимодействия акимата района и акима района с маслихатом;</w:t>
      </w:r>
      <w:r>
        <w:br/>
      </w:r>
      <w:r>
        <w:rPr>
          <w:rFonts w:ascii="Times New Roman"/>
          <w:b w:val="false"/>
          <w:i w:val="false"/>
          <w:color w:val="000000"/>
          <w:sz w:val="28"/>
        </w:rPr>
        <w:t>
      </w:t>
      </w:r>
      <w:r>
        <w:rPr>
          <w:rFonts w:ascii="Times New Roman"/>
          <w:b w:val="false"/>
          <w:i w:val="false"/>
          <w:color w:val="000000"/>
          <w:sz w:val="28"/>
        </w:rPr>
        <w:t>14) по поручению акима района или его заместителей доведение до сведения депутатов маслихата официальной позиции акимата района по вопросам, рассматриваемым в маслихате;</w:t>
      </w:r>
      <w:r>
        <w:br/>
      </w:r>
      <w:r>
        <w:rPr>
          <w:rFonts w:ascii="Times New Roman"/>
          <w:b w:val="false"/>
          <w:i w:val="false"/>
          <w:color w:val="000000"/>
          <w:sz w:val="28"/>
        </w:rPr>
        <w:t>
      </w:t>
      </w:r>
      <w:r>
        <w:rPr>
          <w:rFonts w:ascii="Times New Roman"/>
          <w:b w:val="false"/>
          <w:i w:val="false"/>
          <w:color w:val="000000"/>
          <w:sz w:val="28"/>
        </w:rPr>
        <w:t>15) информирование акима района о работе с депутатским запросами, поступившими в адрес членов акимата;</w:t>
      </w:r>
      <w:r>
        <w:br/>
      </w:r>
      <w:r>
        <w:rPr>
          <w:rFonts w:ascii="Times New Roman"/>
          <w:b w:val="false"/>
          <w:i w:val="false"/>
          <w:color w:val="000000"/>
          <w:sz w:val="28"/>
        </w:rPr>
        <w:t>
      </w:t>
      </w:r>
      <w:r>
        <w:rPr>
          <w:rFonts w:ascii="Times New Roman"/>
          <w:b w:val="false"/>
          <w:i w:val="false"/>
          <w:color w:val="000000"/>
          <w:sz w:val="28"/>
        </w:rPr>
        <w:t>16) подготовка для акима района и его заместителей материалов, характеризующих социально-экономическое положение и развитие района в целом и по аульным округам, а также иных материалов по поручениям акима района;</w:t>
      </w:r>
      <w:r>
        <w:br/>
      </w:r>
      <w:r>
        <w:rPr>
          <w:rFonts w:ascii="Times New Roman"/>
          <w:b w:val="false"/>
          <w:i w:val="false"/>
          <w:color w:val="000000"/>
          <w:sz w:val="28"/>
        </w:rPr>
        <w:t>
      </w:t>
      </w:r>
      <w:r>
        <w:rPr>
          <w:rFonts w:ascii="Times New Roman"/>
          <w:b w:val="false"/>
          <w:i w:val="false"/>
          <w:color w:val="000000"/>
          <w:sz w:val="28"/>
        </w:rPr>
        <w:t>17) обеспечение взаимосвязи акима района со средствами массовой информации;</w:t>
      </w:r>
      <w:r>
        <w:br/>
      </w:r>
      <w:r>
        <w:rPr>
          <w:rFonts w:ascii="Times New Roman"/>
          <w:b w:val="false"/>
          <w:i w:val="false"/>
          <w:color w:val="000000"/>
          <w:sz w:val="28"/>
        </w:rPr>
        <w:t>
      </w:t>
      </w:r>
      <w:r>
        <w:rPr>
          <w:rFonts w:ascii="Times New Roman"/>
          <w:b w:val="false"/>
          <w:i w:val="false"/>
          <w:color w:val="000000"/>
          <w:sz w:val="28"/>
        </w:rPr>
        <w:t>18) координация работ по созданию единой системы электронного документооборота государственных органов района;</w:t>
      </w:r>
      <w:r>
        <w:br/>
      </w:r>
      <w:r>
        <w:rPr>
          <w:rFonts w:ascii="Times New Roman"/>
          <w:b w:val="false"/>
          <w:i w:val="false"/>
          <w:color w:val="000000"/>
          <w:sz w:val="28"/>
        </w:rPr>
        <w:t>
      </w:t>
      </w:r>
      <w:r>
        <w:rPr>
          <w:rFonts w:ascii="Times New Roman"/>
          <w:b w:val="false"/>
          <w:i w:val="false"/>
          <w:color w:val="000000"/>
          <w:sz w:val="28"/>
        </w:rPr>
        <w:t>19) организация учебы кадров коммунального государственного учреждения “Аппарат акима Жалагашского района” Жалагашского районного акимата;</w:t>
      </w:r>
      <w:r>
        <w:br/>
      </w:r>
      <w:r>
        <w:rPr>
          <w:rFonts w:ascii="Times New Roman"/>
          <w:b w:val="false"/>
          <w:i w:val="false"/>
          <w:color w:val="000000"/>
          <w:sz w:val="28"/>
        </w:rPr>
        <w:t>
      </w:t>
      </w:r>
      <w:r>
        <w:rPr>
          <w:rFonts w:ascii="Times New Roman"/>
          <w:b w:val="false"/>
          <w:i w:val="false"/>
          <w:color w:val="000000"/>
          <w:sz w:val="28"/>
        </w:rPr>
        <w:t>20) документационное обеспечение и обслуживание деятельности акима района и заседаний акимата, необходимых случаях консультативно-совещательных органов при акимате;</w:t>
      </w:r>
      <w:r>
        <w:br/>
      </w:r>
      <w:r>
        <w:rPr>
          <w:rFonts w:ascii="Times New Roman"/>
          <w:b w:val="false"/>
          <w:i w:val="false"/>
          <w:color w:val="000000"/>
          <w:sz w:val="28"/>
        </w:rPr>
        <w:t>
      </w:t>
      </w:r>
      <w:r>
        <w:rPr>
          <w:rFonts w:ascii="Times New Roman"/>
          <w:b w:val="false"/>
          <w:i w:val="false"/>
          <w:color w:val="000000"/>
          <w:sz w:val="28"/>
        </w:rPr>
        <w:t>21) организация приема граждан в коммунального государственного учреждения “Аппарат акима Жалагашского района” Жалагашского районного акимата;</w:t>
      </w:r>
      <w:r>
        <w:br/>
      </w:r>
      <w:r>
        <w:rPr>
          <w:rFonts w:ascii="Times New Roman"/>
          <w:b w:val="false"/>
          <w:i w:val="false"/>
          <w:color w:val="000000"/>
          <w:sz w:val="28"/>
        </w:rPr>
        <w:t>
      </w:t>
      </w:r>
      <w:r>
        <w:rPr>
          <w:rFonts w:ascii="Times New Roman"/>
          <w:b w:val="false"/>
          <w:i w:val="false"/>
          <w:color w:val="000000"/>
          <w:sz w:val="28"/>
        </w:rPr>
        <w:t>22) рассмотрение письменных обращений граждан и юридических лиц;</w:t>
      </w:r>
      <w:r>
        <w:br/>
      </w:r>
      <w:r>
        <w:rPr>
          <w:rFonts w:ascii="Times New Roman"/>
          <w:b w:val="false"/>
          <w:i w:val="false"/>
          <w:color w:val="000000"/>
          <w:sz w:val="28"/>
        </w:rPr>
        <w:t>
      </w:t>
      </w:r>
      <w:r>
        <w:rPr>
          <w:rFonts w:ascii="Times New Roman"/>
          <w:b w:val="false"/>
          <w:i w:val="false"/>
          <w:color w:val="000000"/>
          <w:sz w:val="28"/>
        </w:rPr>
        <w:t>23) участие в работе с государственными служащими и иными руководящими должностными лицами, назначаемыми акимом района или по согласованию с ним;</w:t>
      </w:r>
      <w:r>
        <w:br/>
      </w:r>
      <w:r>
        <w:rPr>
          <w:rFonts w:ascii="Times New Roman"/>
          <w:b w:val="false"/>
          <w:i w:val="false"/>
          <w:color w:val="000000"/>
          <w:sz w:val="28"/>
        </w:rPr>
        <w:t>
      </w:t>
      </w:r>
      <w:r>
        <w:rPr>
          <w:rFonts w:ascii="Times New Roman"/>
          <w:b w:val="false"/>
          <w:i w:val="false"/>
          <w:color w:val="000000"/>
          <w:sz w:val="28"/>
        </w:rPr>
        <w:t>24) в установленном порядке законодательством Республики Казахстан направляет в органы юстиции акты акимата района и акима района носящие общеобязательное значение, касающиеся прав, свобод и обязанностей граждан и обеспечивает их официальное опубликование;</w:t>
      </w:r>
      <w:r>
        <w:br/>
      </w:r>
      <w:r>
        <w:rPr>
          <w:rFonts w:ascii="Times New Roman"/>
          <w:b w:val="false"/>
          <w:i w:val="false"/>
          <w:color w:val="000000"/>
          <w:sz w:val="28"/>
        </w:rPr>
        <w:t>
      </w:t>
      </w:r>
      <w:r>
        <w:rPr>
          <w:rFonts w:ascii="Times New Roman"/>
          <w:b w:val="false"/>
          <w:i w:val="false"/>
          <w:color w:val="000000"/>
          <w:sz w:val="28"/>
        </w:rPr>
        <w:t>25) осуществляет иные функции, возложенные на нее законодательством.</w:t>
      </w:r>
      <w:r>
        <w:br/>
      </w:r>
      <w:r>
        <w:rPr>
          <w:rFonts w:ascii="Times New Roman"/>
          <w:b w:val="false"/>
          <w:i w:val="false"/>
          <w:color w:val="000000"/>
          <w:sz w:val="28"/>
        </w:rPr>
        <w:t>
      </w:t>
      </w:r>
      <w:r>
        <w:rPr>
          <w:rFonts w:ascii="Times New Roman"/>
          <w:b w:val="false"/>
          <w:i w:val="false"/>
          <w:color w:val="000000"/>
          <w:sz w:val="28"/>
        </w:rPr>
        <w:t>В целях реализации основных задач и осуществления своих функций государственное учреждение “Аппарат акима Жалагашского района” Жалагашского районного акимата в пределах своей компентенции вправе:</w:t>
      </w:r>
      <w:r>
        <w:br/>
      </w:r>
      <w:r>
        <w:rPr>
          <w:rFonts w:ascii="Times New Roman"/>
          <w:b w:val="false"/>
          <w:i w:val="false"/>
          <w:color w:val="000000"/>
          <w:sz w:val="28"/>
        </w:rPr>
        <w:t>
      </w:t>
      </w:r>
      <w:r>
        <w:rPr>
          <w:rFonts w:ascii="Times New Roman"/>
          <w:b w:val="false"/>
          <w:i w:val="false"/>
          <w:color w:val="000000"/>
          <w:sz w:val="28"/>
        </w:rPr>
        <w:t>1) представлять интересы акимата в маслихате района и постоянные комиссии и иные органы;</w:t>
      </w:r>
      <w:r>
        <w:br/>
      </w:r>
      <w:r>
        <w:rPr>
          <w:rFonts w:ascii="Times New Roman"/>
          <w:b w:val="false"/>
          <w:i w:val="false"/>
          <w:color w:val="000000"/>
          <w:sz w:val="28"/>
        </w:rPr>
        <w:t>
      </w:t>
      </w:r>
      <w:r>
        <w:rPr>
          <w:rFonts w:ascii="Times New Roman"/>
          <w:b w:val="false"/>
          <w:i w:val="false"/>
          <w:color w:val="000000"/>
          <w:sz w:val="28"/>
        </w:rPr>
        <w:t>2) пользоваться любым, в том числе секретными, информационными банками данных, имеющимися в распоряжении государственных органов, в соответствии с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3) вести служебную переписку, в том числе секретную с использованием специальной связи и системы передачи данных, с государственными органами и иными организациями по вопросам, отнесенным к ведению коммунального государственного учреждения “Аппарат акима Жалагашского района” Жалагашского районного акимата;</w:t>
      </w:r>
      <w:r>
        <w:br/>
      </w:r>
      <w:r>
        <w:rPr>
          <w:rFonts w:ascii="Times New Roman"/>
          <w:b w:val="false"/>
          <w:i w:val="false"/>
          <w:color w:val="000000"/>
          <w:sz w:val="28"/>
        </w:rPr>
        <w:t>
      </w:t>
      </w:r>
      <w:r>
        <w:rPr>
          <w:rFonts w:ascii="Times New Roman"/>
          <w:b w:val="false"/>
          <w:i w:val="false"/>
          <w:color w:val="000000"/>
          <w:sz w:val="28"/>
        </w:rPr>
        <w:t>4) по поручениям акима района и его заместителей готовит проекты постановлений акимата и решений, распоряжений акима;</w:t>
      </w:r>
      <w:r>
        <w:br/>
      </w:r>
      <w:r>
        <w:rPr>
          <w:rFonts w:ascii="Times New Roman"/>
          <w:b w:val="false"/>
          <w:i w:val="false"/>
          <w:color w:val="000000"/>
          <w:sz w:val="28"/>
        </w:rPr>
        <w:t>
      </w:t>
      </w:r>
      <w:r>
        <w:rPr>
          <w:rFonts w:ascii="Times New Roman"/>
          <w:b w:val="false"/>
          <w:i w:val="false"/>
          <w:color w:val="000000"/>
          <w:sz w:val="28"/>
        </w:rPr>
        <w:t>5) в случаях, установленных законодательством, возвращает проекты постановлений акимата и решений, распоряжений акима;</w:t>
      </w:r>
      <w:r>
        <w:br/>
      </w:r>
      <w:r>
        <w:rPr>
          <w:rFonts w:ascii="Times New Roman"/>
          <w:b w:val="false"/>
          <w:i w:val="false"/>
          <w:color w:val="000000"/>
          <w:sz w:val="28"/>
        </w:rPr>
        <w:t>
      </w:t>
      </w:r>
      <w:r>
        <w:rPr>
          <w:rFonts w:ascii="Times New Roman"/>
          <w:b w:val="false"/>
          <w:i w:val="false"/>
          <w:color w:val="000000"/>
          <w:sz w:val="28"/>
        </w:rPr>
        <w:t>6) направлять и возвращать корреспонденцию по вопросам, не требующим решений акимата, в соответствующие государственные органы;</w:t>
      </w:r>
      <w:r>
        <w:br/>
      </w:r>
      <w:r>
        <w:rPr>
          <w:rFonts w:ascii="Times New Roman"/>
          <w:b w:val="false"/>
          <w:i w:val="false"/>
          <w:color w:val="000000"/>
          <w:sz w:val="28"/>
        </w:rPr>
        <w:t>
      </w:t>
      </w:r>
      <w:r>
        <w:rPr>
          <w:rFonts w:ascii="Times New Roman"/>
          <w:b w:val="false"/>
          <w:i w:val="false"/>
          <w:color w:val="000000"/>
          <w:sz w:val="28"/>
        </w:rPr>
        <w:t>7) осуществлять контроль за сроками представления ответов на депутатские запросы, поступившие в адрес акима района и его заместителей;</w:t>
      </w:r>
      <w:r>
        <w:br/>
      </w:r>
      <w:r>
        <w:rPr>
          <w:rFonts w:ascii="Times New Roman"/>
          <w:b w:val="false"/>
          <w:i w:val="false"/>
          <w:color w:val="000000"/>
          <w:sz w:val="28"/>
        </w:rPr>
        <w:t>
      </w:t>
      </w:r>
      <w:r>
        <w:rPr>
          <w:rFonts w:ascii="Times New Roman"/>
          <w:b w:val="false"/>
          <w:i w:val="false"/>
          <w:color w:val="000000"/>
          <w:sz w:val="28"/>
        </w:rPr>
        <w:t>8) вносить предложения об ответсвенности руководителей государственных органов, финансирующих из бюджета района и акимов поселка, сельских округов за неисполнение или ненадлежащее исполнение поручений акима района и его заместителей;</w:t>
      </w:r>
      <w:r>
        <w:br/>
      </w:r>
      <w:r>
        <w:rPr>
          <w:rFonts w:ascii="Times New Roman"/>
          <w:b w:val="false"/>
          <w:i w:val="false"/>
          <w:color w:val="000000"/>
          <w:sz w:val="28"/>
        </w:rPr>
        <w:t>
      </w:t>
      </w:r>
      <w:r>
        <w:rPr>
          <w:rFonts w:ascii="Times New Roman"/>
          <w:b w:val="false"/>
          <w:i w:val="false"/>
          <w:color w:val="000000"/>
          <w:sz w:val="28"/>
        </w:rPr>
        <w:t>9) приглашать должностных лиц государственных органов и иных организаций для пояснений по рассматриваемым вопросам;</w:t>
      </w:r>
      <w:r>
        <w:br/>
      </w:r>
      <w:r>
        <w:rPr>
          <w:rFonts w:ascii="Times New Roman"/>
          <w:b w:val="false"/>
          <w:i w:val="false"/>
          <w:color w:val="000000"/>
          <w:sz w:val="28"/>
        </w:rPr>
        <w:t>
      </w:t>
      </w:r>
      <w:r>
        <w:rPr>
          <w:rFonts w:ascii="Times New Roman"/>
          <w:b w:val="false"/>
          <w:i w:val="false"/>
          <w:color w:val="000000"/>
          <w:sz w:val="28"/>
        </w:rPr>
        <w:t>10) осуществлять иные права в соответствии с законодательством.</w:t>
      </w:r>
      <w:r>
        <w:br/>
      </w:r>
      <w:r>
        <w:rPr>
          <w:rFonts w:ascii="Times New Roman"/>
          <w:b w:val="false"/>
          <w:i w:val="false"/>
          <w:color w:val="000000"/>
          <w:sz w:val="28"/>
        </w:rPr>
        <w:t>
</w:t>
      </w:r>
    </w:p>
    <w:bookmarkStart w:name="z8" w:id="2"/>
    <w:p>
      <w:pPr>
        <w:spacing w:after="0"/>
        <w:ind w:left="0"/>
        <w:jc w:val="left"/>
      </w:pPr>
      <w:r>
        <w:rPr>
          <w:rFonts w:ascii="Times New Roman"/>
          <w:b/>
          <w:i w:val="false"/>
          <w:color w:val="000000"/>
        </w:rPr>
        <w:t xml:space="preserve"> 3. Организация деятельности государственного органа</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18. Руководство в коммунального государственного учреждения “Аппарат акима Жалагашского района” Жалагашского районного акимата осуществляется первым руководителем, который несет персональную ответственность за выполнение возложенных на коммунальное государственное учреждение “Аппарат акима Жалагашского района” Жалагашского районного акимата задач и осуществление им своих функций.</w:t>
      </w:r>
      <w:r>
        <w:br/>
      </w:r>
      <w:r>
        <w:rPr>
          <w:rFonts w:ascii="Times New Roman"/>
          <w:b w:val="false"/>
          <w:i w:val="false"/>
          <w:color w:val="000000"/>
          <w:sz w:val="28"/>
        </w:rPr>
        <w:t>
      </w:t>
      </w:r>
      <w:r>
        <w:rPr>
          <w:rFonts w:ascii="Times New Roman"/>
          <w:b w:val="false"/>
          <w:i w:val="false"/>
          <w:color w:val="000000"/>
          <w:sz w:val="28"/>
        </w:rPr>
        <w:t>19. Первый руководитель в коммунального государственного учреждения “Аппарат акима Жалагашского района” Жалагашского районного акимата назначается на должность и освобождается от должности акимом Жалагашского района.</w:t>
      </w:r>
      <w:r>
        <w:br/>
      </w:r>
      <w:r>
        <w:rPr>
          <w:rFonts w:ascii="Times New Roman"/>
          <w:b w:val="false"/>
          <w:i w:val="false"/>
          <w:color w:val="000000"/>
          <w:sz w:val="28"/>
        </w:rPr>
        <w:t>
      </w:t>
      </w:r>
      <w:r>
        <w:rPr>
          <w:rFonts w:ascii="Times New Roman"/>
          <w:b w:val="false"/>
          <w:i w:val="false"/>
          <w:color w:val="000000"/>
          <w:sz w:val="28"/>
        </w:rPr>
        <w:t>20. Первый руководитель коммунального государственного учреждения “Аппарат акима Жалагашского района” Жалагашского районного акимата не имеет заместителей, которые назначаются на должности и освобождаются от должностей в соответствии с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21. Полномочия первого руководителя коммунального государственного учреждения “Аппарат акима Жалагашского района” Жалагашского районного акимата:</w:t>
      </w:r>
      <w:r>
        <w:br/>
      </w:r>
      <w:r>
        <w:rPr>
          <w:rFonts w:ascii="Times New Roman"/>
          <w:b w:val="false"/>
          <w:i w:val="false"/>
          <w:color w:val="000000"/>
          <w:sz w:val="28"/>
        </w:rPr>
        <w:t>
      </w:t>
      </w:r>
      <w:r>
        <w:rPr>
          <w:rFonts w:ascii="Times New Roman"/>
          <w:b w:val="false"/>
          <w:i w:val="false"/>
          <w:color w:val="000000"/>
          <w:sz w:val="28"/>
        </w:rPr>
        <w:t>1) координирует взаимодействие структурных подразделении коммунального государственного учреждения “Аппарат акима Жалагашского района” Жалагашского районного акимата;</w:t>
      </w:r>
      <w:r>
        <w:br/>
      </w:r>
      <w:r>
        <w:rPr>
          <w:rFonts w:ascii="Times New Roman"/>
          <w:b w:val="false"/>
          <w:i w:val="false"/>
          <w:color w:val="000000"/>
          <w:sz w:val="28"/>
        </w:rPr>
        <w:t>
      </w:t>
      </w:r>
      <w:r>
        <w:rPr>
          <w:rFonts w:ascii="Times New Roman"/>
          <w:b w:val="false"/>
          <w:i w:val="false"/>
          <w:color w:val="000000"/>
          <w:sz w:val="28"/>
        </w:rPr>
        <w:t>2) в соответствии с законодательством назначает на должности и освобождает от должностей работников коммунального государственного учреждения “Аппарат акима Жалагашского района” Жалагашского районного акимата кроме лиц, назначаемых акимом района;</w:t>
      </w:r>
      <w:r>
        <w:br/>
      </w:r>
      <w:r>
        <w:rPr>
          <w:rFonts w:ascii="Times New Roman"/>
          <w:b w:val="false"/>
          <w:i w:val="false"/>
          <w:color w:val="000000"/>
          <w:sz w:val="28"/>
        </w:rPr>
        <w:t>
      </w:t>
      </w:r>
      <w:r>
        <w:rPr>
          <w:rFonts w:ascii="Times New Roman"/>
          <w:b w:val="false"/>
          <w:i w:val="false"/>
          <w:color w:val="000000"/>
          <w:sz w:val="28"/>
        </w:rPr>
        <w:t>3) в установленном законодательством порядке и в пределах своей компентенции поощряет и налагает дисициплинарные взыскания на работников коммунального государственного учреждения “Аппарат акима Жалагашского района” Жалагашского районного акимата;</w:t>
      </w:r>
      <w:r>
        <w:br/>
      </w:r>
      <w:r>
        <w:rPr>
          <w:rFonts w:ascii="Times New Roman"/>
          <w:b w:val="false"/>
          <w:i w:val="false"/>
          <w:color w:val="000000"/>
          <w:sz w:val="28"/>
        </w:rPr>
        <w:t>
      </w:t>
      </w:r>
      <w:r>
        <w:rPr>
          <w:rFonts w:ascii="Times New Roman"/>
          <w:b w:val="false"/>
          <w:i w:val="false"/>
          <w:color w:val="000000"/>
          <w:sz w:val="28"/>
        </w:rPr>
        <w:t>4) издает приказы по вопросам, относящимся к компетенции коммунального государственного учреждения “Аппарат акима Жалагашского района” Жалагашского районного акимата;</w:t>
      </w:r>
      <w:r>
        <w:br/>
      </w:r>
      <w:r>
        <w:rPr>
          <w:rFonts w:ascii="Times New Roman"/>
          <w:b w:val="false"/>
          <w:i w:val="false"/>
          <w:color w:val="000000"/>
          <w:sz w:val="28"/>
        </w:rPr>
        <w:t>
      </w:t>
      </w:r>
      <w:r>
        <w:rPr>
          <w:rFonts w:ascii="Times New Roman"/>
          <w:b w:val="false"/>
          <w:i w:val="false"/>
          <w:color w:val="000000"/>
          <w:sz w:val="28"/>
        </w:rPr>
        <w:t>5) представляет коммунальное государственное учреждение “Аппарат акима Жалагашского района” Жалагашского районного акимата в государственных органах, иных организациях;</w:t>
      </w:r>
      <w:r>
        <w:br/>
      </w:r>
      <w:r>
        <w:rPr>
          <w:rFonts w:ascii="Times New Roman"/>
          <w:b w:val="false"/>
          <w:i w:val="false"/>
          <w:color w:val="000000"/>
          <w:sz w:val="28"/>
        </w:rPr>
        <w:t>
      </w:t>
      </w:r>
      <w:r>
        <w:rPr>
          <w:rFonts w:ascii="Times New Roman"/>
          <w:b w:val="false"/>
          <w:i w:val="false"/>
          <w:color w:val="000000"/>
          <w:sz w:val="28"/>
        </w:rPr>
        <w:t>6) принимает меры, направленные на противодействие коррупции в коммунального государственного учреждения “Аппарат акима Жалагашского района” Жалагашского районного акимата и несет персональную ответственность за принятие антикоррупционных мер;</w:t>
      </w:r>
      <w:r>
        <w:br/>
      </w:r>
      <w:r>
        <w:rPr>
          <w:rFonts w:ascii="Times New Roman"/>
          <w:b w:val="false"/>
          <w:i w:val="false"/>
          <w:color w:val="000000"/>
          <w:sz w:val="28"/>
        </w:rPr>
        <w:t>
      </w:t>
      </w:r>
      <w:r>
        <w:rPr>
          <w:rFonts w:ascii="Times New Roman"/>
          <w:b w:val="false"/>
          <w:i w:val="false"/>
          <w:color w:val="000000"/>
          <w:sz w:val="28"/>
        </w:rPr>
        <w:t>7) организует работу по реализации политики гендерного равенства;</w:t>
      </w:r>
      <w:r>
        <w:br/>
      </w:r>
      <w:r>
        <w:rPr>
          <w:rFonts w:ascii="Times New Roman"/>
          <w:b w:val="false"/>
          <w:i w:val="false"/>
          <w:color w:val="000000"/>
          <w:sz w:val="28"/>
        </w:rPr>
        <w:t>
      </w:t>
      </w:r>
      <w:r>
        <w:rPr>
          <w:rFonts w:ascii="Times New Roman"/>
          <w:b w:val="false"/>
          <w:i w:val="false"/>
          <w:color w:val="000000"/>
          <w:sz w:val="28"/>
        </w:rPr>
        <w:t>8) осуществляет иные полномочия в соответствии с законодательством.</w:t>
      </w:r>
      <w:r>
        <w:br/>
      </w:r>
      <w:r>
        <w:rPr>
          <w:rFonts w:ascii="Times New Roman"/>
          <w:b w:val="false"/>
          <w:i w:val="false"/>
          <w:color w:val="000000"/>
          <w:sz w:val="28"/>
        </w:rPr>
        <w:t>
      </w:t>
      </w:r>
      <w:r>
        <w:rPr>
          <w:rFonts w:ascii="Times New Roman"/>
          <w:b w:val="false"/>
          <w:i w:val="false"/>
          <w:color w:val="000000"/>
          <w:sz w:val="28"/>
        </w:rPr>
        <w:t>Исполнение полномочий первого руководителя коммунального государственного учреждения “Аппарат акима Жалагашского района” Жалагашского районного акимата в период его отсутствия осуществляется лицом, его замещающим в соответствии с действующим законодательством.</w:t>
      </w:r>
      <w:r>
        <w:br/>
      </w:r>
      <w:r>
        <w:rPr>
          <w:rFonts w:ascii="Times New Roman"/>
          <w:b w:val="false"/>
          <w:i w:val="false"/>
          <w:color w:val="000000"/>
          <w:sz w:val="28"/>
        </w:rPr>
        <w:t>
      </w:t>
      </w:r>
      <w:r>
        <w:rPr>
          <w:rFonts w:ascii="Times New Roman"/>
          <w:b w:val="false"/>
          <w:i w:val="false"/>
          <w:color w:val="000000"/>
          <w:sz w:val="28"/>
        </w:rPr>
        <w:t>22. В заимоотношения между юридическим лицом и уполномоченным органом по государственному имуществу (местным исполнительным органом), юридическим лицом и уполномоченным органом соответствующей отрасли (местным исполнительным органом), администрацией юридического лица и его трудовым коллективом регулируется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23. Коммунального государственного учреждения “Аппарат акима Жалагашского района” Жалагашского районного акимата возглавляется руководителем аппарата акима назначаемым на должность и освобождаемым от должности в соответсвии с действующим законодательством Республики Казахстан.</w:t>
      </w:r>
      <w:r>
        <w:br/>
      </w:r>
      <w:r>
        <w:rPr>
          <w:rFonts w:ascii="Times New Roman"/>
          <w:b w:val="false"/>
          <w:i w:val="false"/>
          <w:color w:val="000000"/>
          <w:sz w:val="28"/>
        </w:rPr>
        <w:t>
</w:t>
      </w:r>
    </w:p>
    <w:bookmarkStart w:name="z9" w:id="3"/>
    <w:p>
      <w:pPr>
        <w:spacing w:after="0"/>
        <w:ind w:left="0"/>
        <w:jc w:val="left"/>
      </w:pPr>
      <w:r>
        <w:rPr>
          <w:rFonts w:ascii="Times New Roman"/>
          <w:b/>
          <w:i w:val="false"/>
          <w:color w:val="000000"/>
        </w:rPr>
        <w:t xml:space="preserve"> 4. Имущество государственного органа</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24. Коммунальное государственное учреждение “Аппарат акима Жалагашского района” Жалагашского районного акимата может иметь обособленное имущество на праве оперативного управления в случаях, предусмотренных законодательством.</w:t>
      </w:r>
      <w:r>
        <w:br/>
      </w:r>
      <w:r>
        <w:rPr>
          <w:rFonts w:ascii="Times New Roman"/>
          <w:b w:val="false"/>
          <w:i w:val="false"/>
          <w:color w:val="000000"/>
          <w:sz w:val="28"/>
        </w:rPr>
        <w:t>
      </w:t>
      </w:r>
      <w:r>
        <w:rPr>
          <w:rFonts w:ascii="Times New Roman"/>
          <w:b w:val="false"/>
          <w:i w:val="false"/>
          <w:color w:val="000000"/>
          <w:sz w:val="28"/>
        </w:rPr>
        <w:t>Имущество коммунального государственного учреждения “Аппарат акима Жалагашского района” Жалагашского районного акимата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25. Имущество, закрепленное за коммунальным государственным учреждением “Аппарат акима Жалагашского района” Жалагашского районного акимата относятся к коммунальной собственности района.</w:t>
      </w:r>
      <w:r>
        <w:br/>
      </w:r>
      <w:r>
        <w:rPr>
          <w:rFonts w:ascii="Times New Roman"/>
          <w:b w:val="false"/>
          <w:i w:val="false"/>
          <w:color w:val="000000"/>
          <w:sz w:val="28"/>
        </w:rPr>
        <w:t>
      </w:t>
      </w:r>
      <w:r>
        <w:rPr>
          <w:rFonts w:ascii="Times New Roman"/>
          <w:b w:val="false"/>
          <w:i w:val="false"/>
          <w:color w:val="000000"/>
          <w:sz w:val="28"/>
        </w:rPr>
        <w:t>26. Коммунального государственного учреждение “Аппарат акима Жалагашского района” Жалагашского районного акимата не вправе самостоятельно отчуждать или иными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законодательством.</w:t>
      </w:r>
      <w:r>
        <w:br/>
      </w:r>
      <w:r>
        <w:rPr>
          <w:rFonts w:ascii="Times New Roman"/>
          <w:b w:val="false"/>
          <w:i w:val="false"/>
          <w:color w:val="000000"/>
          <w:sz w:val="28"/>
        </w:rPr>
        <w:t>
</w:t>
      </w:r>
    </w:p>
    <w:bookmarkStart w:name="z10" w:id="4"/>
    <w:p>
      <w:pPr>
        <w:spacing w:after="0"/>
        <w:ind w:left="0"/>
        <w:jc w:val="left"/>
      </w:pPr>
      <w:r>
        <w:rPr>
          <w:rFonts w:ascii="Times New Roman"/>
          <w:b/>
          <w:i w:val="false"/>
          <w:color w:val="000000"/>
        </w:rPr>
        <w:t xml:space="preserve"> 5. Реорганизация и упразднение государственного органа</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27. Реорганизация и упразднение коммунального государственного учреждения “Аппарат акима Жалагашского района” Жалагашского районного акимата осуществляются в соответствии с законодательством Республики Казахстан.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постановлению акимата</w:t>
            </w:r>
            <w:r>
              <w:br/>
            </w:r>
            <w:r>
              <w:rPr>
                <w:rFonts w:ascii="Times New Roman"/>
                <w:b w:val="false"/>
                <w:i w:val="false"/>
                <w:color w:val="000000"/>
                <w:sz w:val="20"/>
              </w:rPr>
              <w:t>Жалагашского района от “16” июня 2014</w:t>
            </w:r>
            <w:r>
              <w:br/>
            </w:r>
            <w:r>
              <w:rPr>
                <w:rFonts w:ascii="Times New Roman"/>
                <w:b w:val="false"/>
                <w:i w:val="false"/>
                <w:color w:val="000000"/>
                <w:sz w:val="20"/>
              </w:rPr>
              <w:t>года N 255</w:t>
            </w:r>
          </w:p>
        </w:tc>
      </w:tr>
    </w:tbl>
    <w:bookmarkStart w:name="z11" w:id="5"/>
    <w:p>
      <w:pPr>
        <w:spacing w:after="0"/>
        <w:ind w:left="0"/>
        <w:jc w:val="left"/>
      </w:pPr>
      <w:r>
        <w:rPr>
          <w:rFonts w:ascii="Times New Roman"/>
          <w:b/>
          <w:i w:val="false"/>
          <w:color w:val="000000"/>
        </w:rPr>
        <w:t xml:space="preserve"> Положение коммунального государственного учреждения “Аппарат акима поселка Жалагаш” Жалагашского районного акимата</w:t>
      </w:r>
      <w:r>
        <w:br/>
      </w:r>
      <w:r>
        <w:rPr>
          <w:rFonts w:ascii="Times New Roman"/>
          <w:b/>
          <w:i w:val="false"/>
          <w:color w:val="000000"/>
        </w:rPr>
        <w:t>1. Общие положения</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1. Коммунальное государственное учреждение “Аппарат акима поселка Жалагаш” Жалагашского районного акимата является государственным органом Республики Казахстан, обеспечивающее деятельность акима поселка Жалагаш.</w:t>
      </w:r>
      <w:r>
        <w:br/>
      </w:r>
      <w:r>
        <w:rPr>
          <w:rFonts w:ascii="Times New Roman"/>
          <w:b w:val="false"/>
          <w:i w:val="false"/>
          <w:color w:val="000000"/>
          <w:sz w:val="28"/>
        </w:rPr>
        <w:t>
      </w:t>
      </w:r>
      <w:r>
        <w:rPr>
          <w:rFonts w:ascii="Times New Roman"/>
          <w:b w:val="false"/>
          <w:i w:val="false"/>
          <w:color w:val="000000"/>
          <w:sz w:val="28"/>
        </w:rPr>
        <w:t>2. Коммунальное государственное учреждение “Аппарат акима поселка Жалагаш” Жалагашского районного акимата имеет ведомства:</w:t>
      </w:r>
      <w:r>
        <w:br/>
      </w:r>
      <w:r>
        <w:rPr>
          <w:rFonts w:ascii="Times New Roman"/>
          <w:b w:val="false"/>
          <w:i w:val="false"/>
          <w:color w:val="000000"/>
          <w:sz w:val="28"/>
        </w:rPr>
        <w:t>
      </w:t>
      </w:r>
      <w:r>
        <w:rPr>
          <w:rFonts w:ascii="Times New Roman"/>
          <w:b w:val="false"/>
          <w:i w:val="false"/>
          <w:color w:val="000000"/>
          <w:sz w:val="28"/>
        </w:rPr>
        <w:t>1) Коммунальное государственное казенное предприятие “Ясли сад “Жауказын” аппарата акима поселка Жалагаш;</w:t>
      </w:r>
      <w:r>
        <w:br/>
      </w:r>
      <w:r>
        <w:rPr>
          <w:rFonts w:ascii="Times New Roman"/>
          <w:b w:val="false"/>
          <w:i w:val="false"/>
          <w:color w:val="000000"/>
          <w:sz w:val="28"/>
        </w:rPr>
        <w:t>
      </w:t>
      </w:r>
      <w:r>
        <w:rPr>
          <w:rFonts w:ascii="Times New Roman"/>
          <w:b w:val="false"/>
          <w:i w:val="false"/>
          <w:color w:val="000000"/>
          <w:sz w:val="28"/>
        </w:rPr>
        <w:t>2) Коммунальное государственное казенное предприятие “Ясли сад “Куншуак” аппарата акима поселка Жалагаш;</w:t>
      </w:r>
      <w:r>
        <w:br/>
      </w:r>
      <w:r>
        <w:rPr>
          <w:rFonts w:ascii="Times New Roman"/>
          <w:b w:val="false"/>
          <w:i w:val="false"/>
          <w:color w:val="000000"/>
          <w:sz w:val="28"/>
        </w:rPr>
        <w:t>
      </w:t>
      </w:r>
      <w:r>
        <w:rPr>
          <w:rFonts w:ascii="Times New Roman"/>
          <w:b w:val="false"/>
          <w:i w:val="false"/>
          <w:color w:val="000000"/>
          <w:sz w:val="28"/>
        </w:rPr>
        <w:t>3) Коммунальное государственное казенное предприятие “Ясли сад “Арай” аппарата акима поселка Жалагаш;</w:t>
      </w:r>
      <w:r>
        <w:br/>
      </w:r>
      <w:r>
        <w:rPr>
          <w:rFonts w:ascii="Times New Roman"/>
          <w:b w:val="false"/>
          <w:i w:val="false"/>
          <w:color w:val="000000"/>
          <w:sz w:val="28"/>
        </w:rPr>
        <w:t>
      </w:t>
      </w:r>
      <w:r>
        <w:rPr>
          <w:rFonts w:ascii="Times New Roman"/>
          <w:b w:val="false"/>
          <w:i w:val="false"/>
          <w:color w:val="000000"/>
          <w:sz w:val="28"/>
        </w:rPr>
        <w:t>4) Коммунальное государственное казенное предприятие “Ясли сад “Акмаржан” аппарата акима поселка;</w:t>
      </w:r>
      <w:r>
        <w:br/>
      </w:r>
      <w:r>
        <w:rPr>
          <w:rFonts w:ascii="Times New Roman"/>
          <w:b w:val="false"/>
          <w:i w:val="false"/>
          <w:color w:val="000000"/>
          <w:sz w:val="28"/>
        </w:rPr>
        <w:t>
      </w:t>
      </w:r>
      <w:r>
        <w:rPr>
          <w:rFonts w:ascii="Times New Roman"/>
          <w:b w:val="false"/>
          <w:i w:val="false"/>
          <w:color w:val="000000"/>
          <w:sz w:val="28"/>
        </w:rPr>
        <w:t>5) Коммунальное государственное учреждение “N 19 санаторный Ясли-сад” аппарата акима поселка Жалагаш.</w:t>
      </w:r>
      <w:r>
        <w:br/>
      </w:r>
      <w:r>
        <w:rPr>
          <w:rFonts w:ascii="Times New Roman"/>
          <w:b w:val="false"/>
          <w:i w:val="false"/>
          <w:color w:val="000000"/>
          <w:sz w:val="28"/>
        </w:rPr>
        <w:t>
      </w:t>
      </w:r>
      <w:r>
        <w:rPr>
          <w:rFonts w:ascii="Times New Roman"/>
          <w:b w:val="false"/>
          <w:i w:val="false"/>
          <w:color w:val="000000"/>
          <w:sz w:val="28"/>
        </w:rPr>
        <w:t>3. Коммунальное государственное учреждение “Аппарат акима поселка Жалагаш” Жалагашского районного акимата осуществляет свою деятельность в соответствии с Конституцией и законами Республики Казахстан, актами Президента и Правительства Республики Казахстан, иными нормативными правовыми актами, а также настоящим Положением.</w:t>
      </w:r>
      <w:r>
        <w:br/>
      </w:r>
      <w:r>
        <w:rPr>
          <w:rFonts w:ascii="Times New Roman"/>
          <w:b w:val="false"/>
          <w:i w:val="false"/>
          <w:color w:val="000000"/>
          <w:sz w:val="28"/>
        </w:rPr>
        <w:t>
      </w:t>
      </w:r>
      <w:r>
        <w:rPr>
          <w:rFonts w:ascii="Times New Roman"/>
          <w:b w:val="false"/>
          <w:i w:val="false"/>
          <w:color w:val="000000"/>
          <w:sz w:val="28"/>
        </w:rPr>
        <w:t>4. Коммунальное государственное учреждение “Аппарат акима поселка Жалагаш” Жалагашского районного акимата является юридическим лицом в организационно-правовой форме государственного учреждения, имеет печати и штампы со своим наименованием на государственном языке, бланки установленного образца, в соответствии с законодательством Республики Казахстан счета в органах казначейства.</w:t>
      </w:r>
      <w:r>
        <w:br/>
      </w:r>
      <w:r>
        <w:rPr>
          <w:rFonts w:ascii="Times New Roman"/>
          <w:b w:val="false"/>
          <w:i w:val="false"/>
          <w:color w:val="000000"/>
          <w:sz w:val="28"/>
        </w:rPr>
        <w:t>
      </w:t>
      </w:r>
      <w:r>
        <w:rPr>
          <w:rFonts w:ascii="Times New Roman"/>
          <w:b w:val="false"/>
          <w:i w:val="false"/>
          <w:color w:val="000000"/>
          <w:sz w:val="28"/>
        </w:rPr>
        <w:t>5. Коммунальное государственное учреждение “Аппарат акима поселка Жалагаш” Жалагашского районного акимата вступает в гражданско-правовые отношения от собственного имени.</w:t>
      </w:r>
      <w:r>
        <w:br/>
      </w:r>
      <w:r>
        <w:rPr>
          <w:rFonts w:ascii="Times New Roman"/>
          <w:b w:val="false"/>
          <w:i w:val="false"/>
          <w:color w:val="000000"/>
          <w:sz w:val="28"/>
        </w:rPr>
        <w:t>
      </w:t>
      </w:r>
      <w:r>
        <w:rPr>
          <w:rFonts w:ascii="Times New Roman"/>
          <w:b w:val="false"/>
          <w:i w:val="false"/>
          <w:color w:val="000000"/>
          <w:sz w:val="28"/>
        </w:rPr>
        <w:t>6. Коммунальное государственное учреждение “Аппарат акима поселка Жалагаш” Жалагашского районного акимата имеет право выступать стороной гражданско-правовых отношений от имени государства, если оно уполномочено на это в соответствии с законодательством.</w:t>
      </w:r>
      <w:r>
        <w:br/>
      </w:r>
      <w:r>
        <w:rPr>
          <w:rFonts w:ascii="Times New Roman"/>
          <w:b w:val="false"/>
          <w:i w:val="false"/>
          <w:color w:val="000000"/>
          <w:sz w:val="28"/>
        </w:rPr>
        <w:t>
      </w:t>
      </w:r>
      <w:r>
        <w:rPr>
          <w:rFonts w:ascii="Times New Roman"/>
          <w:b w:val="false"/>
          <w:i w:val="false"/>
          <w:color w:val="000000"/>
          <w:sz w:val="28"/>
        </w:rPr>
        <w:t>7. Коммунальное государственное учреждение “Аппарат акима поселка Жалагаш” Жалагашского районного акимата по вопросам своей компетенции в установленном законодательством порядке принимает решения, оформляемые решениями и распоряжениями акима поселка и другими актами, предосмотренными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8. Структура и лимит штатной численности коммунального государственного учреждения “Аппарат акима поселка Жалагаш” Жалагашского районного акимата утверждаются в соответствии с действующим законодательством.</w:t>
      </w:r>
      <w:r>
        <w:br/>
      </w:r>
      <w:r>
        <w:rPr>
          <w:rFonts w:ascii="Times New Roman"/>
          <w:b w:val="false"/>
          <w:i w:val="false"/>
          <w:color w:val="000000"/>
          <w:sz w:val="28"/>
        </w:rPr>
        <w:t>
      </w:t>
      </w:r>
      <w:r>
        <w:rPr>
          <w:rFonts w:ascii="Times New Roman"/>
          <w:b w:val="false"/>
          <w:i w:val="false"/>
          <w:color w:val="000000"/>
          <w:sz w:val="28"/>
        </w:rPr>
        <w:t>9. Местонахождение юридического лица: индекс 120200, Республика Казахстан, Кызылординская область, Жалагашский район, поселок Жалагаш, улица Айтеке би, дом № 22.</w:t>
      </w:r>
      <w:r>
        <w:br/>
      </w:r>
      <w:r>
        <w:rPr>
          <w:rFonts w:ascii="Times New Roman"/>
          <w:b w:val="false"/>
          <w:i w:val="false"/>
          <w:color w:val="000000"/>
          <w:sz w:val="28"/>
        </w:rPr>
        <w:t>
      </w:t>
      </w:r>
      <w:r>
        <w:rPr>
          <w:rFonts w:ascii="Times New Roman"/>
          <w:b w:val="false"/>
          <w:i w:val="false"/>
          <w:color w:val="000000"/>
          <w:sz w:val="28"/>
        </w:rPr>
        <w:t>График работы коммунального государственного учреждения “Аппарат акима поселка Жалагаш” Жалагашского районного акимата: ежедневно, с понедельника по пятницу, с 09.00 до 19.00 часов (перерыв с 13.00 до 15.00 часов), кроме субботы и воскресенья, других выходных и праздничных дней, установленных законодательными актами.</w:t>
      </w:r>
      <w:r>
        <w:br/>
      </w:r>
      <w:r>
        <w:rPr>
          <w:rFonts w:ascii="Times New Roman"/>
          <w:b w:val="false"/>
          <w:i w:val="false"/>
          <w:color w:val="000000"/>
          <w:sz w:val="28"/>
        </w:rPr>
        <w:t>
      </w:t>
      </w:r>
      <w:r>
        <w:rPr>
          <w:rFonts w:ascii="Times New Roman"/>
          <w:b w:val="false"/>
          <w:i w:val="false"/>
          <w:color w:val="000000"/>
          <w:sz w:val="28"/>
        </w:rPr>
        <w:t>10. Полное наименование государственного органа: коммунальное государственное учреждение “Аппарат акима поселка Жалагаш” Жалагашского районного акимата.</w:t>
      </w:r>
      <w:r>
        <w:br/>
      </w:r>
      <w:r>
        <w:rPr>
          <w:rFonts w:ascii="Times New Roman"/>
          <w:b w:val="false"/>
          <w:i w:val="false"/>
          <w:color w:val="000000"/>
          <w:sz w:val="28"/>
        </w:rPr>
        <w:t>
      </w:t>
      </w:r>
      <w:r>
        <w:rPr>
          <w:rFonts w:ascii="Times New Roman"/>
          <w:b w:val="false"/>
          <w:i w:val="false"/>
          <w:color w:val="000000"/>
          <w:sz w:val="28"/>
        </w:rPr>
        <w:t>11. Настоящее Положение является учредительным документом коммунального государственного учреждения “Аппарат акима поселка Жалагаш” Жалагашского районного акимата.</w:t>
      </w:r>
      <w:r>
        <w:br/>
      </w:r>
      <w:r>
        <w:rPr>
          <w:rFonts w:ascii="Times New Roman"/>
          <w:b w:val="false"/>
          <w:i w:val="false"/>
          <w:color w:val="000000"/>
          <w:sz w:val="28"/>
        </w:rPr>
        <w:t>
      </w:t>
      </w:r>
      <w:r>
        <w:rPr>
          <w:rFonts w:ascii="Times New Roman"/>
          <w:b w:val="false"/>
          <w:i w:val="false"/>
          <w:color w:val="000000"/>
          <w:sz w:val="28"/>
        </w:rPr>
        <w:t>12. Финансирование деятельности коммунального государственного учреждения “Аппарат акима поселка Жалагаш” Жалагашского районного акимата осуществляется из местного бюджета.</w:t>
      </w:r>
      <w:r>
        <w:br/>
      </w:r>
      <w:r>
        <w:rPr>
          <w:rFonts w:ascii="Times New Roman"/>
          <w:b w:val="false"/>
          <w:i w:val="false"/>
          <w:color w:val="000000"/>
          <w:sz w:val="28"/>
        </w:rPr>
        <w:t>
      </w:t>
      </w:r>
      <w:r>
        <w:rPr>
          <w:rFonts w:ascii="Times New Roman"/>
          <w:b w:val="false"/>
          <w:i w:val="false"/>
          <w:color w:val="000000"/>
          <w:sz w:val="28"/>
        </w:rPr>
        <w:t>13. Коммунальному государственному учреждению “Аппарат акима поселка Жалагаш” Жалагашского районного акимата запрещается вступать в договорные отношения с субъектами предпринимательства на предмет выполнения обязанностей, являющихся функциями коммунального государственного учреждения “Аппарат акима поселка Жалагаш” Жалагашского районного акимата.</w:t>
      </w:r>
      <w:r>
        <w:br/>
      </w:r>
      <w:r>
        <w:rPr>
          <w:rFonts w:ascii="Times New Roman"/>
          <w:b w:val="false"/>
          <w:i w:val="false"/>
          <w:color w:val="000000"/>
          <w:sz w:val="28"/>
        </w:rPr>
        <w:t>
</w:t>
      </w:r>
    </w:p>
    <w:bookmarkStart w:name="z13" w:id="6"/>
    <w:p>
      <w:pPr>
        <w:spacing w:after="0"/>
        <w:ind w:left="0"/>
        <w:jc w:val="left"/>
      </w:pPr>
      <w:r>
        <w:rPr>
          <w:rFonts w:ascii="Times New Roman"/>
          <w:b/>
          <w:i w:val="false"/>
          <w:color w:val="000000"/>
        </w:rPr>
        <w:t xml:space="preserve"> 2. Миссия, основные задачи, функции, права и обязанности коммунального государственного органа</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14. Миссия коммунального государственного учреждения “Аппарат акима поселка Жалагаш” Жалагашского районного акимата проведение общегосударственной политики исполнительной власти в сочетании с интересами и потребностями развития соответствующей территории.</w:t>
      </w:r>
      <w:r>
        <w:br/>
      </w:r>
      <w:r>
        <w:rPr>
          <w:rFonts w:ascii="Times New Roman"/>
          <w:b w:val="false"/>
          <w:i w:val="false"/>
          <w:color w:val="000000"/>
          <w:sz w:val="28"/>
        </w:rPr>
        <w:t>
      </w:t>
      </w:r>
      <w:r>
        <w:rPr>
          <w:rFonts w:ascii="Times New Roman"/>
          <w:b w:val="false"/>
          <w:i w:val="false"/>
          <w:color w:val="000000"/>
          <w:sz w:val="28"/>
        </w:rPr>
        <w:t>15. Задачи:</w:t>
      </w:r>
      <w:r>
        <w:br/>
      </w:r>
      <w:r>
        <w:rPr>
          <w:rFonts w:ascii="Times New Roman"/>
          <w:b w:val="false"/>
          <w:i w:val="false"/>
          <w:color w:val="000000"/>
          <w:sz w:val="28"/>
        </w:rPr>
        <w:t>
      </w:t>
      </w:r>
      <w:r>
        <w:rPr>
          <w:rFonts w:ascii="Times New Roman"/>
          <w:b w:val="false"/>
          <w:i w:val="false"/>
          <w:color w:val="000000"/>
          <w:sz w:val="28"/>
        </w:rPr>
        <w:t xml:space="preserve">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задачами являются обеспечение деятельности акима поселка.</w:t>
      </w:r>
      <w:r>
        <w:br/>
      </w:r>
      <w:r>
        <w:rPr>
          <w:rFonts w:ascii="Times New Roman"/>
          <w:b w:val="false"/>
          <w:i w:val="false"/>
          <w:color w:val="000000"/>
          <w:sz w:val="28"/>
        </w:rPr>
        <w:t>
      </w:t>
      </w:r>
      <w:r>
        <w:rPr>
          <w:rFonts w:ascii="Times New Roman"/>
          <w:b w:val="false"/>
          <w:i w:val="false"/>
          <w:color w:val="000000"/>
          <w:sz w:val="28"/>
        </w:rPr>
        <w:t>16. Функции:</w:t>
      </w:r>
      <w:r>
        <w:br/>
      </w:r>
      <w:r>
        <w:rPr>
          <w:rFonts w:ascii="Times New Roman"/>
          <w:b w:val="false"/>
          <w:i w:val="false"/>
          <w:color w:val="000000"/>
          <w:sz w:val="28"/>
        </w:rPr>
        <w:t>
      </w:t>
      </w:r>
      <w:r>
        <w:rPr>
          <w:rFonts w:ascii="Times New Roman"/>
          <w:b w:val="false"/>
          <w:i w:val="false"/>
          <w:color w:val="000000"/>
          <w:sz w:val="28"/>
        </w:rPr>
        <w:t>1) обеспечение деятельности акима поселка;</w:t>
      </w:r>
      <w:r>
        <w:br/>
      </w:r>
      <w:r>
        <w:rPr>
          <w:rFonts w:ascii="Times New Roman"/>
          <w:b w:val="false"/>
          <w:i w:val="false"/>
          <w:color w:val="000000"/>
          <w:sz w:val="28"/>
        </w:rPr>
        <w:t>
      </w:t>
      </w:r>
      <w:r>
        <w:rPr>
          <w:rFonts w:ascii="Times New Roman"/>
          <w:b w:val="false"/>
          <w:i w:val="false"/>
          <w:color w:val="000000"/>
          <w:sz w:val="28"/>
        </w:rPr>
        <w:t>функция коммунального государственного учреждения “Аппарат акима поселка Жалагаш” Жалагашского районного акимата:</w:t>
      </w:r>
      <w:r>
        <w:br/>
      </w:r>
      <w:r>
        <w:rPr>
          <w:rFonts w:ascii="Times New Roman"/>
          <w:b w:val="false"/>
          <w:i w:val="false"/>
          <w:color w:val="000000"/>
          <w:sz w:val="28"/>
        </w:rPr>
        <w:t>
      </w:t>
      </w:r>
      <w:r>
        <w:rPr>
          <w:rFonts w:ascii="Times New Roman"/>
          <w:b w:val="false"/>
          <w:i w:val="false"/>
          <w:color w:val="000000"/>
          <w:sz w:val="28"/>
        </w:rPr>
        <w:t>2) функции коммунальных государственных предприятий “Ясли-сад “Жауказын”, “Ясли-сад “Куншуак”, “Ясли-сад “Арай”, “Ясли-сад “Акмаржан” и коммунальное государственное учреждение “N 19 санаторный Ясли-сад” аппарата акима поселка Жалагаш:</w:t>
      </w:r>
      <w:r>
        <w:br/>
      </w:r>
      <w:r>
        <w:rPr>
          <w:rFonts w:ascii="Times New Roman"/>
          <w:b w:val="false"/>
          <w:i w:val="false"/>
          <w:color w:val="000000"/>
          <w:sz w:val="28"/>
        </w:rPr>
        <w:t>
      </w:t>
      </w:r>
      <w:r>
        <w:rPr>
          <w:rFonts w:ascii="Times New Roman"/>
          <w:b w:val="false"/>
          <w:i w:val="false"/>
          <w:color w:val="000000"/>
          <w:sz w:val="28"/>
        </w:rPr>
        <w:t>Дошкольные организации обеспечивают выполнение государственного образовательного заказа, финансируемого государством объема услуг по воспитанию, обучению и развитию и медицинскому наблюдению, а также присмотру, уходу и оздоровлению воспитанников в возрасте от одного года до достижения школьного возраста.</w:t>
      </w:r>
      <w:r>
        <w:br/>
      </w:r>
      <w:r>
        <w:rPr>
          <w:rFonts w:ascii="Times New Roman"/>
          <w:b w:val="false"/>
          <w:i w:val="false"/>
          <w:color w:val="000000"/>
          <w:sz w:val="28"/>
        </w:rPr>
        <w:t>
      </w:t>
      </w:r>
      <w:r>
        <w:rPr>
          <w:rFonts w:ascii="Times New Roman"/>
          <w:b w:val="false"/>
          <w:i w:val="false"/>
          <w:color w:val="000000"/>
          <w:sz w:val="28"/>
        </w:rPr>
        <w:t>17. Права и обязанности:</w:t>
      </w:r>
      <w:r>
        <w:br/>
      </w:r>
      <w:r>
        <w:rPr>
          <w:rFonts w:ascii="Times New Roman"/>
          <w:b w:val="false"/>
          <w:i w:val="false"/>
          <w:color w:val="000000"/>
          <w:sz w:val="28"/>
        </w:rPr>
        <w:t>
      </w:t>
      </w:r>
      <w:r>
        <w:rPr>
          <w:rFonts w:ascii="Times New Roman"/>
          <w:b w:val="false"/>
          <w:i w:val="false"/>
          <w:color w:val="000000"/>
          <w:sz w:val="28"/>
        </w:rPr>
        <w:t>1) информационно-аналитическое, правовое, организационное, протокольное, документационное, материально-техническое и иное обеспечение деятельности акима;</w:t>
      </w:r>
      <w:r>
        <w:br/>
      </w:r>
      <w:r>
        <w:rPr>
          <w:rFonts w:ascii="Times New Roman"/>
          <w:b w:val="false"/>
          <w:i w:val="false"/>
          <w:color w:val="000000"/>
          <w:sz w:val="28"/>
        </w:rPr>
        <w:t>
      </w:t>
      </w:r>
      <w:r>
        <w:rPr>
          <w:rFonts w:ascii="Times New Roman"/>
          <w:b w:val="false"/>
          <w:i w:val="false"/>
          <w:color w:val="000000"/>
          <w:sz w:val="28"/>
        </w:rPr>
        <w:t>2) представление и защита законных интересов акима поселка в судах, работа с актами прокурорского реагирования;</w:t>
      </w:r>
      <w:r>
        <w:br/>
      </w:r>
      <w:r>
        <w:rPr>
          <w:rFonts w:ascii="Times New Roman"/>
          <w:b w:val="false"/>
          <w:i w:val="false"/>
          <w:color w:val="000000"/>
          <w:sz w:val="28"/>
        </w:rPr>
        <w:t>
      </w:t>
      </w:r>
      <w:r>
        <w:rPr>
          <w:rFonts w:ascii="Times New Roman"/>
          <w:b w:val="false"/>
          <w:i w:val="false"/>
          <w:color w:val="000000"/>
          <w:sz w:val="28"/>
        </w:rPr>
        <w:t>3) подготовка проектов решении и распоряжении акима поселка;</w:t>
      </w:r>
      <w:r>
        <w:br/>
      </w:r>
      <w:r>
        <w:rPr>
          <w:rFonts w:ascii="Times New Roman"/>
          <w:b w:val="false"/>
          <w:i w:val="false"/>
          <w:color w:val="000000"/>
          <w:sz w:val="28"/>
        </w:rPr>
        <w:t>
      </w:t>
      </w:r>
      <w:r>
        <w:rPr>
          <w:rFonts w:ascii="Times New Roman"/>
          <w:b w:val="false"/>
          <w:i w:val="false"/>
          <w:color w:val="000000"/>
          <w:sz w:val="28"/>
        </w:rPr>
        <w:t>4) организация взаимодействия акима поселка со средствами массовой информации;</w:t>
      </w:r>
      <w:r>
        <w:br/>
      </w:r>
      <w:r>
        <w:rPr>
          <w:rFonts w:ascii="Times New Roman"/>
          <w:b w:val="false"/>
          <w:i w:val="false"/>
          <w:color w:val="000000"/>
          <w:sz w:val="28"/>
        </w:rPr>
        <w:t>
      </w:t>
      </w:r>
      <w:r>
        <w:rPr>
          <w:rFonts w:ascii="Times New Roman"/>
          <w:b w:val="false"/>
          <w:i w:val="false"/>
          <w:color w:val="000000"/>
          <w:sz w:val="28"/>
        </w:rPr>
        <w:t>5) организация проведения личного приема акимом поселка физических и представителей юридических лиц, а также сотрудников аппарата акима поселка;</w:t>
      </w:r>
      <w:r>
        <w:br/>
      </w:r>
      <w:r>
        <w:rPr>
          <w:rFonts w:ascii="Times New Roman"/>
          <w:b w:val="false"/>
          <w:i w:val="false"/>
          <w:color w:val="000000"/>
          <w:sz w:val="28"/>
        </w:rPr>
        <w:t>
      </w:t>
      </w:r>
      <w:r>
        <w:rPr>
          <w:rFonts w:ascii="Times New Roman"/>
          <w:b w:val="false"/>
          <w:i w:val="false"/>
          <w:color w:val="000000"/>
          <w:sz w:val="28"/>
        </w:rPr>
        <w:t>6) организует взаимодействие с органами местного самоуправления;</w:t>
      </w:r>
      <w:r>
        <w:br/>
      </w:r>
      <w:r>
        <w:rPr>
          <w:rFonts w:ascii="Times New Roman"/>
          <w:b w:val="false"/>
          <w:i w:val="false"/>
          <w:color w:val="000000"/>
          <w:sz w:val="28"/>
        </w:rPr>
        <w:t>
      </w:t>
      </w:r>
      <w:r>
        <w:rPr>
          <w:rFonts w:ascii="Times New Roman"/>
          <w:b w:val="false"/>
          <w:i w:val="false"/>
          <w:color w:val="000000"/>
          <w:sz w:val="28"/>
        </w:rPr>
        <w:t>7) осуществляет иные права и обязанности в соответствии с законодательством.</w:t>
      </w:r>
      <w:r>
        <w:br/>
      </w:r>
      <w:r>
        <w:rPr>
          <w:rFonts w:ascii="Times New Roman"/>
          <w:b w:val="false"/>
          <w:i w:val="false"/>
          <w:color w:val="000000"/>
          <w:sz w:val="28"/>
        </w:rPr>
        <w:t>
</w:t>
      </w:r>
    </w:p>
    <w:bookmarkStart w:name="z14" w:id="7"/>
    <w:p>
      <w:pPr>
        <w:spacing w:after="0"/>
        <w:ind w:left="0"/>
        <w:jc w:val="left"/>
      </w:pPr>
      <w:r>
        <w:rPr>
          <w:rFonts w:ascii="Times New Roman"/>
          <w:b/>
          <w:i w:val="false"/>
          <w:color w:val="000000"/>
        </w:rPr>
        <w:t xml:space="preserve"> 3. Организация деятельности государственного органа</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18. Руководство государственного учреждения “Аппарат акима поселка Жалагаш” Жалагашского районного акимата осуществляется первым руководителем, который несет персональную ответственность за выполнение возложенных на коммунальное государственное учреждение “Аппарат акима поселка Жалагаш” Жалагашского районного акимата задач и осуществление своих функций.</w:t>
      </w:r>
      <w:r>
        <w:br/>
      </w:r>
      <w:r>
        <w:rPr>
          <w:rFonts w:ascii="Times New Roman"/>
          <w:b w:val="false"/>
          <w:i w:val="false"/>
          <w:color w:val="000000"/>
          <w:sz w:val="28"/>
        </w:rPr>
        <w:t>
      </w:t>
      </w:r>
      <w:r>
        <w:rPr>
          <w:rFonts w:ascii="Times New Roman"/>
          <w:b w:val="false"/>
          <w:i w:val="false"/>
          <w:color w:val="000000"/>
          <w:sz w:val="28"/>
        </w:rPr>
        <w:t>19. Первый руководитель коммунального государственного учреждения “Аппарат акима поселка Жалагаш” Жалагашского районного акимата назначается или избирается на должность, освобождается от должности и прекращает свои полномочия в порядке, определяемом Президентом Республика Казахстан.</w:t>
      </w:r>
      <w:r>
        <w:br/>
      </w:r>
      <w:r>
        <w:rPr>
          <w:rFonts w:ascii="Times New Roman"/>
          <w:b w:val="false"/>
          <w:i w:val="false"/>
          <w:color w:val="000000"/>
          <w:sz w:val="28"/>
        </w:rPr>
        <w:t>
      </w:t>
      </w:r>
      <w:r>
        <w:rPr>
          <w:rFonts w:ascii="Times New Roman"/>
          <w:b w:val="false"/>
          <w:i w:val="false"/>
          <w:color w:val="000000"/>
          <w:sz w:val="28"/>
        </w:rPr>
        <w:t>20. Первый руководитель коммунального государственного учреждения “Аппарат акима поселка Жалагаш” Жалагашского районного акимата имеет заместителя, который назначается на должность и особождается от должности в соответствии с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21.Полномочия первого руководителя коммунального государственного учреждения “Аппарат акима поселка Жалагаш” Жалагашского районного акимата.</w:t>
      </w:r>
      <w:r>
        <w:br/>
      </w:r>
      <w:r>
        <w:rPr>
          <w:rFonts w:ascii="Times New Roman"/>
          <w:b w:val="false"/>
          <w:i w:val="false"/>
          <w:color w:val="000000"/>
          <w:sz w:val="28"/>
        </w:rPr>
        <w:t>
      </w:t>
      </w:r>
      <w:r>
        <w:rPr>
          <w:rFonts w:ascii="Times New Roman"/>
          <w:b w:val="false"/>
          <w:i w:val="false"/>
          <w:color w:val="000000"/>
          <w:sz w:val="28"/>
        </w:rPr>
        <w:t>1) является должостным лицом соответствующего района акимата на территории соответствующей административно-территориальной еденицы и без доверенности выступает от его имени во взаимоотношениях с государственными органами, организациями и гражданами;</w:t>
      </w:r>
      <w:r>
        <w:br/>
      </w:r>
      <w:r>
        <w:rPr>
          <w:rFonts w:ascii="Times New Roman"/>
          <w:b w:val="false"/>
          <w:i w:val="false"/>
          <w:color w:val="000000"/>
          <w:sz w:val="28"/>
        </w:rPr>
        <w:t>
      </w:t>
      </w:r>
      <w:r>
        <w:rPr>
          <w:rFonts w:ascii="Times New Roman"/>
          <w:b w:val="false"/>
          <w:i w:val="false"/>
          <w:color w:val="000000"/>
          <w:sz w:val="28"/>
        </w:rPr>
        <w:t>2) рассматривает обращения, заявления, жалобы граждан, принимает меры по защите прав и свобод граждан;</w:t>
      </w:r>
      <w:r>
        <w:br/>
      </w:r>
      <w:r>
        <w:rPr>
          <w:rFonts w:ascii="Times New Roman"/>
          <w:b w:val="false"/>
          <w:i w:val="false"/>
          <w:color w:val="000000"/>
          <w:sz w:val="28"/>
        </w:rPr>
        <w:t>
      </w:t>
      </w:r>
      <w:r>
        <w:rPr>
          <w:rFonts w:ascii="Times New Roman"/>
          <w:b w:val="false"/>
          <w:i w:val="false"/>
          <w:color w:val="000000"/>
          <w:sz w:val="28"/>
        </w:rPr>
        <w:t>3) содействует сбору налогов и других обязательных платежей в бюджет;</w:t>
      </w:r>
      <w:r>
        <w:br/>
      </w:r>
      <w:r>
        <w:rPr>
          <w:rFonts w:ascii="Times New Roman"/>
          <w:b w:val="false"/>
          <w:i w:val="false"/>
          <w:color w:val="000000"/>
          <w:sz w:val="28"/>
        </w:rPr>
        <w:t>
      </w:t>
      </w:r>
      <w:r>
        <w:rPr>
          <w:rFonts w:ascii="Times New Roman"/>
          <w:b w:val="false"/>
          <w:i w:val="false"/>
          <w:color w:val="000000"/>
          <w:sz w:val="28"/>
        </w:rPr>
        <w:t>4) разрабатывает и вносит в вышестоящий акимат для утверждения соответствующим маслихатом бюджетные программы, администратором которых выступает аппарат акима;</w:t>
      </w:r>
      <w:r>
        <w:br/>
      </w:r>
      <w:r>
        <w:rPr>
          <w:rFonts w:ascii="Times New Roman"/>
          <w:b w:val="false"/>
          <w:i w:val="false"/>
          <w:color w:val="000000"/>
          <w:sz w:val="28"/>
        </w:rPr>
        <w:t>
      </w:t>
      </w:r>
      <w:r>
        <w:rPr>
          <w:rFonts w:ascii="Times New Roman"/>
          <w:b w:val="false"/>
          <w:i w:val="false"/>
          <w:color w:val="000000"/>
          <w:sz w:val="28"/>
        </w:rPr>
        <w:t>5) при разработке бюджетной программы, администратором которой выступает аппарат акима, выносит на обсуждение собрания местного сообщества предложения по финансированию вопросов местного значения по направлениям, предусмотренным в составе бюджета района в соответствии с бюджетным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6) содействует исполнению гражданами и юридическими лицами норм Конституции Республики Казахстан, законов, актов Президента и Правительства Республики Казахстан, нормативных правовых актов центральных и местных государственных органов;</w:t>
      </w:r>
      <w:r>
        <w:br/>
      </w:r>
      <w:r>
        <w:rPr>
          <w:rFonts w:ascii="Times New Roman"/>
          <w:b w:val="false"/>
          <w:i w:val="false"/>
          <w:color w:val="000000"/>
          <w:sz w:val="28"/>
        </w:rPr>
        <w:t>
      </w:t>
      </w:r>
      <w:r>
        <w:rPr>
          <w:rFonts w:ascii="Times New Roman"/>
          <w:b w:val="false"/>
          <w:i w:val="false"/>
          <w:color w:val="000000"/>
          <w:sz w:val="28"/>
        </w:rPr>
        <w:t>7) в пределах своей компетенции осуществляет регулирование земельных отношений;</w:t>
      </w:r>
      <w:r>
        <w:br/>
      </w:r>
      <w:r>
        <w:rPr>
          <w:rFonts w:ascii="Times New Roman"/>
          <w:b w:val="false"/>
          <w:i w:val="false"/>
          <w:color w:val="000000"/>
          <w:sz w:val="28"/>
        </w:rPr>
        <w:t>
      </w:t>
      </w:r>
      <w:r>
        <w:rPr>
          <w:rFonts w:ascii="Times New Roman"/>
          <w:b w:val="false"/>
          <w:i w:val="false"/>
          <w:color w:val="000000"/>
          <w:sz w:val="28"/>
        </w:rPr>
        <w:t>8) обеспечивает сохранение коммунального жилищного фонда поселка, а также строительство, реконструкцию, ремонт и содержание автомобильных дорог в Жалагашский поселка;</w:t>
      </w:r>
      <w:r>
        <w:br/>
      </w:r>
      <w:r>
        <w:rPr>
          <w:rFonts w:ascii="Times New Roman"/>
          <w:b w:val="false"/>
          <w:i w:val="false"/>
          <w:color w:val="000000"/>
          <w:sz w:val="28"/>
        </w:rPr>
        <w:t>
      </w:t>
      </w:r>
      <w:r>
        <w:rPr>
          <w:rFonts w:ascii="Times New Roman"/>
          <w:b w:val="false"/>
          <w:i w:val="false"/>
          <w:color w:val="000000"/>
          <w:sz w:val="28"/>
        </w:rPr>
        <w:t>9) содействует организации крестьянских или фермерских хозяйств, развитию предпринимательской деятельности;</w:t>
      </w:r>
      <w:r>
        <w:br/>
      </w:r>
      <w:r>
        <w:rPr>
          <w:rFonts w:ascii="Times New Roman"/>
          <w:b w:val="false"/>
          <w:i w:val="false"/>
          <w:color w:val="000000"/>
          <w:sz w:val="28"/>
        </w:rPr>
        <w:t>
      </w:t>
      </w:r>
      <w:r>
        <w:rPr>
          <w:rFonts w:ascii="Times New Roman"/>
          <w:b w:val="false"/>
          <w:i w:val="false"/>
          <w:color w:val="000000"/>
          <w:sz w:val="28"/>
        </w:rPr>
        <w:t>10) в пределах своей компетенции организует и обеспечивает исполнение законно-дательства Республики Казахстан по вопросам о воинской обязанности и воинской службы, мобилизационной подготовки и мобилизации, а также в сфере гражданской защиты;</w:t>
      </w:r>
      <w:r>
        <w:br/>
      </w:r>
      <w:r>
        <w:rPr>
          <w:rFonts w:ascii="Times New Roman"/>
          <w:b w:val="false"/>
          <w:i w:val="false"/>
          <w:color w:val="000000"/>
          <w:sz w:val="28"/>
        </w:rPr>
        <w:t>
      </w:t>
      </w:r>
      <w:r>
        <w:rPr>
          <w:rFonts w:ascii="Times New Roman"/>
          <w:b w:val="false"/>
          <w:i w:val="false"/>
          <w:color w:val="000000"/>
          <w:sz w:val="28"/>
        </w:rPr>
        <w:t>11) в местностях, где нет органов юстиции, организует совершение нотариальных действий, регистрацию актов гражданского состояния в порядке, установленном законно-дательством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12) организует работу по сохранению исторического и культурного наследия;</w:t>
      </w:r>
      <w:r>
        <w:br/>
      </w:r>
      <w:r>
        <w:rPr>
          <w:rFonts w:ascii="Times New Roman"/>
          <w:b w:val="false"/>
          <w:i w:val="false"/>
          <w:color w:val="000000"/>
          <w:sz w:val="28"/>
        </w:rPr>
        <w:t>
      </w:t>
      </w:r>
      <w:r>
        <w:rPr>
          <w:rFonts w:ascii="Times New Roman"/>
          <w:b w:val="false"/>
          <w:i w:val="false"/>
          <w:color w:val="000000"/>
          <w:sz w:val="28"/>
        </w:rPr>
        <w:t>13) выявляет малообеспеченных лиц, вносит в вышестоящие органы предложения по обеспечению занятости, оказанию адресной социальной помощи, организует обслуживание одиноких престарелых и нетрудоспособных граждан на дому;</w:t>
      </w:r>
      <w:r>
        <w:br/>
      </w:r>
      <w:r>
        <w:rPr>
          <w:rFonts w:ascii="Times New Roman"/>
          <w:b w:val="false"/>
          <w:i w:val="false"/>
          <w:color w:val="000000"/>
          <w:sz w:val="28"/>
        </w:rPr>
        <w:t>
      </w:t>
      </w:r>
      <w:r>
        <w:rPr>
          <w:rFonts w:ascii="Times New Roman"/>
          <w:b w:val="false"/>
          <w:i w:val="false"/>
          <w:color w:val="000000"/>
          <w:sz w:val="28"/>
        </w:rPr>
        <w:t>14) обеспечивает трудоустройство лиц, состоящих на учете в службе пробации уголовно-исполнительной инспекции, и оказывает иную социально-правовую помощь;</w:t>
      </w:r>
      <w:r>
        <w:br/>
      </w:r>
      <w:r>
        <w:rPr>
          <w:rFonts w:ascii="Times New Roman"/>
          <w:b w:val="false"/>
          <w:i w:val="false"/>
          <w:color w:val="000000"/>
          <w:sz w:val="28"/>
        </w:rPr>
        <w:t>
      </w:t>
      </w:r>
      <w:r>
        <w:rPr>
          <w:rFonts w:ascii="Times New Roman"/>
          <w:b w:val="false"/>
          <w:i w:val="false"/>
          <w:color w:val="000000"/>
          <w:sz w:val="28"/>
        </w:rPr>
        <w:t>15) организует помощь инвалидам;</w:t>
      </w:r>
      <w:r>
        <w:br/>
      </w:r>
      <w:r>
        <w:rPr>
          <w:rFonts w:ascii="Times New Roman"/>
          <w:b w:val="false"/>
          <w:i w:val="false"/>
          <w:color w:val="000000"/>
          <w:sz w:val="28"/>
        </w:rPr>
        <w:t>
      </w:t>
      </w:r>
      <w:r>
        <w:rPr>
          <w:rFonts w:ascii="Times New Roman"/>
          <w:b w:val="false"/>
          <w:i w:val="false"/>
          <w:color w:val="000000"/>
          <w:sz w:val="28"/>
        </w:rPr>
        <w:t>16) организует общественные работы, молодежную практику и социальные рабочие места;</w:t>
      </w:r>
      <w:r>
        <w:br/>
      </w:r>
      <w:r>
        <w:rPr>
          <w:rFonts w:ascii="Times New Roman"/>
          <w:b w:val="false"/>
          <w:i w:val="false"/>
          <w:color w:val="000000"/>
          <w:sz w:val="28"/>
        </w:rPr>
        <w:t>
      </w:t>
      </w:r>
      <w:r>
        <w:rPr>
          <w:rFonts w:ascii="Times New Roman"/>
          <w:b w:val="false"/>
          <w:i w:val="false"/>
          <w:color w:val="000000"/>
          <w:sz w:val="28"/>
        </w:rPr>
        <w:t>17) организует совместно с уполномоченным органом по физической культуре и спорту и общественными объединениями инвалидов проведение оздоровительных и спортивных мероприятий среди инвалидов;</w:t>
      </w:r>
      <w:r>
        <w:br/>
      </w:r>
      <w:r>
        <w:rPr>
          <w:rFonts w:ascii="Times New Roman"/>
          <w:b w:val="false"/>
          <w:i w:val="false"/>
          <w:color w:val="000000"/>
          <w:sz w:val="28"/>
        </w:rPr>
        <w:t>
      </w:t>
      </w:r>
      <w:r>
        <w:rPr>
          <w:rFonts w:ascii="Times New Roman"/>
          <w:b w:val="false"/>
          <w:i w:val="false"/>
          <w:color w:val="000000"/>
          <w:sz w:val="28"/>
        </w:rPr>
        <w:t>18) организует совместно с общественными объединениями инвалидов культурно-массовые и просветительские мероприятия;</w:t>
      </w:r>
      <w:r>
        <w:br/>
      </w:r>
      <w:r>
        <w:rPr>
          <w:rFonts w:ascii="Times New Roman"/>
          <w:b w:val="false"/>
          <w:i w:val="false"/>
          <w:color w:val="000000"/>
          <w:sz w:val="28"/>
        </w:rPr>
        <w:t>
      </w:t>
      </w:r>
      <w:r>
        <w:rPr>
          <w:rFonts w:ascii="Times New Roman"/>
          <w:b w:val="false"/>
          <w:i w:val="false"/>
          <w:color w:val="000000"/>
          <w:sz w:val="28"/>
        </w:rPr>
        <w:t>19) координирует оказание благотворительной и социальной помощи инвалидам;</w:t>
      </w:r>
      <w:r>
        <w:br/>
      </w:r>
      <w:r>
        <w:rPr>
          <w:rFonts w:ascii="Times New Roman"/>
          <w:b w:val="false"/>
          <w:i w:val="false"/>
          <w:color w:val="000000"/>
          <w:sz w:val="28"/>
        </w:rPr>
        <w:t>
      </w:t>
      </w:r>
      <w:r>
        <w:rPr>
          <w:rFonts w:ascii="Times New Roman"/>
          <w:b w:val="false"/>
          <w:i w:val="false"/>
          <w:color w:val="000000"/>
          <w:sz w:val="28"/>
        </w:rPr>
        <w:t>20) координирует оказание социально уязвимым слоям населения благотворительной помощи;</w:t>
      </w:r>
      <w:r>
        <w:br/>
      </w:r>
      <w:r>
        <w:rPr>
          <w:rFonts w:ascii="Times New Roman"/>
          <w:b w:val="false"/>
          <w:i w:val="false"/>
          <w:color w:val="000000"/>
          <w:sz w:val="28"/>
        </w:rPr>
        <w:t>
      </w:t>
      </w:r>
      <w:r>
        <w:rPr>
          <w:rFonts w:ascii="Times New Roman"/>
          <w:b w:val="false"/>
          <w:i w:val="false"/>
          <w:color w:val="000000"/>
          <w:sz w:val="28"/>
        </w:rPr>
        <w:t>21) содействует кадровому обеспечению сельских организаций здравоохранения;</w:t>
      </w:r>
      <w:r>
        <w:br/>
      </w:r>
      <w:r>
        <w:rPr>
          <w:rFonts w:ascii="Times New Roman"/>
          <w:b w:val="false"/>
          <w:i w:val="false"/>
          <w:color w:val="000000"/>
          <w:sz w:val="28"/>
        </w:rPr>
        <w:t>
      </w:t>
      </w:r>
      <w:r>
        <w:rPr>
          <w:rFonts w:ascii="Times New Roman"/>
          <w:b w:val="false"/>
          <w:i w:val="false"/>
          <w:color w:val="000000"/>
          <w:sz w:val="28"/>
        </w:rPr>
        <w:t>22) содействует развитию местной социальной инфраструктуры;</w:t>
      </w:r>
      <w:r>
        <w:br/>
      </w:r>
      <w:r>
        <w:rPr>
          <w:rFonts w:ascii="Times New Roman"/>
          <w:b w:val="false"/>
          <w:i w:val="false"/>
          <w:color w:val="000000"/>
          <w:sz w:val="28"/>
        </w:rPr>
        <w:t>
      </w:t>
      </w:r>
      <w:r>
        <w:rPr>
          <w:rFonts w:ascii="Times New Roman"/>
          <w:b w:val="false"/>
          <w:i w:val="false"/>
          <w:color w:val="000000"/>
          <w:sz w:val="28"/>
        </w:rPr>
        <w:t>23) организует движение общественного транспорта;</w:t>
      </w:r>
      <w:r>
        <w:br/>
      </w:r>
      <w:r>
        <w:rPr>
          <w:rFonts w:ascii="Times New Roman"/>
          <w:b w:val="false"/>
          <w:i w:val="false"/>
          <w:color w:val="000000"/>
          <w:sz w:val="28"/>
        </w:rPr>
        <w:t>
      </w:t>
      </w:r>
      <w:r>
        <w:rPr>
          <w:rFonts w:ascii="Times New Roman"/>
          <w:b w:val="false"/>
          <w:i w:val="false"/>
          <w:color w:val="000000"/>
          <w:sz w:val="28"/>
        </w:rPr>
        <w:t>24) взаимодействует с органами местного самоуправления;</w:t>
      </w:r>
      <w:r>
        <w:br/>
      </w:r>
      <w:r>
        <w:rPr>
          <w:rFonts w:ascii="Times New Roman"/>
          <w:b w:val="false"/>
          <w:i w:val="false"/>
          <w:color w:val="000000"/>
          <w:sz w:val="28"/>
        </w:rPr>
        <w:t>
      </w:t>
      </w:r>
      <w:r>
        <w:rPr>
          <w:rFonts w:ascii="Times New Roman"/>
          <w:b w:val="false"/>
          <w:i w:val="false"/>
          <w:color w:val="000000"/>
          <w:sz w:val="28"/>
        </w:rPr>
        <w:t>25) осуществляет похозяйственный учет;</w:t>
      </w:r>
      <w:r>
        <w:br/>
      </w:r>
      <w:r>
        <w:rPr>
          <w:rFonts w:ascii="Times New Roman"/>
          <w:b w:val="false"/>
          <w:i w:val="false"/>
          <w:color w:val="000000"/>
          <w:sz w:val="28"/>
        </w:rPr>
        <w:t>
      </w:t>
      </w:r>
      <w:r>
        <w:rPr>
          <w:rFonts w:ascii="Times New Roman"/>
          <w:b w:val="false"/>
          <w:i w:val="false"/>
          <w:color w:val="000000"/>
          <w:sz w:val="28"/>
        </w:rPr>
        <w:t>26) принимает участие в работе сессий маслихата района при утверждении (уточнении) местного бюджета;</w:t>
      </w:r>
      <w:r>
        <w:br/>
      </w:r>
      <w:r>
        <w:rPr>
          <w:rFonts w:ascii="Times New Roman"/>
          <w:b w:val="false"/>
          <w:i w:val="false"/>
          <w:color w:val="000000"/>
          <w:sz w:val="28"/>
        </w:rPr>
        <w:t>
      </w:t>
      </w:r>
      <w:r>
        <w:rPr>
          <w:rFonts w:ascii="Times New Roman"/>
          <w:b w:val="false"/>
          <w:i w:val="false"/>
          <w:color w:val="000000"/>
          <w:sz w:val="28"/>
        </w:rPr>
        <w:t>27) обеспечивает деятельность организаций дошкольного воспитания и обучения, учреждений культуры;</w:t>
      </w:r>
      <w:r>
        <w:br/>
      </w:r>
      <w:r>
        <w:rPr>
          <w:rFonts w:ascii="Times New Roman"/>
          <w:b w:val="false"/>
          <w:i w:val="false"/>
          <w:color w:val="000000"/>
          <w:sz w:val="28"/>
        </w:rPr>
        <w:t>
      </w:t>
      </w:r>
      <w:r>
        <w:rPr>
          <w:rFonts w:ascii="Times New Roman"/>
          <w:b w:val="false"/>
          <w:i w:val="false"/>
          <w:color w:val="000000"/>
          <w:sz w:val="28"/>
        </w:rPr>
        <w:t>28) организует в пределах своей компетенции водоснабжение населенных пунктов и регулирует вопросы водопользования;</w:t>
      </w:r>
      <w:r>
        <w:br/>
      </w:r>
      <w:r>
        <w:rPr>
          <w:rFonts w:ascii="Times New Roman"/>
          <w:b w:val="false"/>
          <w:i w:val="false"/>
          <w:color w:val="000000"/>
          <w:sz w:val="28"/>
        </w:rPr>
        <w:t>
      </w:t>
      </w:r>
      <w:r>
        <w:rPr>
          <w:rFonts w:ascii="Times New Roman"/>
          <w:b w:val="false"/>
          <w:i w:val="false"/>
          <w:color w:val="000000"/>
          <w:sz w:val="28"/>
        </w:rPr>
        <w:t>29) организует работы по благоустройству, освещению, озеленению и санитарной очистке поселка;</w:t>
      </w:r>
      <w:r>
        <w:br/>
      </w:r>
      <w:r>
        <w:rPr>
          <w:rFonts w:ascii="Times New Roman"/>
          <w:b w:val="false"/>
          <w:i w:val="false"/>
          <w:color w:val="000000"/>
          <w:sz w:val="28"/>
        </w:rPr>
        <w:t>
      </w:t>
      </w:r>
      <w:r>
        <w:rPr>
          <w:rFonts w:ascii="Times New Roman"/>
          <w:b w:val="false"/>
          <w:i w:val="false"/>
          <w:color w:val="000000"/>
          <w:sz w:val="28"/>
        </w:rPr>
        <w:t>30) организует погребение безродных и общественные работы по содержанию в надлежащем состоянии кладбищ и иных мест захоронения.</w:t>
      </w:r>
      <w:r>
        <w:br/>
      </w:r>
      <w:r>
        <w:rPr>
          <w:rFonts w:ascii="Times New Roman"/>
          <w:b w:val="false"/>
          <w:i w:val="false"/>
          <w:color w:val="000000"/>
          <w:sz w:val="28"/>
        </w:rPr>
        <w:t>
      </w:t>
      </w:r>
      <w:r>
        <w:rPr>
          <w:rFonts w:ascii="Times New Roman"/>
          <w:b w:val="false"/>
          <w:i w:val="false"/>
          <w:color w:val="000000"/>
          <w:sz w:val="28"/>
        </w:rPr>
        <w:t>31) ведет реестр непрофессиональных медиаторов.</w:t>
      </w:r>
      <w:r>
        <w:br/>
      </w:r>
      <w:r>
        <w:rPr>
          <w:rFonts w:ascii="Times New Roman"/>
          <w:b w:val="false"/>
          <w:i w:val="false"/>
          <w:color w:val="000000"/>
          <w:sz w:val="28"/>
        </w:rPr>
        <w:t>
      </w:t>
      </w:r>
      <w:r>
        <w:rPr>
          <w:rFonts w:ascii="Times New Roman"/>
          <w:b w:val="false"/>
          <w:i w:val="false"/>
          <w:color w:val="000000"/>
          <w:sz w:val="28"/>
        </w:rPr>
        <w:t>32) предоставляют переданное в управление районное коммунальное имущество в имущественный наем (аренду) физическим лицам и негосударственным юридическим лицам без права последующего выкупа;</w:t>
      </w:r>
      <w:r>
        <w:br/>
      </w:r>
      <w:r>
        <w:rPr>
          <w:rFonts w:ascii="Times New Roman"/>
          <w:b w:val="false"/>
          <w:i w:val="false"/>
          <w:color w:val="000000"/>
          <w:sz w:val="28"/>
        </w:rPr>
        <w:t>
      </w:t>
      </w:r>
      <w:r>
        <w:rPr>
          <w:rFonts w:ascii="Times New Roman"/>
          <w:b w:val="false"/>
          <w:i w:val="false"/>
          <w:color w:val="000000"/>
          <w:sz w:val="28"/>
        </w:rPr>
        <w:t>33) определяют приоритетные направления деятельности и обязательные объемы работ (услуг), финансируемых из бюджета, переданных коммунальных государственных предприятий;</w:t>
      </w:r>
      <w:r>
        <w:br/>
      </w:r>
      <w:r>
        <w:rPr>
          <w:rFonts w:ascii="Times New Roman"/>
          <w:b w:val="false"/>
          <w:i w:val="false"/>
          <w:color w:val="000000"/>
          <w:sz w:val="28"/>
        </w:rPr>
        <w:t>
      </w:t>
      </w:r>
      <w:r>
        <w:rPr>
          <w:rFonts w:ascii="Times New Roman"/>
          <w:b w:val="false"/>
          <w:i w:val="false"/>
          <w:color w:val="000000"/>
          <w:sz w:val="28"/>
        </w:rPr>
        <w:t>34) обеспечивают сохранность переданного коммунального имущества;</w:t>
      </w:r>
      <w:r>
        <w:br/>
      </w:r>
      <w:r>
        <w:rPr>
          <w:rFonts w:ascii="Times New Roman"/>
          <w:b w:val="false"/>
          <w:i w:val="false"/>
          <w:color w:val="000000"/>
          <w:sz w:val="28"/>
        </w:rPr>
        <w:t>
      </w:t>
      </w:r>
      <w:r>
        <w:rPr>
          <w:rFonts w:ascii="Times New Roman"/>
          <w:b w:val="false"/>
          <w:i w:val="false"/>
          <w:color w:val="000000"/>
          <w:sz w:val="28"/>
        </w:rPr>
        <w:t>35) осуществляют управление переданными районными коммунальными юридическими лицами;</w:t>
      </w:r>
      <w:r>
        <w:br/>
      </w:r>
      <w:r>
        <w:rPr>
          <w:rFonts w:ascii="Times New Roman"/>
          <w:b w:val="false"/>
          <w:i w:val="false"/>
          <w:color w:val="000000"/>
          <w:sz w:val="28"/>
        </w:rPr>
        <w:t>
      </w:t>
      </w:r>
      <w:r>
        <w:rPr>
          <w:rFonts w:ascii="Times New Roman"/>
          <w:b w:val="false"/>
          <w:i w:val="false"/>
          <w:color w:val="000000"/>
          <w:sz w:val="28"/>
        </w:rPr>
        <w:t>36) согласовывают годовую финансовую отчетность переданного в управление районного коммунального государственного предприятия, утверждаемую решением местного исполнительного органа;</w:t>
      </w:r>
      <w:r>
        <w:br/>
      </w:r>
      <w:r>
        <w:rPr>
          <w:rFonts w:ascii="Times New Roman"/>
          <w:b w:val="false"/>
          <w:i w:val="false"/>
          <w:color w:val="000000"/>
          <w:sz w:val="28"/>
        </w:rPr>
        <w:t>
      </w:t>
      </w:r>
      <w:r>
        <w:rPr>
          <w:rFonts w:ascii="Times New Roman"/>
          <w:b w:val="false"/>
          <w:i w:val="false"/>
          <w:color w:val="000000"/>
          <w:sz w:val="28"/>
        </w:rPr>
        <w:t>37) устанавливают цены на товары (работы, услуги), пройзводимые и реализуемые переданными в управление коммунальными казенными предприятиями;</w:t>
      </w:r>
      <w:r>
        <w:br/>
      </w:r>
      <w:r>
        <w:rPr>
          <w:rFonts w:ascii="Times New Roman"/>
          <w:b w:val="false"/>
          <w:i w:val="false"/>
          <w:color w:val="000000"/>
          <w:sz w:val="28"/>
        </w:rPr>
        <w:t>
      </w:t>
      </w:r>
      <w:r>
        <w:rPr>
          <w:rFonts w:ascii="Times New Roman"/>
          <w:b w:val="false"/>
          <w:i w:val="false"/>
          <w:color w:val="000000"/>
          <w:sz w:val="28"/>
        </w:rPr>
        <w:t>38) утверждают индивидуальные планы финансирования переданных районных коммунальных государственных учереждений из местного бюджета;</w:t>
      </w:r>
      <w:r>
        <w:br/>
      </w:r>
      <w:r>
        <w:rPr>
          <w:rFonts w:ascii="Times New Roman"/>
          <w:b w:val="false"/>
          <w:i w:val="false"/>
          <w:color w:val="000000"/>
          <w:sz w:val="28"/>
        </w:rPr>
        <w:t>
      </w:t>
      </w:r>
      <w:r>
        <w:rPr>
          <w:rFonts w:ascii="Times New Roman"/>
          <w:b w:val="false"/>
          <w:i w:val="false"/>
          <w:color w:val="000000"/>
          <w:sz w:val="28"/>
        </w:rPr>
        <w:t>39) формируют доходные источники;</w:t>
      </w:r>
      <w:r>
        <w:br/>
      </w:r>
      <w:r>
        <w:rPr>
          <w:rFonts w:ascii="Times New Roman"/>
          <w:b w:val="false"/>
          <w:i w:val="false"/>
          <w:color w:val="000000"/>
          <w:sz w:val="28"/>
        </w:rPr>
        <w:t>
      </w:t>
      </w:r>
      <w:r>
        <w:rPr>
          <w:rFonts w:ascii="Times New Roman"/>
          <w:b w:val="false"/>
          <w:i w:val="false"/>
          <w:color w:val="000000"/>
          <w:sz w:val="28"/>
        </w:rPr>
        <w:t>40) обеспечивают открытие в центральном уполномоченном органе по исполнению бюджета контрольного счета наличности местного самоуправления, предназначенного для зачисления денег, направляемых акимами на реализацию функций местного самоуправления;</w:t>
      </w:r>
      <w:r>
        <w:br/>
      </w:r>
      <w:r>
        <w:rPr>
          <w:rFonts w:ascii="Times New Roman"/>
          <w:b w:val="false"/>
          <w:i w:val="false"/>
          <w:color w:val="000000"/>
          <w:sz w:val="28"/>
        </w:rPr>
        <w:t>
      </w:t>
      </w:r>
      <w:r>
        <w:rPr>
          <w:rFonts w:ascii="Times New Roman"/>
          <w:b w:val="false"/>
          <w:i w:val="false"/>
          <w:color w:val="000000"/>
          <w:sz w:val="28"/>
        </w:rPr>
        <w:t>41) принимают работников по трудовому договору за счет экономии бюджетных средств и (или) поступлений, предусмотренных законодательством Республики Казахстан о местном государственном управлении и самоуправлении;</w:t>
      </w:r>
      <w:r>
        <w:br/>
      </w:r>
      <w:r>
        <w:rPr>
          <w:rFonts w:ascii="Times New Roman"/>
          <w:b w:val="false"/>
          <w:i w:val="false"/>
          <w:color w:val="000000"/>
          <w:sz w:val="28"/>
        </w:rPr>
        <w:t>
      </w:t>
      </w:r>
      <w:r>
        <w:rPr>
          <w:rFonts w:ascii="Times New Roman"/>
          <w:b w:val="false"/>
          <w:i w:val="false"/>
          <w:color w:val="000000"/>
          <w:sz w:val="28"/>
        </w:rPr>
        <w:t>42) утверждают план поступлений и расходов денег местного самоуправления после согласования с собранием местного сообщества;</w:t>
      </w:r>
      <w:r>
        <w:br/>
      </w:r>
      <w:r>
        <w:rPr>
          <w:rFonts w:ascii="Times New Roman"/>
          <w:b w:val="false"/>
          <w:i w:val="false"/>
          <w:color w:val="000000"/>
          <w:sz w:val="28"/>
        </w:rPr>
        <w:t>
      </w:t>
      </w:r>
      <w:r>
        <w:rPr>
          <w:rFonts w:ascii="Times New Roman"/>
          <w:b w:val="false"/>
          <w:i w:val="false"/>
          <w:color w:val="000000"/>
          <w:sz w:val="28"/>
        </w:rPr>
        <w:t>43) составляют и утверждают сводный план поступлений и расходов денег от реализации государственными учреждениями товаров (работ, услуг), остающихся в их распоряжении, в соответствии с бюджетным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44) к ведению акима поселка законодательством Республики Казахстан может быть отнесено решение иных вопросов;</w:t>
      </w:r>
      <w:r>
        <w:br/>
      </w:r>
      <w:r>
        <w:rPr>
          <w:rFonts w:ascii="Times New Roman"/>
          <w:b w:val="false"/>
          <w:i w:val="false"/>
          <w:color w:val="000000"/>
          <w:sz w:val="28"/>
        </w:rPr>
        <w:t>
      </w:t>
      </w:r>
      <w:r>
        <w:rPr>
          <w:rFonts w:ascii="Times New Roman"/>
          <w:b w:val="false"/>
          <w:i w:val="false"/>
          <w:color w:val="000000"/>
          <w:sz w:val="28"/>
        </w:rPr>
        <w:t>45) осуществляет иные полномочия в соответствии с законодательством.</w:t>
      </w:r>
      <w:r>
        <w:br/>
      </w:r>
      <w:r>
        <w:rPr>
          <w:rFonts w:ascii="Times New Roman"/>
          <w:b w:val="false"/>
          <w:i w:val="false"/>
          <w:color w:val="000000"/>
          <w:sz w:val="28"/>
        </w:rPr>
        <w:t>
      </w:t>
      </w:r>
      <w:r>
        <w:rPr>
          <w:rFonts w:ascii="Times New Roman"/>
          <w:b w:val="false"/>
          <w:i w:val="false"/>
          <w:color w:val="000000"/>
          <w:sz w:val="28"/>
        </w:rPr>
        <w:t>Исполнение полномочий первого руководителя коммунального государственного учреждения “Аппарат акима поселка Жалагаш” Жалагашского районного акимата в период его отсутствия осуществляется лицом, его замещающим в соответствии с действующим законодательством.</w:t>
      </w:r>
      <w:r>
        <w:br/>
      </w:r>
      <w:r>
        <w:rPr>
          <w:rFonts w:ascii="Times New Roman"/>
          <w:b w:val="false"/>
          <w:i w:val="false"/>
          <w:color w:val="000000"/>
          <w:sz w:val="28"/>
        </w:rPr>
        <w:t>
      </w:t>
      </w:r>
      <w:r>
        <w:rPr>
          <w:rFonts w:ascii="Times New Roman"/>
          <w:b w:val="false"/>
          <w:i w:val="false"/>
          <w:color w:val="000000"/>
          <w:sz w:val="28"/>
        </w:rPr>
        <w:t>22. Взаимоотношения между юридическим лицом и уполномоченным органом по государственному имуществу (местным исполнительным органом), юридическим лицом и уполномоченным органом соответствующей отрасли (местным исполнительным органом), администрацией юридического лица и его трудовым коллективом регулируется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23. Коммунальное государственное учреждение “Аппарат акима поселка Жалагаш” Жалагашского районного акимата возглавляется акимом поселка назначаемым на должность и освобождаемым от должности в соответсвии с действующим законодательством Республики Казахстан.</w:t>
      </w:r>
      <w:r>
        <w:br/>
      </w:r>
      <w:r>
        <w:rPr>
          <w:rFonts w:ascii="Times New Roman"/>
          <w:b w:val="false"/>
          <w:i w:val="false"/>
          <w:color w:val="000000"/>
          <w:sz w:val="28"/>
        </w:rPr>
        <w:t>
</w:t>
      </w:r>
    </w:p>
    <w:bookmarkStart w:name="z15" w:id="8"/>
    <w:p>
      <w:pPr>
        <w:spacing w:after="0"/>
        <w:ind w:left="0"/>
        <w:jc w:val="left"/>
      </w:pPr>
      <w:r>
        <w:rPr>
          <w:rFonts w:ascii="Times New Roman"/>
          <w:b/>
          <w:i w:val="false"/>
          <w:color w:val="000000"/>
        </w:rPr>
        <w:t xml:space="preserve"> 4. Имущество государственного органа</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24. Коммунальное государственное учреждение “Аппарат акима поселка Жалагаш” Жалагашского районного акимата можеть иметь обособленное имущество на праве оперативного управления в случаях, предусмотренных законодательством.</w:t>
      </w:r>
      <w:r>
        <w:br/>
      </w:r>
      <w:r>
        <w:rPr>
          <w:rFonts w:ascii="Times New Roman"/>
          <w:b w:val="false"/>
          <w:i w:val="false"/>
          <w:color w:val="000000"/>
          <w:sz w:val="28"/>
        </w:rPr>
        <w:t>
      </w:t>
      </w:r>
      <w:r>
        <w:rPr>
          <w:rFonts w:ascii="Times New Roman"/>
          <w:b w:val="false"/>
          <w:i w:val="false"/>
          <w:color w:val="000000"/>
          <w:sz w:val="28"/>
        </w:rPr>
        <w:t>Имущество коммунального государственного учреждения “Аппарат акима поселка Жалагаш” Жалагашского районного акимата формируется за счет имущества, переданого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25. Имущества, закрепленное за коммунальным государственным учреждением “Аппарат акима поселка Жалагаш” Жалагашского районного акимата относятся к коммунальной собственности.</w:t>
      </w:r>
      <w:r>
        <w:br/>
      </w:r>
      <w:r>
        <w:rPr>
          <w:rFonts w:ascii="Times New Roman"/>
          <w:b w:val="false"/>
          <w:i w:val="false"/>
          <w:color w:val="000000"/>
          <w:sz w:val="28"/>
        </w:rPr>
        <w:t>
      </w:t>
      </w:r>
      <w:r>
        <w:rPr>
          <w:rFonts w:ascii="Times New Roman"/>
          <w:b w:val="false"/>
          <w:i w:val="false"/>
          <w:color w:val="000000"/>
          <w:sz w:val="28"/>
        </w:rPr>
        <w:t>26. Коммунальное государственное учреждение “Аппарат поселка Жалагаш” Жалагашского районного акимата не вправе самостоятельно отчуждать или иными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законодательством.</w:t>
      </w:r>
      <w:r>
        <w:br/>
      </w:r>
      <w:r>
        <w:rPr>
          <w:rFonts w:ascii="Times New Roman"/>
          <w:b w:val="false"/>
          <w:i w:val="false"/>
          <w:color w:val="000000"/>
          <w:sz w:val="28"/>
        </w:rPr>
        <w:t>
</w:t>
      </w:r>
    </w:p>
    <w:bookmarkStart w:name="z16" w:id="9"/>
    <w:p>
      <w:pPr>
        <w:spacing w:after="0"/>
        <w:ind w:left="0"/>
        <w:jc w:val="left"/>
      </w:pPr>
      <w:r>
        <w:rPr>
          <w:rFonts w:ascii="Times New Roman"/>
          <w:b/>
          <w:i w:val="false"/>
          <w:color w:val="000000"/>
        </w:rPr>
        <w:t xml:space="preserve"> 5. Реорганизация и упразднение государственного органа</w:t>
      </w:r>
    </w:p>
    <w:bookmarkEnd w:id="9"/>
    <w:p>
      <w:pPr>
        <w:spacing w:after="0"/>
        <w:ind w:left="0"/>
        <w:jc w:val="left"/>
      </w:pPr>
      <w:r>
        <w:rPr>
          <w:rFonts w:ascii="Times New Roman"/>
          <w:b w:val="false"/>
          <w:i w:val="false"/>
          <w:color w:val="000000"/>
          <w:sz w:val="28"/>
        </w:rPr>
        <w:t>      </w:t>
      </w:r>
      <w:r>
        <w:rPr>
          <w:rFonts w:ascii="Times New Roman"/>
          <w:b w:val="false"/>
          <w:i w:val="false"/>
          <w:color w:val="000000"/>
          <w:sz w:val="28"/>
        </w:rPr>
        <w:t>27. Реорганизация и упразднение коммунального государственного учреждения “Аппарат акима поселка Жалагаш” Жалагашского районного акимата осуществляются в соответствии с законодательством Республики Казахстан.</w:t>
      </w:r>
      <w:r>
        <w:br/>
      </w:r>
      <w:r>
        <w:rPr>
          <w:rFonts w:ascii="Times New Roman"/>
          <w:b w:val="false"/>
          <w:i w:val="false"/>
          <w:color w:val="000000"/>
          <w:sz w:val="28"/>
        </w:rPr>
        <w:t>
</w:t>
      </w:r>
    </w:p>
    <w:bookmarkStart w:name="z17" w:id="10"/>
    <w:p>
      <w:pPr>
        <w:spacing w:after="0"/>
        <w:ind w:left="0"/>
        <w:jc w:val="left"/>
      </w:pPr>
      <w:r>
        <w:rPr>
          <w:rFonts w:ascii="Times New Roman"/>
          <w:b/>
          <w:i w:val="false"/>
          <w:color w:val="000000"/>
        </w:rPr>
        <w:t xml:space="preserve"> Перечень организации, находящихся в ведении коммунального государственного учреждения “Аппарат акима поселка Жалагаш” Жалагашского районного акимата и его ведомств</w:t>
      </w:r>
    </w:p>
    <w:bookmarkEnd w:id="10"/>
    <w:p>
      <w:pPr>
        <w:spacing w:after="0"/>
        <w:ind w:left="0"/>
        <w:jc w:val="left"/>
      </w:pPr>
      <w:r>
        <w:rPr>
          <w:rFonts w:ascii="Times New Roman"/>
          <w:b w:val="false"/>
          <w:i w:val="false"/>
          <w:color w:val="000000"/>
          <w:sz w:val="28"/>
        </w:rPr>
        <w:t>      </w:t>
      </w:r>
      <w:r>
        <w:rPr>
          <w:rFonts w:ascii="Times New Roman"/>
          <w:b w:val="false"/>
          <w:i w:val="false"/>
          <w:color w:val="000000"/>
          <w:sz w:val="28"/>
        </w:rPr>
        <w:t>1. Коммунальное государственное казенное предприятие “Ясли сад “Жауказын” аппарата акима поселка Жалагаш;</w:t>
      </w:r>
      <w:r>
        <w:br/>
      </w:r>
      <w:r>
        <w:rPr>
          <w:rFonts w:ascii="Times New Roman"/>
          <w:b w:val="false"/>
          <w:i w:val="false"/>
          <w:color w:val="000000"/>
          <w:sz w:val="28"/>
        </w:rPr>
        <w:t>
      </w:t>
      </w:r>
      <w:r>
        <w:rPr>
          <w:rFonts w:ascii="Times New Roman"/>
          <w:b w:val="false"/>
          <w:i w:val="false"/>
          <w:color w:val="000000"/>
          <w:sz w:val="28"/>
        </w:rPr>
        <w:t>2. Коммунальное государственное казенное предприятие “Ясли сад “Куншуак” аппарата акима поселка Жалагаш;</w:t>
      </w:r>
      <w:r>
        <w:br/>
      </w:r>
      <w:r>
        <w:rPr>
          <w:rFonts w:ascii="Times New Roman"/>
          <w:b w:val="false"/>
          <w:i w:val="false"/>
          <w:color w:val="000000"/>
          <w:sz w:val="28"/>
        </w:rPr>
        <w:t>
      </w:t>
      </w:r>
      <w:r>
        <w:rPr>
          <w:rFonts w:ascii="Times New Roman"/>
          <w:b w:val="false"/>
          <w:i w:val="false"/>
          <w:color w:val="000000"/>
          <w:sz w:val="28"/>
        </w:rPr>
        <w:t>3. Коммунальное государственное казенное предприятие “Ясли сад “Арай” аппарата акима поселка Жалагаш;</w:t>
      </w:r>
      <w:r>
        <w:br/>
      </w:r>
      <w:r>
        <w:rPr>
          <w:rFonts w:ascii="Times New Roman"/>
          <w:b w:val="false"/>
          <w:i w:val="false"/>
          <w:color w:val="000000"/>
          <w:sz w:val="28"/>
        </w:rPr>
        <w:t>
      </w:t>
      </w:r>
      <w:r>
        <w:rPr>
          <w:rFonts w:ascii="Times New Roman"/>
          <w:b w:val="false"/>
          <w:i w:val="false"/>
          <w:color w:val="000000"/>
          <w:sz w:val="28"/>
        </w:rPr>
        <w:t>4. Коммунальное государственное казенное предприятие “Ясли сад “Акмаржан” аппарата акима поселка;</w:t>
      </w:r>
      <w:r>
        <w:br/>
      </w:r>
      <w:r>
        <w:rPr>
          <w:rFonts w:ascii="Times New Roman"/>
          <w:b w:val="false"/>
          <w:i w:val="false"/>
          <w:color w:val="000000"/>
          <w:sz w:val="28"/>
        </w:rPr>
        <w:t>
      </w:t>
      </w:r>
      <w:r>
        <w:rPr>
          <w:rFonts w:ascii="Times New Roman"/>
          <w:b w:val="false"/>
          <w:i w:val="false"/>
          <w:color w:val="000000"/>
          <w:sz w:val="28"/>
        </w:rPr>
        <w:t>5. Коммунальное государственное учреждение “N 19 санаторный Ясли-сад” аппарата акима поселка Жалагаш.</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постановлению акимата</w:t>
            </w:r>
            <w:r>
              <w:br/>
            </w:r>
            <w:r>
              <w:rPr>
                <w:rFonts w:ascii="Times New Roman"/>
                <w:b w:val="false"/>
                <w:i w:val="false"/>
                <w:color w:val="000000"/>
                <w:sz w:val="20"/>
              </w:rPr>
              <w:t>Жалагашского района от “16” июня 2014</w:t>
            </w:r>
            <w:r>
              <w:br/>
            </w:r>
            <w:r>
              <w:rPr>
                <w:rFonts w:ascii="Times New Roman"/>
                <w:b w:val="false"/>
                <w:i w:val="false"/>
                <w:color w:val="000000"/>
                <w:sz w:val="20"/>
              </w:rPr>
              <w:t>года N 225</w:t>
            </w:r>
          </w:p>
        </w:tc>
      </w:tr>
    </w:tbl>
    <w:bookmarkStart w:name="z18" w:id="11"/>
    <w:p>
      <w:pPr>
        <w:spacing w:after="0"/>
        <w:ind w:left="0"/>
        <w:jc w:val="left"/>
      </w:pPr>
      <w:r>
        <w:rPr>
          <w:rFonts w:ascii="Times New Roman"/>
          <w:b/>
          <w:i w:val="false"/>
          <w:color w:val="000000"/>
        </w:rPr>
        <w:t xml:space="preserve"> Положение коммунального государственного учреждения “Аппарат акима сельского округа Аккыр” Жалагашского районного акимата</w:t>
      </w:r>
      <w:r>
        <w:br/>
      </w:r>
      <w:r>
        <w:rPr>
          <w:rFonts w:ascii="Times New Roman"/>
          <w:b/>
          <w:i w:val="false"/>
          <w:color w:val="000000"/>
        </w:rPr>
        <w:t>1. Общие положения</w:t>
      </w:r>
    </w:p>
    <w:bookmarkEnd w:id="11"/>
    <w:p>
      <w:pPr>
        <w:spacing w:after="0"/>
        <w:ind w:left="0"/>
        <w:jc w:val="left"/>
      </w:pPr>
      <w:r>
        <w:rPr>
          <w:rFonts w:ascii="Times New Roman"/>
          <w:b w:val="false"/>
          <w:i w:val="false"/>
          <w:color w:val="000000"/>
          <w:sz w:val="28"/>
        </w:rPr>
        <w:t>      </w:t>
      </w:r>
      <w:r>
        <w:rPr>
          <w:rFonts w:ascii="Times New Roman"/>
          <w:b w:val="false"/>
          <w:i w:val="false"/>
          <w:color w:val="000000"/>
          <w:sz w:val="28"/>
        </w:rPr>
        <w:t>1. Коммунальное государственное учреждение “Аппарат акима сельского округа Аккыр” Жалагашского районного акимата является государственным органом Республики Казахстан, обеспечивающее деятельность акима сельского округа.</w:t>
      </w:r>
      <w:r>
        <w:br/>
      </w:r>
      <w:r>
        <w:rPr>
          <w:rFonts w:ascii="Times New Roman"/>
          <w:b w:val="false"/>
          <w:i w:val="false"/>
          <w:color w:val="000000"/>
          <w:sz w:val="28"/>
        </w:rPr>
        <w:t>
      </w:t>
      </w:r>
      <w:r>
        <w:rPr>
          <w:rFonts w:ascii="Times New Roman"/>
          <w:b w:val="false"/>
          <w:i w:val="false"/>
          <w:color w:val="000000"/>
          <w:sz w:val="28"/>
        </w:rPr>
        <w:t>2. Коммунальное государственное учреждение “Аппарат акима Сельского округа Аккыр” Жалагашского районного акимата имеет ведомства:</w:t>
      </w:r>
      <w:r>
        <w:br/>
      </w:r>
      <w:r>
        <w:rPr>
          <w:rFonts w:ascii="Times New Roman"/>
          <w:b w:val="false"/>
          <w:i w:val="false"/>
          <w:color w:val="000000"/>
          <w:sz w:val="28"/>
        </w:rPr>
        <w:t>
      </w:t>
      </w:r>
      <w:r>
        <w:rPr>
          <w:rFonts w:ascii="Times New Roman"/>
          <w:b w:val="false"/>
          <w:i w:val="false"/>
          <w:color w:val="000000"/>
          <w:sz w:val="28"/>
        </w:rPr>
        <w:t>1) коммунальное государственное казенное предприятие “Сельский клуб Аккыр” аппарат акима сельского округа Аккыр.</w:t>
      </w:r>
      <w:r>
        <w:br/>
      </w:r>
      <w:r>
        <w:rPr>
          <w:rFonts w:ascii="Times New Roman"/>
          <w:b w:val="false"/>
          <w:i w:val="false"/>
          <w:color w:val="000000"/>
          <w:sz w:val="28"/>
        </w:rPr>
        <w:t>
      </w:t>
      </w:r>
      <w:r>
        <w:rPr>
          <w:rFonts w:ascii="Times New Roman"/>
          <w:b w:val="false"/>
          <w:i w:val="false"/>
          <w:color w:val="000000"/>
          <w:sz w:val="28"/>
        </w:rPr>
        <w:t xml:space="preserve">3. Коммунальное государственное учреждение “Аппарат акима сельского округа Аккыр” Жалагашского районного акимата осуществляет свою деятельность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и законами Республики Казахстан, актами Президента и Правительства Республики Казахстан, иными нормативными правовыми актами, а также настоящим Положением.</w:t>
      </w:r>
      <w:r>
        <w:br/>
      </w:r>
      <w:r>
        <w:rPr>
          <w:rFonts w:ascii="Times New Roman"/>
          <w:b w:val="false"/>
          <w:i w:val="false"/>
          <w:color w:val="000000"/>
          <w:sz w:val="28"/>
        </w:rPr>
        <w:t>
      </w:t>
      </w:r>
      <w:r>
        <w:rPr>
          <w:rFonts w:ascii="Times New Roman"/>
          <w:b w:val="false"/>
          <w:i w:val="false"/>
          <w:color w:val="000000"/>
          <w:sz w:val="28"/>
        </w:rPr>
        <w:t>4. Коммунальное государственное учреждение “Аппарат акима сельского округа Аккыр” Жалагашского районного акимата является юридическим лицом в организационно-правовой форме государственного учреждения, имеет печати и штампы со своим наименованием на государственном языке, бланки установленного образца, в соответствии с законодательством Республики Казахстан счета в органах казначейства.</w:t>
      </w:r>
      <w:r>
        <w:br/>
      </w:r>
      <w:r>
        <w:rPr>
          <w:rFonts w:ascii="Times New Roman"/>
          <w:b w:val="false"/>
          <w:i w:val="false"/>
          <w:color w:val="000000"/>
          <w:sz w:val="28"/>
        </w:rPr>
        <w:t>
      </w:t>
      </w:r>
      <w:r>
        <w:rPr>
          <w:rFonts w:ascii="Times New Roman"/>
          <w:b w:val="false"/>
          <w:i w:val="false"/>
          <w:color w:val="000000"/>
          <w:sz w:val="28"/>
        </w:rPr>
        <w:t>5. Коммунальное государственное учреждение “Аппарат акима сельского округа Аккыр” Жалагашского районного акимата вступает в гражданско-правовые отношения от собственного имени.</w:t>
      </w:r>
      <w:r>
        <w:br/>
      </w:r>
      <w:r>
        <w:rPr>
          <w:rFonts w:ascii="Times New Roman"/>
          <w:b w:val="false"/>
          <w:i w:val="false"/>
          <w:color w:val="000000"/>
          <w:sz w:val="28"/>
        </w:rPr>
        <w:t>
      </w:t>
      </w:r>
      <w:r>
        <w:rPr>
          <w:rFonts w:ascii="Times New Roman"/>
          <w:b w:val="false"/>
          <w:i w:val="false"/>
          <w:color w:val="000000"/>
          <w:sz w:val="28"/>
        </w:rPr>
        <w:t>6. Коммунальное государственное учреждение “Аппарат акима сельского округа Аккыр” Жалагашского районного акимата имеет право выступать стороной гражданско-правовых отношений от имени государства, если оно уполномочено на это в соответствии с законодательством.</w:t>
      </w:r>
      <w:r>
        <w:br/>
      </w:r>
      <w:r>
        <w:rPr>
          <w:rFonts w:ascii="Times New Roman"/>
          <w:b w:val="false"/>
          <w:i w:val="false"/>
          <w:color w:val="000000"/>
          <w:sz w:val="28"/>
        </w:rPr>
        <w:t>
      </w:t>
      </w:r>
      <w:r>
        <w:rPr>
          <w:rFonts w:ascii="Times New Roman"/>
          <w:b w:val="false"/>
          <w:i w:val="false"/>
          <w:color w:val="000000"/>
          <w:sz w:val="28"/>
        </w:rPr>
        <w:t>7. Коммунальное государственное учреждение “Аппарат акима сельского округа Аккыр” Жалагашского районного акимата по вопросам своей компетенции в установленном законодательством порядке принимает решения, оформляемые решениями и распоряжениями акима сельского округа и другими актами, предосмотренными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8. Структура и лимит штатной численности коммунального государственного учреждения “Аппарат акима сельского округа Аккыр” Жалагашского районного акимата утверждаются в соответствии с действующим законодательством.</w:t>
      </w:r>
      <w:r>
        <w:br/>
      </w:r>
      <w:r>
        <w:rPr>
          <w:rFonts w:ascii="Times New Roman"/>
          <w:b w:val="false"/>
          <w:i w:val="false"/>
          <w:color w:val="000000"/>
          <w:sz w:val="28"/>
        </w:rPr>
        <w:t>
      </w:t>
      </w:r>
      <w:r>
        <w:rPr>
          <w:rFonts w:ascii="Times New Roman"/>
          <w:b w:val="false"/>
          <w:i w:val="false"/>
          <w:color w:val="000000"/>
          <w:sz w:val="28"/>
        </w:rPr>
        <w:t>9. Местонахождение юридического лица: индекс 120209, Республика Казахстан, Кызылординская область, Жалагашский район, село Аккыр, улица 50 лет Казахстана N 40.</w:t>
      </w:r>
      <w:r>
        <w:br/>
      </w:r>
      <w:r>
        <w:rPr>
          <w:rFonts w:ascii="Times New Roman"/>
          <w:b w:val="false"/>
          <w:i w:val="false"/>
          <w:color w:val="000000"/>
          <w:sz w:val="28"/>
        </w:rPr>
        <w:t>
      </w:t>
      </w:r>
      <w:r>
        <w:rPr>
          <w:rFonts w:ascii="Times New Roman"/>
          <w:b w:val="false"/>
          <w:i w:val="false"/>
          <w:color w:val="000000"/>
          <w:sz w:val="28"/>
        </w:rPr>
        <w:t>График работы коммунального государственного учреждения “Аппарат акима сельского округа Аккыр” Жалагашского районного акимата: ежедневно, с понедельника по пятницу, с 09.00 до 19.00 часов (перерыв с 13.00 до 15.00 часов), кроме субботы и воскресенья, других выходных и праздничных дней, установленных законодательными актами.</w:t>
      </w:r>
      <w:r>
        <w:br/>
      </w:r>
      <w:r>
        <w:rPr>
          <w:rFonts w:ascii="Times New Roman"/>
          <w:b w:val="false"/>
          <w:i w:val="false"/>
          <w:color w:val="000000"/>
          <w:sz w:val="28"/>
        </w:rPr>
        <w:t>
      </w:t>
      </w:r>
      <w:r>
        <w:rPr>
          <w:rFonts w:ascii="Times New Roman"/>
          <w:b w:val="false"/>
          <w:i w:val="false"/>
          <w:color w:val="000000"/>
          <w:sz w:val="28"/>
        </w:rPr>
        <w:t>10. Полное наименование государственного органа - коммунальное государственное учреждение “Аппарат акима сельского округа Аккыр” Жалагашского районного акимата.</w:t>
      </w:r>
      <w:r>
        <w:br/>
      </w:r>
      <w:r>
        <w:rPr>
          <w:rFonts w:ascii="Times New Roman"/>
          <w:b w:val="false"/>
          <w:i w:val="false"/>
          <w:color w:val="000000"/>
          <w:sz w:val="28"/>
        </w:rPr>
        <w:t>
      </w:t>
      </w:r>
      <w:r>
        <w:rPr>
          <w:rFonts w:ascii="Times New Roman"/>
          <w:b w:val="false"/>
          <w:i w:val="false"/>
          <w:color w:val="000000"/>
          <w:sz w:val="28"/>
        </w:rPr>
        <w:t>11. Настоящее Положение является учредительным документом коммунального государственного учреждения “Аппарат акима сельского округа Аккыр” Жалагашского районного акимата.</w:t>
      </w:r>
      <w:r>
        <w:br/>
      </w:r>
      <w:r>
        <w:rPr>
          <w:rFonts w:ascii="Times New Roman"/>
          <w:b w:val="false"/>
          <w:i w:val="false"/>
          <w:color w:val="000000"/>
          <w:sz w:val="28"/>
        </w:rPr>
        <w:t>
      </w:t>
      </w:r>
      <w:r>
        <w:rPr>
          <w:rFonts w:ascii="Times New Roman"/>
          <w:b w:val="false"/>
          <w:i w:val="false"/>
          <w:color w:val="000000"/>
          <w:sz w:val="28"/>
        </w:rPr>
        <w:t>12. Финансирование деятельности коммунального государственного учреждения “Аппарат акима сельского округа Аккыр” Жалагашского районного акимата осуществляется из бюджета района.</w:t>
      </w:r>
      <w:r>
        <w:br/>
      </w:r>
      <w:r>
        <w:rPr>
          <w:rFonts w:ascii="Times New Roman"/>
          <w:b w:val="false"/>
          <w:i w:val="false"/>
          <w:color w:val="000000"/>
          <w:sz w:val="28"/>
        </w:rPr>
        <w:t>
      </w:t>
      </w:r>
      <w:r>
        <w:rPr>
          <w:rFonts w:ascii="Times New Roman"/>
          <w:b w:val="false"/>
          <w:i w:val="false"/>
          <w:color w:val="000000"/>
          <w:sz w:val="28"/>
        </w:rPr>
        <w:t>13. Коммунальному государственному учреждению “Аппарат акима сельского округа Аккыр” Жалагашского районного акимата запрещается вступать договорные отношения с субъектами предпринимательства на предмет выполнения обязанностей, являющихся функциями коммунального государственного учреждения “Аппарат акима сельского округа Аккыр” Жалагашского районного акимата.</w:t>
      </w:r>
      <w:r>
        <w:br/>
      </w:r>
      <w:r>
        <w:rPr>
          <w:rFonts w:ascii="Times New Roman"/>
          <w:b w:val="false"/>
          <w:i w:val="false"/>
          <w:color w:val="000000"/>
          <w:sz w:val="28"/>
        </w:rPr>
        <w:t>
</w:t>
      </w:r>
    </w:p>
    <w:bookmarkStart w:name="z20" w:id="12"/>
    <w:p>
      <w:pPr>
        <w:spacing w:after="0"/>
        <w:ind w:left="0"/>
        <w:jc w:val="left"/>
      </w:pPr>
      <w:r>
        <w:rPr>
          <w:rFonts w:ascii="Times New Roman"/>
          <w:b/>
          <w:i w:val="false"/>
          <w:color w:val="000000"/>
        </w:rPr>
        <w:t xml:space="preserve"> 2. Миссия, основные задачи, функции, права и обязанности коммунального государственного органа</w:t>
      </w:r>
    </w:p>
    <w:bookmarkEnd w:id="12"/>
    <w:p>
      <w:pPr>
        <w:spacing w:after="0"/>
        <w:ind w:left="0"/>
        <w:jc w:val="left"/>
      </w:pPr>
      <w:r>
        <w:rPr>
          <w:rFonts w:ascii="Times New Roman"/>
          <w:b w:val="false"/>
          <w:i w:val="false"/>
          <w:color w:val="000000"/>
          <w:sz w:val="28"/>
        </w:rPr>
        <w:t>      </w:t>
      </w:r>
      <w:r>
        <w:rPr>
          <w:rFonts w:ascii="Times New Roman"/>
          <w:b w:val="false"/>
          <w:i w:val="false"/>
          <w:color w:val="000000"/>
          <w:sz w:val="28"/>
        </w:rPr>
        <w:t>14. Миссия коммунального государственного учреждения “Аппарат акима сельского округа Аккыр” Жалагашского районного акимата проведение общегосударственной политики исполнительной власти в сочетании с интересами и потребностями развития соответствующей территории.</w:t>
      </w:r>
      <w:r>
        <w:br/>
      </w:r>
      <w:r>
        <w:rPr>
          <w:rFonts w:ascii="Times New Roman"/>
          <w:b w:val="false"/>
          <w:i w:val="false"/>
          <w:color w:val="000000"/>
          <w:sz w:val="28"/>
        </w:rPr>
        <w:t>
      </w:t>
      </w:r>
      <w:r>
        <w:rPr>
          <w:rFonts w:ascii="Times New Roman"/>
          <w:b w:val="false"/>
          <w:i w:val="false"/>
          <w:color w:val="000000"/>
          <w:sz w:val="28"/>
        </w:rPr>
        <w:t>15. Задачи:</w:t>
      </w:r>
      <w:r>
        <w:br/>
      </w:r>
      <w:r>
        <w:rPr>
          <w:rFonts w:ascii="Times New Roman"/>
          <w:b w:val="false"/>
          <w:i w:val="false"/>
          <w:color w:val="000000"/>
          <w:sz w:val="28"/>
        </w:rPr>
        <w:t>
      </w:t>
      </w:r>
      <w:r>
        <w:rPr>
          <w:rFonts w:ascii="Times New Roman"/>
          <w:b w:val="false"/>
          <w:i w:val="false"/>
          <w:color w:val="000000"/>
          <w:sz w:val="28"/>
        </w:rPr>
        <w:t xml:space="preserve">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задачами являются обеспечение деятельности акима сельского округа.</w:t>
      </w:r>
      <w:r>
        <w:br/>
      </w:r>
      <w:r>
        <w:rPr>
          <w:rFonts w:ascii="Times New Roman"/>
          <w:b w:val="false"/>
          <w:i w:val="false"/>
          <w:color w:val="000000"/>
          <w:sz w:val="28"/>
        </w:rPr>
        <w:t>
      </w:t>
      </w:r>
      <w:r>
        <w:rPr>
          <w:rFonts w:ascii="Times New Roman"/>
          <w:b w:val="false"/>
          <w:i w:val="false"/>
          <w:color w:val="000000"/>
          <w:sz w:val="28"/>
        </w:rPr>
        <w:t>16. Функции:</w:t>
      </w:r>
      <w:r>
        <w:br/>
      </w:r>
      <w:r>
        <w:rPr>
          <w:rFonts w:ascii="Times New Roman"/>
          <w:b w:val="false"/>
          <w:i w:val="false"/>
          <w:color w:val="000000"/>
          <w:sz w:val="28"/>
        </w:rPr>
        <w:t>
      </w:t>
      </w:r>
      <w:r>
        <w:rPr>
          <w:rFonts w:ascii="Times New Roman"/>
          <w:b w:val="false"/>
          <w:i w:val="false"/>
          <w:color w:val="000000"/>
          <w:sz w:val="28"/>
        </w:rPr>
        <w:t>1) обеспечение деятельности акима сельского округа.</w:t>
      </w:r>
      <w:r>
        <w:br/>
      </w:r>
      <w:r>
        <w:rPr>
          <w:rFonts w:ascii="Times New Roman"/>
          <w:b w:val="false"/>
          <w:i w:val="false"/>
          <w:color w:val="000000"/>
          <w:sz w:val="28"/>
        </w:rPr>
        <w:t>
      </w:t>
      </w:r>
      <w:r>
        <w:rPr>
          <w:rFonts w:ascii="Times New Roman"/>
          <w:b w:val="false"/>
          <w:i w:val="false"/>
          <w:color w:val="000000"/>
          <w:sz w:val="28"/>
        </w:rPr>
        <w:t>2) функция коммунальное государственное казенное предприятие “Сельский клуб Аккыр” аппарат акима сельского округа Аккыр</w:t>
      </w:r>
      <w:r>
        <w:br/>
      </w:r>
      <w:r>
        <w:rPr>
          <w:rFonts w:ascii="Times New Roman"/>
          <w:b w:val="false"/>
          <w:i w:val="false"/>
          <w:color w:val="000000"/>
          <w:sz w:val="28"/>
        </w:rPr>
        <w:t>
      </w:t>
      </w:r>
      <w:r>
        <w:rPr>
          <w:rFonts w:ascii="Times New Roman"/>
          <w:b w:val="false"/>
          <w:i w:val="false"/>
          <w:color w:val="000000"/>
          <w:sz w:val="28"/>
        </w:rPr>
        <w:t>реализует государственное политику в области культуры, искусства, развития языков;</w:t>
      </w:r>
      <w:r>
        <w:br/>
      </w:r>
      <w:r>
        <w:rPr>
          <w:rFonts w:ascii="Times New Roman"/>
          <w:b w:val="false"/>
          <w:i w:val="false"/>
          <w:color w:val="000000"/>
          <w:sz w:val="28"/>
        </w:rPr>
        <w:t>
      </w:t>
      </w:r>
      <w:r>
        <w:rPr>
          <w:rFonts w:ascii="Times New Roman"/>
          <w:b w:val="false"/>
          <w:i w:val="false"/>
          <w:color w:val="000000"/>
          <w:sz w:val="28"/>
        </w:rPr>
        <w:t>обеспечивает сохранность историко культурного наследия;</w:t>
      </w:r>
      <w:r>
        <w:br/>
      </w:r>
      <w:r>
        <w:rPr>
          <w:rFonts w:ascii="Times New Roman"/>
          <w:b w:val="false"/>
          <w:i w:val="false"/>
          <w:color w:val="000000"/>
          <w:sz w:val="28"/>
        </w:rPr>
        <w:t>
      </w:t>
      </w:r>
      <w:r>
        <w:rPr>
          <w:rFonts w:ascii="Times New Roman"/>
          <w:b w:val="false"/>
          <w:i w:val="false"/>
          <w:color w:val="000000"/>
          <w:sz w:val="28"/>
        </w:rPr>
        <w:t>осуществляет выполнение государственной программы функционирования и развития языков;</w:t>
      </w:r>
      <w:r>
        <w:br/>
      </w:r>
      <w:r>
        <w:rPr>
          <w:rFonts w:ascii="Times New Roman"/>
          <w:b w:val="false"/>
          <w:i w:val="false"/>
          <w:color w:val="000000"/>
          <w:sz w:val="28"/>
        </w:rPr>
        <w:t>
      </w:t>
      </w:r>
      <w:r>
        <w:rPr>
          <w:rFonts w:ascii="Times New Roman"/>
          <w:b w:val="false"/>
          <w:i w:val="false"/>
          <w:color w:val="000000"/>
          <w:sz w:val="28"/>
        </w:rPr>
        <w:t>проводит фестивали народного творчества, айтысы, семинары и другте мероприятия;</w:t>
      </w:r>
      <w:r>
        <w:br/>
      </w:r>
      <w:r>
        <w:rPr>
          <w:rFonts w:ascii="Times New Roman"/>
          <w:b w:val="false"/>
          <w:i w:val="false"/>
          <w:color w:val="000000"/>
          <w:sz w:val="28"/>
        </w:rPr>
        <w:t>
      </w:t>
      </w:r>
      <w:r>
        <w:rPr>
          <w:rFonts w:ascii="Times New Roman"/>
          <w:b w:val="false"/>
          <w:i w:val="false"/>
          <w:color w:val="000000"/>
          <w:sz w:val="28"/>
        </w:rPr>
        <w:t>совместно с заинтересованнымми государственными учреждениями принимает меры по реализации программы развития районного акимата, предназначенных для развития сфер культуры и искусства;</w:t>
      </w:r>
      <w:r>
        <w:br/>
      </w:r>
      <w:r>
        <w:rPr>
          <w:rFonts w:ascii="Times New Roman"/>
          <w:b w:val="false"/>
          <w:i w:val="false"/>
          <w:color w:val="000000"/>
          <w:sz w:val="28"/>
        </w:rPr>
        <w:t>
      </w:t>
      </w:r>
      <w:r>
        <w:rPr>
          <w:rFonts w:ascii="Times New Roman"/>
          <w:b w:val="false"/>
          <w:i w:val="false"/>
          <w:color w:val="000000"/>
          <w:sz w:val="28"/>
        </w:rPr>
        <w:t>представляет лучшие творческие коллективы, исполнителей для участия на фестивалях, конкурсах и других мероприятиях в государствах содружества и зарубежом;</w:t>
      </w:r>
      <w:r>
        <w:br/>
      </w:r>
      <w:r>
        <w:rPr>
          <w:rFonts w:ascii="Times New Roman"/>
          <w:b w:val="false"/>
          <w:i w:val="false"/>
          <w:color w:val="000000"/>
          <w:sz w:val="28"/>
        </w:rPr>
        <w:t>
      </w:t>
      </w:r>
      <w:r>
        <w:rPr>
          <w:rFonts w:ascii="Times New Roman"/>
          <w:b w:val="false"/>
          <w:i w:val="false"/>
          <w:color w:val="000000"/>
          <w:sz w:val="28"/>
        </w:rPr>
        <w:t>17. Права и обязанности:</w:t>
      </w:r>
      <w:r>
        <w:br/>
      </w:r>
      <w:r>
        <w:rPr>
          <w:rFonts w:ascii="Times New Roman"/>
          <w:b w:val="false"/>
          <w:i w:val="false"/>
          <w:color w:val="000000"/>
          <w:sz w:val="28"/>
        </w:rPr>
        <w:t>
      </w:t>
      </w:r>
      <w:r>
        <w:rPr>
          <w:rFonts w:ascii="Times New Roman"/>
          <w:b w:val="false"/>
          <w:i w:val="false"/>
          <w:color w:val="000000"/>
          <w:sz w:val="28"/>
        </w:rPr>
        <w:t>1) информационно-аналитическое, правовое, организационное, протокольное, документационное, материально-техническое и иное обеспечение деятельности акима;</w:t>
      </w:r>
      <w:r>
        <w:br/>
      </w:r>
      <w:r>
        <w:rPr>
          <w:rFonts w:ascii="Times New Roman"/>
          <w:b w:val="false"/>
          <w:i w:val="false"/>
          <w:color w:val="000000"/>
          <w:sz w:val="28"/>
        </w:rPr>
        <w:t>
      </w:t>
      </w:r>
      <w:r>
        <w:rPr>
          <w:rFonts w:ascii="Times New Roman"/>
          <w:b w:val="false"/>
          <w:i w:val="false"/>
          <w:color w:val="000000"/>
          <w:sz w:val="28"/>
        </w:rPr>
        <w:t>2) представление и защита законных интересов акима сельского округа в судах, работа с актами прокурорского реагирования;</w:t>
      </w:r>
      <w:r>
        <w:br/>
      </w:r>
      <w:r>
        <w:rPr>
          <w:rFonts w:ascii="Times New Roman"/>
          <w:b w:val="false"/>
          <w:i w:val="false"/>
          <w:color w:val="000000"/>
          <w:sz w:val="28"/>
        </w:rPr>
        <w:t>
      </w:t>
      </w:r>
      <w:r>
        <w:rPr>
          <w:rFonts w:ascii="Times New Roman"/>
          <w:b w:val="false"/>
          <w:i w:val="false"/>
          <w:color w:val="000000"/>
          <w:sz w:val="28"/>
        </w:rPr>
        <w:t>3) подготовка проектов решении и распоряжении акима сельского округа;</w:t>
      </w:r>
      <w:r>
        <w:br/>
      </w:r>
      <w:r>
        <w:rPr>
          <w:rFonts w:ascii="Times New Roman"/>
          <w:b w:val="false"/>
          <w:i w:val="false"/>
          <w:color w:val="000000"/>
          <w:sz w:val="28"/>
        </w:rPr>
        <w:t>
      </w:t>
      </w:r>
      <w:r>
        <w:rPr>
          <w:rFonts w:ascii="Times New Roman"/>
          <w:b w:val="false"/>
          <w:i w:val="false"/>
          <w:color w:val="000000"/>
          <w:sz w:val="28"/>
        </w:rPr>
        <w:t>4) организация взаимодействия акима сельского округа с средствами массовой информации;</w:t>
      </w:r>
      <w:r>
        <w:br/>
      </w:r>
      <w:r>
        <w:rPr>
          <w:rFonts w:ascii="Times New Roman"/>
          <w:b w:val="false"/>
          <w:i w:val="false"/>
          <w:color w:val="000000"/>
          <w:sz w:val="28"/>
        </w:rPr>
        <w:t>
      </w:t>
      </w:r>
      <w:r>
        <w:rPr>
          <w:rFonts w:ascii="Times New Roman"/>
          <w:b w:val="false"/>
          <w:i w:val="false"/>
          <w:color w:val="000000"/>
          <w:sz w:val="28"/>
        </w:rPr>
        <w:t>5) организация проведения личного приема акимом сельского округа физических и представителей юридических лиц, а также сотрудников аппарата акима сельского округа;</w:t>
      </w:r>
      <w:r>
        <w:br/>
      </w:r>
      <w:r>
        <w:rPr>
          <w:rFonts w:ascii="Times New Roman"/>
          <w:b w:val="false"/>
          <w:i w:val="false"/>
          <w:color w:val="000000"/>
          <w:sz w:val="28"/>
        </w:rPr>
        <w:t>
      </w:t>
      </w:r>
      <w:r>
        <w:rPr>
          <w:rFonts w:ascii="Times New Roman"/>
          <w:b w:val="false"/>
          <w:i w:val="false"/>
          <w:color w:val="000000"/>
          <w:sz w:val="28"/>
        </w:rPr>
        <w:t>6) организует взаимодействие с органами местного самоуправления;</w:t>
      </w:r>
      <w:r>
        <w:br/>
      </w:r>
      <w:r>
        <w:rPr>
          <w:rFonts w:ascii="Times New Roman"/>
          <w:b w:val="false"/>
          <w:i w:val="false"/>
          <w:color w:val="000000"/>
          <w:sz w:val="28"/>
        </w:rPr>
        <w:t>
      </w:t>
      </w:r>
      <w:r>
        <w:rPr>
          <w:rFonts w:ascii="Times New Roman"/>
          <w:b w:val="false"/>
          <w:i w:val="false"/>
          <w:color w:val="000000"/>
          <w:sz w:val="28"/>
        </w:rPr>
        <w:t>7) осуществляет иные права и обязанности в соответствии с законодательством.</w:t>
      </w:r>
      <w:r>
        <w:br/>
      </w:r>
      <w:r>
        <w:rPr>
          <w:rFonts w:ascii="Times New Roman"/>
          <w:b w:val="false"/>
          <w:i w:val="false"/>
          <w:color w:val="000000"/>
          <w:sz w:val="28"/>
        </w:rPr>
        <w:t>
</w:t>
      </w:r>
    </w:p>
    <w:bookmarkStart w:name="z21" w:id="13"/>
    <w:p>
      <w:pPr>
        <w:spacing w:after="0"/>
        <w:ind w:left="0"/>
        <w:jc w:val="left"/>
      </w:pPr>
      <w:r>
        <w:rPr>
          <w:rFonts w:ascii="Times New Roman"/>
          <w:b/>
          <w:i w:val="false"/>
          <w:color w:val="000000"/>
        </w:rPr>
        <w:t xml:space="preserve"> 3. Организация деятельности государственного органа</w:t>
      </w:r>
    </w:p>
    <w:bookmarkEnd w:id="13"/>
    <w:p>
      <w:pPr>
        <w:spacing w:after="0"/>
        <w:ind w:left="0"/>
        <w:jc w:val="left"/>
      </w:pPr>
      <w:r>
        <w:rPr>
          <w:rFonts w:ascii="Times New Roman"/>
          <w:b w:val="false"/>
          <w:i w:val="false"/>
          <w:color w:val="000000"/>
          <w:sz w:val="28"/>
        </w:rPr>
        <w:t>      </w:t>
      </w:r>
      <w:r>
        <w:rPr>
          <w:rFonts w:ascii="Times New Roman"/>
          <w:b w:val="false"/>
          <w:i w:val="false"/>
          <w:color w:val="000000"/>
          <w:sz w:val="28"/>
        </w:rPr>
        <w:t>18. Руководство государственного учреждения “Аппарат акима сельского округа Аккыр” Жалагашского районного акимата осуществляется первым руководителем, который несет персональную ответственность за выполнение возложенных на коммунальное государственное учреждение “Аппарат акима сельского округа Аккыр” Жалагашского районного акимата задач и осуществление им своих функций.</w:t>
      </w:r>
      <w:r>
        <w:br/>
      </w:r>
      <w:r>
        <w:rPr>
          <w:rFonts w:ascii="Times New Roman"/>
          <w:b w:val="false"/>
          <w:i w:val="false"/>
          <w:color w:val="000000"/>
          <w:sz w:val="28"/>
        </w:rPr>
        <w:t>
      </w:t>
      </w:r>
      <w:r>
        <w:rPr>
          <w:rFonts w:ascii="Times New Roman"/>
          <w:b w:val="false"/>
          <w:i w:val="false"/>
          <w:color w:val="000000"/>
          <w:sz w:val="28"/>
        </w:rPr>
        <w:t>19. Первый руководитель коммунального государственного учреждения “Аппарат акима сельского округа Аккыр” Жалагашского районного акимата назначается или избирается на должность, освобождается от должности и прекращает свои полномочия в порядке, определяемом Президентом Республика Казахстан.</w:t>
      </w:r>
      <w:r>
        <w:br/>
      </w:r>
      <w:r>
        <w:rPr>
          <w:rFonts w:ascii="Times New Roman"/>
          <w:b w:val="false"/>
          <w:i w:val="false"/>
          <w:color w:val="000000"/>
          <w:sz w:val="28"/>
        </w:rPr>
        <w:t>
      </w:t>
      </w:r>
      <w:r>
        <w:rPr>
          <w:rFonts w:ascii="Times New Roman"/>
          <w:b w:val="false"/>
          <w:i w:val="false"/>
          <w:color w:val="000000"/>
          <w:sz w:val="28"/>
        </w:rPr>
        <w:t>20. Первый руководитель коммунального государственного учреждения “Аппарат акима сельского округа Аккыр” Жалагашского районного акимата не имеет заместителей, которые назначаются на должности и особождаются от должностей в соответствии с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21. Полномочия первого руководителя коммунального государственного учреждения “Аппарат акима сельского округа Аккыр” Жалагашского районного акимата:</w:t>
      </w:r>
      <w:r>
        <w:br/>
      </w:r>
      <w:r>
        <w:rPr>
          <w:rFonts w:ascii="Times New Roman"/>
          <w:b w:val="false"/>
          <w:i w:val="false"/>
          <w:color w:val="000000"/>
          <w:sz w:val="28"/>
        </w:rPr>
        <w:t>
      </w:t>
      </w:r>
      <w:r>
        <w:rPr>
          <w:rFonts w:ascii="Times New Roman"/>
          <w:b w:val="false"/>
          <w:i w:val="false"/>
          <w:color w:val="000000"/>
          <w:sz w:val="28"/>
        </w:rPr>
        <w:t>1) является должостным лицом соответствующего района акимата на территории соответствующей административно-территориальной еденицы и без доверенности выступает от его имени во взаимоотношениях с государственными органами, организациями и гражданами;</w:t>
      </w:r>
      <w:r>
        <w:br/>
      </w:r>
      <w:r>
        <w:rPr>
          <w:rFonts w:ascii="Times New Roman"/>
          <w:b w:val="false"/>
          <w:i w:val="false"/>
          <w:color w:val="000000"/>
          <w:sz w:val="28"/>
        </w:rPr>
        <w:t>
      </w:t>
      </w:r>
      <w:r>
        <w:rPr>
          <w:rFonts w:ascii="Times New Roman"/>
          <w:b w:val="false"/>
          <w:i w:val="false"/>
          <w:color w:val="000000"/>
          <w:sz w:val="28"/>
        </w:rPr>
        <w:t>2) рассматривает обращения, заявления, жалобы граждан, принимает меры по защите прав и свобод граждан;</w:t>
      </w:r>
      <w:r>
        <w:br/>
      </w:r>
      <w:r>
        <w:rPr>
          <w:rFonts w:ascii="Times New Roman"/>
          <w:b w:val="false"/>
          <w:i w:val="false"/>
          <w:color w:val="000000"/>
          <w:sz w:val="28"/>
        </w:rPr>
        <w:t>
      </w:t>
      </w:r>
      <w:r>
        <w:rPr>
          <w:rFonts w:ascii="Times New Roman"/>
          <w:b w:val="false"/>
          <w:i w:val="false"/>
          <w:color w:val="000000"/>
          <w:sz w:val="28"/>
        </w:rPr>
        <w:t>3) содействует сбору налогов и других обязательных платежей в бюджет;</w:t>
      </w:r>
      <w:r>
        <w:br/>
      </w:r>
      <w:r>
        <w:rPr>
          <w:rFonts w:ascii="Times New Roman"/>
          <w:b w:val="false"/>
          <w:i w:val="false"/>
          <w:color w:val="000000"/>
          <w:sz w:val="28"/>
        </w:rPr>
        <w:t>
      </w:t>
      </w:r>
      <w:r>
        <w:rPr>
          <w:rFonts w:ascii="Times New Roman"/>
          <w:b w:val="false"/>
          <w:i w:val="false"/>
          <w:color w:val="000000"/>
          <w:sz w:val="28"/>
        </w:rPr>
        <w:t>4) разрабатывает и вносит в вышестоящий акимат для утверждения соответствующим маслихатом бюджетные программы, администратором которых выступает аппарат акима;</w:t>
      </w:r>
      <w:r>
        <w:br/>
      </w:r>
      <w:r>
        <w:rPr>
          <w:rFonts w:ascii="Times New Roman"/>
          <w:b w:val="false"/>
          <w:i w:val="false"/>
          <w:color w:val="000000"/>
          <w:sz w:val="28"/>
        </w:rPr>
        <w:t>
      </w:t>
      </w:r>
      <w:r>
        <w:rPr>
          <w:rFonts w:ascii="Times New Roman"/>
          <w:b w:val="false"/>
          <w:i w:val="false"/>
          <w:color w:val="000000"/>
          <w:sz w:val="28"/>
        </w:rPr>
        <w:t>5) при разработке бюджетной программы, администратором которой выступает аппарат акима, выносит на обсуждение собрания местного сообщества предложения по финансированию вопросов местного значения по направлениям, предусмотренным в составе бюджета района в соответствии с бюджетным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6) содействует исполнению гражданами и юридическими лицами норм Конституции Республики Казахстан, законов, актов Президента и Правительства Республики Казахстан, нормативных правовых актов центральных и местных государственных органов;</w:t>
      </w:r>
      <w:r>
        <w:br/>
      </w:r>
      <w:r>
        <w:rPr>
          <w:rFonts w:ascii="Times New Roman"/>
          <w:b w:val="false"/>
          <w:i w:val="false"/>
          <w:color w:val="000000"/>
          <w:sz w:val="28"/>
        </w:rPr>
        <w:t>
      </w:t>
      </w:r>
      <w:r>
        <w:rPr>
          <w:rFonts w:ascii="Times New Roman"/>
          <w:b w:val="false"/>
          <w:i w:val="false"/>
          <w:color w:val="000000"/>
          <w:sz w:val="28"/>
        </w:rPr>
        <w:t>7) в пределах своей компетенции осуществляет регулирование земельных отношений;</w:t>
      </w:r>
      <w:r>
        <w:br/>
      </w:r>
      <w:r>
        <w:rPr>
          <w:rFonts w:ascii="Times New Roman"/>
          <w:b w:val="false"/>
          <w:i w:val="false"/>
          <w:color w:val="000000"/>
          <w:sz w:val="28"/>
        </w:rPr>
        <w:t>
      </w:t>
      </w:r>
      <w:r>
        <w:rPr>
          <w:rFonts w:ascii="Times New Roman"/>
          <w:b w:val="false"/>
          <w:i w:val="false"/>
          <w:color w:val="000000"/>
          <w:sz w:val="28"/>
        </w:rPr>
        <w:t>8) обеспечивает сохранение коммунального жилищного фонда села, а также строительство, реконструкцию, ремонт и содержание автомобильных дорог в сельском округе;</w:t>
      </w:r>
      <w:r>
        <w:br/>
      </w:r>
      <w:r>
        <w:rPr>
          <w:rFonts w:ascii="Times New Roman"/>
          <w:b w:val="false"/>
          <w:i w:val="false"/>
          <w:color w:val="000000"/>
          <w:sz w:val="28"/>
        </w:rPr>
        <w:t>
      </w:t>
      </w:r>
      <w:r>
        <w:rPr>
          <w:rFonts w:ascii="Times New Roman"/>
          <w:b w:val="false"/>
          <w:i w:val="false"/>
          <w:color w:val="000000"/>
          <w:sz w:val="28"/>
        </w:rPr>
        <w:t>9) содействует организации крестьянских или фермерских хозяйств, развитию предпринимательской деятельности;</w:t>
      </w:r>
      <w:r>
        <w:br/>
      </w:r>
      <w:r>
        <w:rPr>
          <w:rFonts w:ascii="Times New Roman"/>
          <w:b w:val="false"/>
          <w:i w:val="false"/>
          <w:color w:val="000000"/>
          <w:sz w:val="28"/>
        </w:rPr>
        <w:t>
      </w:t>
      </w:r>
      <w:r>
        <w:rPr>
          <w:rFonts w:ascii="Times New Roman"/>
          <w:b w:val="false"/>
          <w:i w:val="false"/>
          <w:color w:val="000000"/>
          <w:sz w:val="28"/>
        </w:rPr>
        <w:t>10) в пределах своей компетенции организует и обеспечивает исполнение законодательства Республики Казахстан по вопросам о воинской обязанности и воинской службы, мобилизационной подготовки и мобилизации, а также в сфере гражданской защиты;</w:t>
      </w:r>
      <w:r>
        <w:br/>
      </w:r>
      <w:r>
        <w:rPr>
          <w:rFonts w:ascii="Times New Roman"/>
          <w:b w:val="false"/>
          <w:i w:val="false"/>
          <w:color w:val="000000"/>
          <w:sz w:val="28"/>
        </w:rPr>
        <w:t>
      </w:t>
      </w:r>
      <w:r>
        <w:rPr>
          <w:rFonts w:ascii="Times New Roman"/>
          <w:b w:val="false"/>
          <w:i w:val="false"/>
          <w:color w:val="000000"/>
          <w:sz w:val="28"/>
        </w:rPr>
        <w:t>11) в местностях, где нет органов юстиции, организует совершение нотариальных действий, регистрацию актов гражданского состояния порядке, установленном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12) организует работу по сохранению исторического и культурного наследия;</w:t>
      </w:r>
      <w:r>
        <w:br/>
      </w:r>
      <w:r>
        <w:rPr>
          <w:rFonts w:ascii="Times New Roman"/>
          <w:b w:val="false"/>
          <w:i w:val="false"/>
          <w:color w:val="000000"/>
          <w:sz w:val="28"/>
        </w:rPr>
        <w:t>
      </w:t>
      </w:r>
      <w:r>
        <w:rPr>
          <w:rFonts w:ascii="Times New Roman"/>
          <w:b w:val="false"/>
          <w:i w:val="false"/>
          <w:color w:val="000000"/>
          <w:sz w:val="28"/>
        </w:rPr>
        <w:t>13) выявляет малообеспеченных лиц, вносит в вышестоящие органы предложения по обеспечению занятости, оказанию адресной социальной помощи, организует обслуживание одиноких престарелых и нетрудоспособных граждан на дому;</w:t>
      </w:r>
      <w:r>
        <w:br/>
      </w:r>
      <w:r>
        <w:rPr>
          <w:rFonts w:ascii="Times New Roman"/>
          <w:b w:val="false"/>
          <w:i w:val="false"/>
          <w:color w:val="000000"/>
          <w:sz w:val="28"/>
        </w:rPr>
        <w:t>
      </w:t>
      </w:r>
      <w:r>
        <w:rPr>
          <w:rFonts w:ascii="Times New Roman"/>
          <w:b w:val="false"/>
          <w:i w:val="false"/>
          <w:color w:val="000000"/>
          <w:sz w:val="28"/>
        </w:rPr>
        <w:t>14) обеспечивает трудоустройство лиц, состоящих на учете в службе пробации уголовно-исполнительной инспекции, и оказывает иную социально-правовую помощь;</w:t>
      </w:r>
      <w:r>
        <w:br/>
      </w:r>
      <w:r>
        <w:rPr>
          <w:rFonts w:ascii="Times New Roman"/>
          <w:b w:val="false"/>
          <w:i w:val="false"/>
          <w:color w:val="000000"/>
          <w:sz w:val="28"/>
        </w:rPr>
        <w:t>
      </w:t>
      </w:r>
      <w:r>
        <w:rPr>
          <w:rFonts w:ascii="Times New Roman"/>
          <w:b w:val="false"/>
          <w:i w:val="false"/>
          <w:color w:val="000000"/>
          <w:sz w:val="28"/>
        </w:rPr>
        <w:t>15) организует помощь инвалидам;</w:t>
      </w:r>
      <w:r>
        <w:br/>
      </w:r>
      <w:r>
        <w:rPr>
          <w:rFonts w:ascii="Times New Roman"/>
          <w:b w:val="false"/>
          <w:i w:val="false"/>
          <w:color w:val="000000"/>
          <w:sz w:val="28"/>
        </w:rPr>
        <w:t>
      </w:t>
      </w:r>
      <w:r>
        <w:rPr>
          <w:rFonts w:ascii="Times New Roman"/>
          <w:b w:val="false"/>
          <w:i w:val="false"/>
          <w:color w:val="000000"/>
          <w:sz w:val="28"/>
        </w:rPr>
        <w:t>16) организует общественные работы, молодежную практику и социальные рабочие места;</w:t>
      </w:r>
      <w:r>
        <w:br/>
      </w:r>
      <w:r>
        <w:rPr>
          <w:rFonts w:ascii="Times New Roman"/>
          <w:b w:val="false"/>
          <w:i w:val="false"/>
          <w:color w:val="000000"/>
          <w:sz w:val="28"/>
        </w:rPr>
        <w:t>
      </w:t>
      </w:r>
      <w:r>
        <w:rPr>
          <w:rFonts w:ascii="Times New Roman"/>
          <w:b w:val="false"/>
          <w:i w:val="false"/>
          <w:color w:val="000000"/>
          <w:sz w:val="28"/>
        </w:rPr>
        <w:t>17) организует совместно с уполномоченным органом по физической культуре и спорту и общественными объединениями инвалидов проведение оздоровительных и спортивных мероприятий среди инвалидов;</w:t>
      </w:r>
      <w:r>
        <w:br/>
      </w:r>
      <w:r>
        <w:rPr>
          <w:rFonts w:ascii="Times New Roman"/>
          <w:b w:val="false"/>
          <w:i w:val="false"/>
          <w:color w:val="000000"/>
          <w:sz w:val="28"/>
        </w:rPr>
        <w:t>
      </w:t>
      </w:r>
      <w:r>
        <w:rPr>
          <w:rFonts w:ascii="Times New Roman"/>
          <w:b w:val="false"/>
          <w:i w:val="false"/>
          <w:color w:val="000000"/>
          <w:sz w:val="28"/>
        </w:rPr>
        <w:t>18) организует совместно с общественными объединениями инвалидов культурно-массовые и просветительские мероприятия;</w:t>
      </w:r>
      <w:r>
        <w:br/>
      </w:r>
      <w:r>
        <w:rPr>
          <w:rFonts w:ascii="Times New Roman"/>
          <w:b w:val="false"/>
          <w:i w:val="false"/>
          <w:color w:val="000000"/>
          <w:sz w:val="28"/>
        </w:rPr>
        <w:t>
      </w:t>
      </w:r>
      <w:r>
        <w:rPr>
          <w:rFonts w:ascii="Times New Roman"/>
          <w:b w:val="false"/>
          <w:i w:val="false"/>
          <w:color w:val="000000"/>
          <w:sz w:val="28"/>
        </w:rPr>
        <w:t>19) координирует оказание благотворительной и социальной помощи инвалидам;</w:t>
      </w:r>
      <w:r>
        <w:br/>
      </w:r>
      <w:r>
        <w:rPr>
          <w:rFonts w:ascii="Times New Roman"/>
          <w:b w:val="false"/>
          <w:i w:val="false"/>
          <w:color w:val="000000"/>
          <w:sz w:val="28"/>
        </w:rPr>
        <w:t>
      </w:t>
      </w:r>
      <w:r>
        <w:rPr>
          <w:rFonts w:ascii="Times New Roman"/>
          <w:b w:val="false"/>
          <w:i w:val="false"/>
          <w:color w:val="000000"/>
          <w:sz w:val="28"/>
        </w:rPr>
        <w:t>20) координирует оказание социально уязвимым слоям населения благотворительной помощи;</w:t>
      </w:r>
      <w:r>
        <w:br/>
      </w:r>
      <w:r>
        <w:rPr>
          <w:rFonts w:ascii="Times New Roman"/>
          <w:b w:val="false"/>
          <w:i w:val="false"/>
          <w:color w:val="000000"/>
          <w:sz w:val="28"/>
        </w:rPr>
        <w:t>
      </w:t>
      </w:r>
      <w:r>
        <w:rPr>
          <w:rFonts w:ascii="Times New Roman"/>
          <w:b w:val="false"/>
          <w:i w:val="false"/>
          <w:color w:val="000000"/>
          <w:sz w:val="28"/>
        </w:rPr>
        <w:t>21) содействует кадровому обеспечению сельских организаций здравоохранения;</w:t>
      </w:r>
      <w:r>
        <w:br/>
      </w:r>
      <w:r>
        <w:rPr>
          <w:rFonts w:ascii="Times New Roman"/>
          <w:b w:val="false"/>
          <w:i w:val="false"/>
          <w:color w:val="000000"/>
          <w:sz w:val="28"/>
        </w:rPr>
        <w:t>
      </w:t>
      </w:r>
      <w:r>
        <w:rPr>
          <w:rFonts w:ascii="Times New Roman"/>
          <w:b w:val="false"/>
          <w:i w:val="false"/>
          <w:color w:val="000000"/>
          <w:sz w:val="28"/>
        </w:rPr>
        <w:t>22) содействует развитию местной социальной инфраструктуры;</w:t>
      </w:r>
      <w:r>
        <w:br/>
      </w:r>
      <w:r>
        <w:rPr>
          <w:rFonts w:ascii="Times New Roman"/>
          <w:b w:val="false"/>
          <w:i w:val="false"/>
          <w:color w:val="000000"/>
          <w:sz w:val="28"/>
        </w:rPr>
        <w:t>
      </w:t>
      </w:r>
      <w:r>
        <w:rPr>
          <w:rFonts w:ascii="Times New Roman"/>
          <w:b w:val="false"/>
          <w:i w:val="false"/>
          <w:color w:val="000000"/>
          <w:sz w:val="28"/>
        </w:rPr>
        <w:t>23) организует движение общественного транспорта;</w:t>
      </w:r>
      <w:r>
        <w:br/>
      </w:r>
      <w:r>
        <w:rPr>
          <w:rFonts w:ascii="Times New Roman"/>
          <w:b w:val="false"/>
          <w:i w:val="false"/>
          <w:color w:val="000000"/>
          <w:sz w:val="28"/>
        </w:rPr>
        <w:t>
      </w:t>
      </w:r>
      <w:r>
        <w:rPr>
          <w:rFonts w:ascii="Times New Roman"/>
          <w:b w:val="false"/>
          <w:i w:val="false"/>
          <w:color w:val="000000"/>
          <w:sz w:val="28"/>
        </w:rPr>
        <w:t>24) взаимодействует с органами местного самоуправления;</w:t>
      </w:r>
      <w:r>
        <w:br/>
      </w:r>
      <w:r>
        <w:rPr>
          <w:rFonts w:ascii="Times New Roman"/>
          <w:b w:val="false"/>
          <w:i w:val="false"/>
          <w:color w:val="000000"/>
          <w:sz w:val="28"/>
        </w:rPr>
        <w:t>
      </w:t>
      </w:r>
      <w:r>
        <w:rPr>
          <w:rFonts w:ascii="Times New Roman"/>
          <w:b w:val="false"/>
          <w:i w:val="false"/>
          <w:color w:val="000000"/>
          <w:sz w:val="28"/>
        </w:rPr>
        <w:t>25) осуществляет похозяйственный учет;</w:t>
      </w:r>
      <w:r>
        <w:br/>
      </w:r>
      <w:r>
        <w:rPr>
          <w:rFonts w:ascii="Times New Roman"/>
          <w:b w:val="false"/>
          <w:i w:val="false"/>
          <w:color w:val="000000"/>
          <w:sz w:val="28"/>
        </w:rPr>
        <w:t>
      </w:t>
      </w:r>
      <w:r>
        <w:rPr>
          <w:rFonts w:ascii="Times New Roman"/>
          <w:b w:val="false"/>
          <w:i w:val="false"/>
          <w:color w:val="000000"/>
          <w:sz w:val="28"/>
        </w:rPr>
        <w:t>26) принимает участие в работе сессий маслихата района при утверждении (уточнении) местного бюджета;</w:t>
      </w:r>
      <w:r>
        <w:br/>
      </w:r>
      <w:r>
        <w:rPr>
          <w:rFonts w:ascii="Times New Roman"/>
          <w:b w:val="false"/>
          <w:i w:val="false"/>
          <w:color w:val="000000"/>
          <w:sz w:val="28"/>
        </w:rPr>
        <w:t>
      </w:t>
      </w:r>
      <w:r>
        <w:rPr>
          <w:rFonts w:ascii="Times New Roman"/>
          <w:b w:val="false"/>
          <w:i w:val="false"/>
          <w:color w:val="000000"/>
          <w:sz w:val="28"/>
        </w:rPr>
        <w:t>27) обеспечивает деятельность организаций дошкольного воспитания и обучения, учреждений культуры;</w:t>
      </w:r>
      <w:r>
        <w:br/>
      </w:r>
      <w:r>
        <w:rPr>
          <w:rFonts w:ascii="Times New Roman"/>
          <w:b w:val="false"/>
          <w:i w:val="false"/>
          <w:color w:val="000000"/>
          <w:sz w:val="28"/>
        </w:rPr>
        <w:t>
      </w:t>
      </w:r>
      <w:r>
        <w:rPr>
          <w:rFonts w:ascii="Times New Roman"/>
          <w:b w:val="false"/>
          <w:i w:val="false"/>
          <w:color w:val="000000"/>
          <w:sz w:val="28"/>
        </w:rPr>
        <w:t>28) организует в пределах своей компетенции водоснабжение населенных пунктов и регулирует вопросы водопользования;</w:t>
      </w:r>
      <w:r>
        <w:br/>
      </w:r>
      <w:r>
        <w:rPr>
          <w:rFonts w:ascii="Times New Roman"/>
          <w:b w:val="false"/>
          <w:i w:val="false"/>
          <w:color w:val="000000"/>
          <w:sz w:val="28"/>
        </w:rPr>
        <w:t>
      </w:t>
      </w:r>
      <w:r>
        <w:rPr>
          <w:rFonts w:ascii="Times New Roman"/>
          <w:b w:val="false"/>
          <w:i w:val="false"/>
          <w:color w:val="000000"/>
          <w:sz w:val="28"/>
        </w:rPr>
        <w:t>29) организует работы по благоустройству, освещению, озеленению и санитарной очистке села;</w:t>
      </w:r>
      <w:r>
        <w:br/>
      </w:r>
      <w:r>
        <w:rPr>
          <w:rFonts w:ascii="Times New Roman"/>
          <w:b w:val="false"/>
          <w:i w:val="false"/>
          <w:color w:val="000000"/>
          <w:sz w:val="28"/>
        </w:rPr>
        <w:t>
      </w:t>
      </w:r>
      <w:r>
        <w:rPr>
          <w:rFonts w:ascii="Times New Roman"/>
          <w:b w:val="false"/>
          <w:i w:val="false"/>
          <w:color w:val="000000"/>
          <w:sz w:val="28"/>
        </w:rPr>
        <w:t>30) организует погребение безродных и общественные работы по содержанию в надлежащем состоянии кладбищ и иных мест захоронения.</w:t>
      </w:r>
      <w:r>
        <w:br/>
      </w:r>
      <w:r>
        <w:rPr>
          <w:rFonts w:ascii="Times New Roman"/>
          <w:b w:val="false"/>
          <w:i w:val="false"/>
          <w:color w:val="000000"/>
          <w:sz w:val="28"/>
        </w:rPr>
        <w:t>
      </w:t>
      </w:r>
      <w:r>
        <w:rPr>
          <w:rFonts w:ascii="Times New Roman"/>
          <w:b w:val="false"/>
          <w:i w:val="false"/>
          <w:color w:val="000000"/>
          <w:sz w:val="28"/>
        </w:rPr>
        <w:t>31) ведет реестр непрофессиональных медиаторов.</w:t>
      </w:r>
      <w:r>
        <w:br/>
      </w:r>
      <w:r>
        <w:rPr>
          <w:rFonts w:ascii="Times New Roman"/>
          <w:b w:val="false"/>
          <w:i w:val="false"/>
          <w:color w:val="000000"/>
          <w:sz w:val="28"/>
        </w:rPr>
        <w:t>
      </w:t>
      </w:r>
      <w:r>
        <w:rPr>
          <w:rFonts w:ascii="Times New Roman"/>
          <w:b w:val="false"/>
          <w:i w:val="false"/>
          <w:color w:val="000000"/>
          <w:sz w:val="28"/>
        </w:rPr>
        <w:t>32) предоставляют переданное в управление районное коммунальное имущество в имущественный наем (аренду) физическим лицам и негосударственным юридическим лицам без права последующего выкупа;</w:t>
      </w:r>
      <w:r>
        <w:br/>
      </w:r>
      <w:r>
        <w:rPr>
          <w:rFonts w:ascii="Times New Roman"/>
          <w:b w:val="false"/>
          <w:i w:val="false"/>
          <w:color w:val="000000"/>
          <w:sz w:val="28"/>
        </w:rPr>
        <w:t>
      </w:t>
      </w:r>
      <w:r>
        <w:rPr>
          <w:rFonts w:ascii="Times New Roman"/>
          <w:b w:val="false"/>
          <w:i w:val="false"/>
          <w:color w:val="000000"/>
          <w:sz w:val="28"/>
        </w:rPr>
        <w:t>33) определяют приоритетные направления деятельности и обязательные объемы работ (услуг), финансируемых из бюджета, переданных коммунальных государственных предприятий;</w:t>
      </w:r>
      <w:r>
        <w:br/>
      </w:r>
      <w:r>
        <w:rPr>
          <w:rFonts w:ascii="Times New Roman"/>
          <w:b w:val="false"/>
          <w:i w:val="false"/>
          <w:color w:val="000000"/>
          <w:sz w:val="28"/>
        </w:rPr>
        <w:t>
      </w:t>
      </w:r>
      <w:r>
        <w:rPr>
          <w:rFonts w:ascii="Times New Roman"/>
          <w:b w:val="false"/>
          <w:i w:val="false"/>
          <w:color w:val="000000"/>
          <w:sz w:val="28"/>
        </w:rPr>
        <w:t>34) обеспечивают сохранность переданного коммунального имущества;</w:t>
      </w:r>
      <w:r>
        <w:br/>
      </w:r>
      <w:r>
        <w:rPr>
          <w:rFonts w:ascii="Times New Roman"/>
          <w:b w:val="false"/>
          <w:i w:val="false"/>
          <w:color w:val="000000"/>
          <w:sz w:val="28"/>
        </w:rPr>
        <w:t>
      </w:t>
      </w:r>
      <w:r>
        <w:rPr>
          <w:rFonts w:ascii="Times New Roman"/>
          <w:b w:val="false"/>
          <w:i w:val="false"/>
          <w:color w:val="000000"/>
          <w:sz w:val="28"/>
        </w:rPr>
        <w:t>35) осуществляют управление переданными районными коммунальными юридическими лицами;</w:t>
      </w:r>
      <w:r>
        <w:br/>
      </w:r>
      <w:r>
        <w:rPr>
          <w:rFonts w:ascii="Times New Roman"/>
          <w:b w:val="false"/>
          <w:i w:val="false"/>
          <w:color w:val="000000"/>
          <w:sz w:val="28"/>
        </w:rPr>
        <w:t>
      </w:t>
      </w:r>
      <w:r>
        <w:rPr>
          <w:rFonts w:ascii="Times New Roman"/>
          <w:b w:val="false"/>
          <w:i w:val="false"/>
          <w:color w:val="000000"/>
          <w:sz w:val="28"/>
        </w:rPr>
        <w:t>36) согласовывают годовую финансовую отчетность переданного в управление районного коммунального государственного предприятия, утверждаемую решением местного исполнительного органа;</w:t>
      </w:r>
      <w:r>
        <w:br/>
      </w:r>
      <w:r>
        <w:rPr>
          <w:rFonts w:ascii="Times New Roman"/>
          <w:b w:val="false"/>
          <w:i w:val="false"/>
          <w:color w:val="000000"/>
          <w:sz w:val="28"/>
        </w:rPr>
        <w:t>
      </w:t>
      </w:r>
      <w:r>
        <w:rPr>
          <w:rFonts w:ascii="Times New Roman"/>
          <w:b w:val="false"/>
          <w:i w:val="false"/>
          <w:color w:val="000000"/>
          <w:sz w:val="28"/>
        </w:rPr>
        <w:t>37) устанавливают цены на товары (работы, услуги), пройзводимые и реализуемые переданными в управление коммунальными казенными предприятиями;</w:t>
      </w:r>
      <w:r>
        <w:br/>
      </w:r>
      <w:r>
        <w:rPr>
          <w:rFonts w:ascii="Times New Roman"/>
          <w:b w:val="false"/>
          <w:i w:val="false"/>
          <w:color w:val="000000"/>
          <w:sz w:val="28"/>
        </w:rPr>
        <w:t>
      </w:t>
      </w:r>
      <w:r>
        <w:rPr>
          <w:rFonts w:ascii="Times New Roman"/>
          <w:b w:val="false"/>
          <w:i w:val="false"/>
          <w:color w:val="000000"/>
          <w:sz w:val="28"/>
        </w:rPr>
        <w:t>38) утверждают индивидуальные планы финансирования переданных районных коммунальных государственных учереждений из местного бюджета;</w:t>
      </w:r>
      <w:r>
        <w:br/>
      </w:r>
      <w:r>
        <w:rPr>
          <w:rFonts w:ascii="Times New Roman"/>
          <w:b w:val="false"/>
          <w:i w:val="false"/>
          <w:color w:val="000000"/>
          <w:sz w:val="28"/>
        </w:rPr>
        <w:t>
      </w:t>
      </w:r>
      <w:r>
        <w:rPr>
          <w:rFonts w:ascii="Times New Roman"/>
          <w:b w:val="false"/>
          <w:i w:val="false"/>
          <w:color w:val="000000"/>
          <w:sz w:val="28"/>
        </w:rPr>
        <w:t>39) формируют доходные источники;</w:t>
      </w:r>
      <w:r>
        <w:br/>
      </w:r>
      <w:r>
        <w:rPr>
          <w:rFonts w:ascii="Times New Roman"/>
          <w:b w:val="false"/>
          <w:i w:val="false"/>
          <w:color w:val="000000"/>
          <w:sz w:val="28"/>
        </w:rPr>
        <w:t>
      </w:t>
      </w:r>
      <w:r>
        <w:rPr>
          <w:rFonts w:ascii="Times New Roman"/>
          <w:b w:val="false"/>
          <w:i w:val="false"/>
          <w:color w:val="000000"/>
          <w:sz w:val="28"/>
        </w:rPr>
        <w:t>40) обеспечивают открытие в центральном уполномоченном органе по исполнению бюджета контрольного счета наличности местного самоуправления, предназначенного для зачисления денег, направляемых акимами на реализацию функций местного самоуправления;</w:t>
      </w:r>
      <w:r>
        <w:br/>
      </w:r>
      <w:r>
        <w:rPr>
          <w:rFonts w:ascii="Times New Roman"/>
          <w:b w:val="false"/>
          <w:i w:val="false"/>
          <w:color w:val="000000"/>
          <w:sz w:val="28"/>
        </w:rPr>
        <w:t>
      </w:t>
      </w:r>
      <w:r>
        <w:rPr>
          <w:rFonts w:ascii="Times New Roman"/>
          <w:b w:val="false"/>
          <w:i w:val="false"/>
          <w:color w:val="000000"/>
          <w:sz w:val="28"/>
        </w:rPr>
        <w:t>41) в случае необходимости оказания неотложной медицинской помощи организует доставку больных до ближайшей организации здравоохранения, оказывающей врачебную помощь;</w:t>
      </w:r>
      <w:r>
        <w:br/>
      </w:r>
      <w:r>
        <w:rPr>
          <w:rFonts w:ascii="Times New Roman"/>
          <w:b w:val="false"/>
          <w:i w:val="false"/>
          <w:color w:val="000000"/>
          <w:sz w:val="28"/>
        </w:rPr>
        <w:t>
      </w:t>
      </w:r>
      <w:r>
        <w:rPr>
          <w:rFonts w:ascii="Times New Roman"/>
          <w:b w:val="false"/>
          <w:i w:val="false"/>
          <w:color w:val="000000"/>
          <w:sz w:val="28"/>
        </w:rPr>
        <w:t>42) принимают работников по трудовому договору за счет экономии бюджетных средств и (или) поступлений, предусмотренных законодательством Республики Казахстан о местном государственном управлении и самоуправлении;</w:t>
      </w:r>
      <w:r>
        <w:br/>
      </w:r>
      <w:r>
        <w:rPr>
          <w:rFonts w:ascii="Times New Roman"/>
          <w:b w:val="false"/>
          <w:i w:val="false"/>
          <w:color w:val="000000"/>
          <w:sz w:val="28"/>
        </w:rPr>
        <w:t>
      </w:t>
      </w:r>
      <w:r>
        <w:rPr>
          <w:rFonts w:ascii="Times New Roman"/>
          <w:b w:val="false"/>
          <w:i w:val="false"/>
          <w:color w:val="000000"/>
          <w:sz w:val="28"/>
        </w:rPr>
        <w:t>43) утверждают план поступлений и расходов денег местного самоуправления после согласования с собранием местного сообщества;</w:t>
      </w:r>
      <w:r>
        <w:br/>
      </w:r>
      <w:r>
        <w:rPr>
          <w:rFonts w:ascii="Times New Roman"/>
          <w:b w:val="false"/>
          <w:i w:val="false"/>
          <w:color w:val="000000"/>
          <w:sz w:val="28"/>
        </w:rPr>
        <w:t>
      </w:t>
      </w:r>
      <w:r>
        <w:rPr>
          <w:rFonts w:ascii="Times New Roman"/>
          <w:b w:val="false"/>
          <w:i w:val="false"/>
          <w:color w:val="000000"/>
          <w:sz w:val="28"/>
        </w:rPr>
        <w:t>44) составляют и утверждают сводный план поступлений и расходов денег от реализации государственными учреждениями товаров (работ, услуг), остающихся в их распоряжении, в соответствии с бюджетным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45) к ведению акима сельского округа законодательством Республики Казахстан может быть отнесено решение иных вопросов.</w:t>
      </w:r>
      <w:r>
        <w:br/>
      </w:r>
      <w:r>
        <w:rPr>
          <w:rFonts w:ascii="Times New Roman"/>
          <w:b w:val="false"/>
          <w:i w:val="false"/>
          <w:color w:val="000000"/>
          <w:sz w:val="28"/>
        </w:rPr>
        <w:t>
      </w:t>
      </w:r>
      <w:r>
        <w:rPr>
          <w:rFonts w:ascii="Times New Roman"/>
          <w:b w:val="false"/>
          <w:i w:val="false"/>
          <w:color w:val="000000"/>
          <w:sz w:val="28"/>
        </w:rPr>
        <w:t>46) осуществляет иные полномочия в соответствии с законодательством.</w:t>
      </w:r>
      <w:r>
        <w:br/>
      </w:r>
      <w:r>
        <w:rPr>
          <w:rFonts w:ascii="Times New Roman"/>
          <w:b w:val="false"/>
          <w:i w:val="false"/>
          <w:color w:val="000000"/>
          <w:sz w:val="28"/>
        </w:rPr>
        <w:t>
      </w:t>
      </w:r>
      <w:r>
        <w:rPr>
          <w:rFonts w:ascii="Times New Roman"/>
          <w:b w:val="false"/>
          <w:i w:val="false"/>
          <w:color w:val="000000"/>
          <w:sz w:val="28"/>
        </w:rPr>
        <w:t>Исполнение полномочий первого руководителя коммунального государственного учреждения “Аппарат акима сельского округа Аккыр” Жалагашского районного акимата в период его отсутствия осуществляется лицом, его замещающим в соответствии с действующим законодательством.</w:t>
      </w:r>
      <w:r>
        <w:br/>
      </w:r>
      <w:r>
        <w:rPr>
          <w:rFonts w:ascii="Times New Roman"/>
          <w:b w:val="false"/>
          <w:i w:val="false"/>
          <w:color w:val="000000"/>
          <w:sz w:val="28"/>
        </w:rPr>
        <w:t>
      </w:t>
      </w:r>
      <w:r>
        <w:rPr>
          <w:rFonts w:ascii="Times New Roman"/>
          <w:b w:val="false"/>
          <w:i w:val="false"/>
          <w:color w:val="000000"/>
          <w:sz w:val="28"/>
        </w:rPr>
        <w:t>22. Взаимоотношения между юридическим лицом и уполномоченным органом по государственному имуществу (местным исполнительным органом), юридическим лицом и уполномоченным органом соответствующей отрасли (местным исполнительным органом), администрацией юридического лица и его трудовым коллективом регулируется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23. Коммунальное государственное учреждение “Аппарат акима сельского округа Аккыр” Жалагашского районного акимата возглавляется акимом сельского округа назначаемым на должность и освобождаемым от должности в соответсвии с действующим законодательством Республики Казахстан.</w:t>
      </w:r>
      <w:r>
        <w:br/>
      </w:r>
      <w:r>
        <w:rPr>
          <w:rFonts w:ascii="Times New Roman"/>
          <w:b w:val="false"/>
          <w:i w:val="false"/>
          <w:color w:val="000000"/>
          <w:sz w:val="28"/>
        </w:rPr>
        <w:t>
</w:t>
      </w:r>
    </w:p>
    <w:bookmarkStart w:name="z22" w:id="14"/>
    <w:p>
      <w:pPr>
        <w:spacing w:after="0"/>
        <w:ind w:left="0"/>
        <w:jc w:val="left"/>
      </w:pPr>
      <w:r>
        <w:rPr>
          <w:rFonts w:ascii="Times New Roman"/>
          <w:b/>
          <w:i w:val="false"/>
          <w:color w:val="000000"/>
        </w:rPr>
        <w:t xml:space="preserve"> 4. Имущество государственного органа</w:t>
      </w:r>
    </w:p>
    <w:bookmarkEnd w:id="14"/>
    <w:p>
      <w:pPr>
        <w:spacing w:after="0"/>
        <w:ind w:left="0"/>
        <w:jc w:val="left"/>
      </w:pPr>
      <w:r>
        <w:rPr>
          <w:rFonts w:ascii="Times New Roman"/>
          <w:b w:val="false"/>
          <w:i w:val="false"/>
          <w:color w:val="000000"/>
          <w:sz w:val="28"/>
        </w:rPr>
        <w:t>      </w:t>
      </w:r>
      <w:r>
        <w:rPr>
          <w:rFonts w:ascii="Times New Roman"/>
          <w:b w:val="false"/>
          <w:i w:val="false"/>
          <w:color w:val="000000"/>
          <w:sz w:val="28"/>
        </w:rPr>
        <w:t>24. Коммунальное государственное учреждения “Аппарат акима сельского округа Аккыр” Жалагашского районного акимата может иметь обособленное имущество на праве оперативного управления в случаях, предусмотренных законодательством.</w:t>
      </w:r>
      <w:r>
        <w:br/>
      </w:r>
      <w:r>
        <w:rPr>
          <w:rFonts w:ascii="Times New Roman"/>
          <w:b w:val="false"/>
          <w:i w:val="false"/>
          <w:color w:val="000000"/>
          <w:sz w:val="28"/>
        </w:rPr>
        <w:t>
      </w:t>
      </w:r>
      <w:r>
        <w:rPr>
          <w:rFonts w:ascii="Times New Roman"/>
          <w:b w:val="false"/>
          <w:i w:val="false"/>
          <w:color w:val="000000"/>
          <w:sz w:val="28"/>
        </w:rPr>
        <w:t>Имущество коммунального государственного учреждения “Аппарат акима сельского округа Аккыр” Жалагашского районного акимата формируется за счет имущества, переданого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25. Имущества, закрепленное за коммунальным государственным учреждением “Аппарат акима сельского округа Аккыр” Жалагашского районного акимата относятся к коммунальной собственности.</w:t>
      </w:r>
      <w:r>
        <w:br/>
      </w:r>
      <w:r>
        <w:rPr>
          <w:rFonts w:ascii="Times New Roman"/>
          <w:b w:val="false"/>
          <w:i w:val="false"/>
          <w:color w:val="000000"/>
          <w:sz w:val="28"/>
        </w:rPr>
        <w:t>
      </w:t>
      </w:r>
      <w:r>
        <w:rPr>
          <w:rFonts w:ascii="Times New Roman"/>
          <w:b w:val="false"/>
          <w:i w:val="false"/>
          <w:color w:val="000000"/>
          <w:sz w:val="28"/>
        </w:rPr>
        <w:t>26. Коммунальное государственное учреждения “Аппарат акима сельского округа Аккыр” Жалагашского районного акимата не вправе самостоятельно отчуждать или иными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законодательством.</w:t>
      </w:r>
      <w:r>
        <w:br/>
      </w:r>
      <w:r>
        <w:rPr>
          <w:rFonts w:ascii="Times New Roman"/>
          <w:b w:val="false"/>
          <w:i w:val="false"/>
          <w:color w:val="000000"/>
          <w:sz w:val="28"/>
        </w:rPr>
        <w:t>
</w:t>
      </w:r>
    </w:p>
    <w:bookmarkStart w:name="z23" w:id="15"/>
    <w:p>
      <w:pPr>
        <w:spacing w:after="0"/>
        <w:ind w:left="0"/>
        <w:jc w:val="left"/>
      </w:pPr>
      <w:r>
        <w:rPr>
          <w:rFonts w:ascii="Times New Roman"/>
          <w:b/>
          <w:i w:val="false"/>
          <w:color w:val="000000"/>
        </w:rPr>
        <w:t xml:space="preserve"> 5. Реорганизация и упразднение государственного органа</w:t>
      </w:r>
    </w:p>
    <w:bookmarkEnd w:id="15"/>
    <w:p>
      <w:pPr>
        <w:spacing w:after="0"/>
        <w:ind w:left="0"/>
        <w:jc w:val="left"/>
      </w:pPr>
      <w:r>
        <w:rPr>
          <w:rFonts w:ascii="Times New Roman"/>
          <w:b w:val="false"/>
          <w:i w:val="false"/>
          <w:color w:val="000000"/>
          <w:sz w:val="28"/>
        </w:rPr>
        <w:t>      </w:t>
      </w:r>
      <w:r>
        <w:rPr>
          <w:rFonts w:ascii="Times New Roman"/>
          <w:b w:val="false"/>
          <w:i w:val="false"/>
          <w:color w:val="000000"/>
          <w:sz w:val="28"/>
        </w:rPr>
        <w:t>27. Реорганизация и упразднение коммунального государственного учреждения “Аппарат акима сельского округа Аккыр” Жалагашского районного акимата осуществляются в соответствии с законодательством Республики Казахстан.</w:t>
      </w:r>
      <w:r>
        <w:br/>
      </w:r>
      <w:r>
        <w:rPr>
          <w:rFonts w:ascii="Times New Roman"/>
          <w:b w:val="false"/>
          <w:i w:val="false"/>
          <w:color w:val="000000"/>
          <w:sz w:val="28"/>
        </w:rPr>
        <w:t>
</w:t>
      </w:r>
    </w:p>
    <w:bookmarkStart w:name="z24" w:id="16"/>
    <w:p>
      <w:pPr>
        <w:spacing w:after="0"/>
        <w:ind w:left="0"/>
        <w:jc w:val="left"/>
      </w:pPr>
      <w:r>
        <w:rPr>
          <w:rFonts w:ascii="Times New Roman"/>
          <w:b/>
          <w:i w:val="false"/>
          <w:color w:val="000000"/>
        </w:rPr>
        <w:t xml:space="preserve"> Перечень организации, находящихся в ведении коммунального государственного учреждения “Аппарат акима сельского округа Аккыр” Жалагашского районного акимата и его ведомств</w:t>
      </w:r>
    </w:p>
    <w:bookmarkEnd w:id="16"/>
    <w:p>
      <w:pPr>
        <w:spacing w:after="0"/>
        <w:ind w:left="0"/>
        <w:jc w:val="left"/>
      </w:pPr>
      <w:r>
        <w:rPr>
          <w:rFonts w:ascii="Times New Roman"/>
          <w:b w:val="false"/>
          <w:i w:val="false"/>
          <w:color w:val="000000"/>
          <w:sz w:val="28"/>
        </w:rPr>
        <w:t>      </w:t>
      </w:r>
      <w:r>
        <w:rPr>
          <w:rFonts w:ascii="Times New Roman"/>
          <w:b w:val="false"/>
          <w:i w:val="false"/>
          <w:color w:val="000000"/>
          <w:sz w:val="28"/>
        </w:rPr>
        <w:t>1) коммунальное государственное казенное предприятие “Сельский клуб Аккыр” аппарат акима сельского округа Аккыр.</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постановлению акимата</w:t>
            </w:r>
            <w:r>
              <w:br/>
            </w:r>
            <w:r>
              <w:rPr>
                <w:rFonts w:ascii="Times New Roman"/>
                <w:b w:val="false"/>
                <w:i w:val="false"/>
                <w:color w:val="000000"/>
                <w:sz w:val="20"/>
              </w:rPr>
              <w:t>Жалагашского района от “16” июня 2014</w:t>
            </w:r>
            <w:r>
              <w:br/>
            </w:r>
            <w:r>
              <w:rPr>
                <w:rFonts w:ascii="Times New Roman"/>
                <w:b w:val="false"/>
                <w:i w:val="false"/>
                <w:color w:val="000000"/>
                <w:sz w:val="20"/>
              </w:rPr>
              <w:t>года N 225</w:t>
            </w:r>
          </w:p>
        </w:tc>
      </w:tr>
    </w:tbl>
    <w:bookmarkStart w:name="z25" w:id="17"/>
    <w:p>
      <w:pPr>
        <w:spacing w:after="0"/>
        <w:ind w:left="0"/>
        <w:jc w:val="left"/>
      </w:pPr>
      <w:r>
        <w:rPr>
          <w:rFonts w:ascii="Times New Roman"/>
          <w:b/>
          <w:i w:val="false"/>
          <w:color w:val="000000"/>
        </w:rPr>
        <w:t xml:space="preserve"> Положение коммунального государственного учреждения “Аппарат акима сельского округа Аккум” Жалагашского районного акимата</w:t>
      </w:r>
      <w:r>
        <w:br/>
      </w:r>
      <w:r>
        <w:rPr>
          <w:rFonts w:ascii="Times New Roman"/>
          <w:b/>
          <w:i w:val="false"/>
          <w:color w:val="000000"/>
        </w:rPr>
        <w:t>1. Общие положения</w:t>
      </w:r>
    </w:p>
    <w:bookmarkEnd w:id="17"/>
    <w:p>
      <w:pPr>
        <w:spacing w:after="0"/>
        <w:ind w:left="0"/>
        <w:jc w:val="left"/>
      </w:pPr>
      <w:r>
        <w:rPr>
          <w:rFonts w:ascii="Times New Roman"/>
          <w:b w:val="false"/>
          <w:i w:val="false"/>
          <w:color w:val="000000"/>
          <w:sz w:val="28"/>
        </w:rPr>
        <w:t>      </w:t>
      </w:r>
      <w:r>
        <w:rPr>
          <w:rFonts w:ascii="Times New Roman"/>
          <w:b w:val="false"/>
          <w:i w:val="false"/>
          <w:color w:val="000000"/>
          <w:sz w:val="28"/>
        </w:rPr>
        <w:t>1. Коммунальное государственное учреждение “Аппарат акима сельского округа Аккум” Жалагашского районного акимата является государственным органом Республики Казахстан, обеспечивающее деятельность акима сельского округа.</w:t>
      </w:r>
      <w:r>
        <w:br/>
      </w:r>
      <w:r>
        <w:rPr>
          <w:rFonts w:ascii="Times New Roman"/>
          <w:b w:val="false"/>
          <w:i w:val="false"/>
          <w:color w:val="000000"/>
          <w:sz w:val="28"/>
        </w:rPr>
        <w:t>
      </w:t>
      </w:r>
      <w:r>
        <w:rPr>
          <w:rFonts w:ascii="Times New Roman"/>
          <w:b w:val="false"/>
          <w:i w:val="false"/>
          <w:color w:val="000000"/>
          <w:sz w:val="28"/>
        </w:rPr>
        <w:t>2. Коммунальное государственное учреждение “Аппарат акима сельского округа Аккум” Жалагашского районного акимата имеет ведомства:</w:t>
      </w:r>
      <w:r>
        <w:br/>
      </w:r>
      <w:r>
        <w:rPr>
          <w:rFonts w:ascii="Times New Roman"/>
          <w:b w:val="false"/>
          <w:i w:val="false"/>
          <w:color w:val="000000"/>
          <w:sz w:val="28"/>
        </w:rPr>
        <w:t>
      </w:t>
      </w:r>
      <w:r>
        <w:rPr>
          <w:rFonts w:ascii="Times New Roman"/>
          <w:b w:val="false"/>
          <w:i w:val="false"/>
          <w:color w:val="000000"/>
          <w:sz w:val="28"/>
        </w:rPr>
        <w:t>1) коммунальное государственное казенное предприятие “Сельский клуб Аккум” аппарат акима сельского округа Аккум;</w:t>
      </w:r>
      <w:r>
        <w:br/>
      </w:r>
      <w:r>
        <w:rPr>
          <w:rFonts w:ascii="Times New Roman"/>
          <w:b w:val="false"/>
          <w:i w:val="false"/>
          <w:color w:val="000000"/>
          <w:sz w:val="28"/>
        </w:rPr>
        <w:t>
      </w:t>
      </w:r>
      <w:r>
        <w:rPr>
          <w:rFonts w:ascii="Times New Roman"/>
          <w:b w:val="false"/>
          <w:i w:val="false"/>
          <w:color w:val="000000"/>
          <w:sz w:val="28"/>
        </w:rPr>
        <w:t>2) коммунальное государственное казенное предприятие “Ясли-сад N 7 “Шугыла” аппарата акима сельского округа Аккум.</w:t>
      </w:r>
      <w:r>
        <w:br/>
      </w:r>
      <w:r>
        <w:rPr>
          <w:rFonts w:ascii="Times New Roman"/>
          <w:b w:val="false"/>
          <w:i w:val="false"/>
          <w:color w:val="000000"/>
          <w:sz w:val="28"/>
        </w:rPr>
        <w:t>
      </w:t>
      </w:r>
      <w:r>
        <w:rPr>
          <w:rFonts w:ascii="Times New Roman"/>
          <w:b w:val="false"/>
          <w:i w:val="false"/>
          <w:color w:val="000000"/>
          <w:sz w:val="28"/>
        </w:rPr>
        <w:t xml:space="preserve">3. Коммунальное государственное учреждение “Аппарат акима сельского округа Аккум” Жалагашского районного акимата осуществляет свою деятельность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и законами Республики Казахстан, актами Президента и Правительства Республики Казахстан, иными нормативными правовыми актами, а также настоящим Положением.</w:t>
      </w:r>
      <w:r>
        <w:br/>
      </w:r>
      <w:r>
        <w:rPr>
          <w:rFonts w:ascii="Times New Roman"/>
          <w:b w:val="false"/>
          <w:i w:val="false"/>
          <w:color w:val="000000"/>
          <w:sz w:val="28"/>
        </w:rPr>
        <w:t>
      </w:t>
      </w:r>
      <w:r>
        <w:rPr>
          <w:rFonts w:ascii="Times New Roman"/>
          <w:b w:val="false"/>
          <w:i w:val="false"/>
          <w:color w:val="000000"/>
          <w:sz w:val="28"/>
        </w:rPr>
        <w:t>4. Коммунальное государственное учреждение “Аппарат акима сельского округа Аккум” Жалагашского районного акимата является юридическим лицом в организационно-правовой форме государственного учреждения, имеет печати и штампы со своим наименованием на государственном языке, бланки установленного образца, в соответствии с законодательством Республики Казахстан счета в органах казначейства.</w:t>
      </w:r>
      <w:r>
        <w:br/>
      </w:r>
      <w:r>
        <w:rPr>
          <w:rFonts w:ascii="Times New Roman"/>
          <w:b w:val="false"/>
          <w:i w:val="false"/>
          <w:color w:val="000000"/>
          <w:sz w:val="28"/>
        </w:rPr>
        <w:t>
      </w:t>
      </w:r>
      <w:r>
        <w:rPr>
          <w:rFonts w:ascii="Times New Roman"/>
          <w:b w:val="false"/>
          <w:i w:val="false"/>
          <w:color w:val="000000"/>
          <w:sz w:val="28"/>
        </w:rPr>
        <w:t>5. Коммунальное государственное учреждение “Аппарат акима сельского округа Аккум” Жалагашского районного акимата вступает в гражданско-правовые отношения от собственного имени.</w:t>
      </w:r>
      <w:r>
        <w:br/>
      </w:r>
      <w:r>
        <w:rPr>
          <w:rFonts w:ascii="Times New Roman"/>
          <w:b w:val="false"/>
          <w:i w:val="false"/>
          <w:color w:val="000000"/>
          <w:sz w:val="28"/>
        </w:rPr>
        <w:t>
      </w:t>
      </w:r>
      <w:r>
        <w:rPr>
          <w:rFonts w:ascii="Times New Roman"/>
          <w:b w:val="false"/>
          <w:i w:val="false"/>
          <w:color w:val="000000"/>
          <w:sz w:val="28"/>
        </w:rPr>
        <w:t>6. Коммунальное государственное учреждение “Аппарат акима сельского округа Аккум” Жалагашского районного акимата имеет право выступать стороной гражданско-правовых отношений от имени государства, если оно уполномочено на это в соответствии с законодательством.</w:t>
      </w:r>
      <w:r>
        <w:br/>
      </w:r>
      <w:r>
        <w:rPr>
          <w:rFonts w:ascii="Times New Roman"/>
          <w:b w:val="false"/>
          <w:i w:val="false"/>
          <w:color w:val="000000"/>
          <w:sz w:val="28"/>
        </w:rPr>
        <w:t>
      </w:t>
      </w:r>
      <w:r>
        <w:rPr>
          <w:rFonts w:ascii="Times New Roman"/>
          <w:b w:val="false"/>
          <w:i w:val="false"/>
          <w:color w:val="000000"/>
          <w:sz w:val="28"/>
        </w:rPr>
        <w:t>7. Коммунальное государственное учреждение “Аппарат акима сельского округа Аккум” Жалагашского районного акимата по вопросам своей компетенции в установленном законодательством порядке принимает решения, оформляемые решениями и распоряжениями акима сельского округа и другими актами, предосмотренными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8. Структура и лимит штатной численности коммунального государственного учреждения “Аппарат акима сельского округа Аккум” Жалагашского районного акимата утверждаются в соответствии с действующим законодательством.</w:t>
      </w:r>
      <w:r>
        <w:br/>
      </w:r>
      <w:r>
        <w:rPr>
          <w:rFonts w:ascii="Times New Roman"/>
          <w:b w:val="false"/>
          <w:i w:val="false"/>
          <w:color w:val="000000"/>
          <w:sz w:val="28"/>
        </w:rPr>
        <w:t>
      </w:t>
      </w:r>
      <w:r>
        <w:rPr>
          <w:rFonts w:ascii="Times New Roman"/>
          <w:b w:val="false"/>
          <w:i w:val="false"/>
          <w:color w:val="000000"/>
          <w:sz w:val="28"/>
        </w:rPr>
        <w:t>9. Местонахождение юридического лица: индекс 120203, Республика Казахстан, Кызылординская область, Жалагашский район, село Аккум, улица Бейбитшилик N 4.</w:t>
      </w:r>
      <w:r>
        <w:br/>
      </w:r>
      <w:r>
        <w:rPr>
          <w:rFonts w:ascii="Times New Roman"/>
          <w:b w:val="false"/>
          <w:i w:val="false"/>
          <w:color w:val="000000"/>
          <w:sz w:val="28"/>
        </w:rPr>
        <w:t>
      </w:t>
      </w:r>
      <w:r>
        <w:rPr>
          <w:rFonts w:ascii="Times New Roman"/>
          <w:b w:val="false"/>
          <w:i w:val="false"/>
          <w:color w:val="000000"/>
          <w:sz w:val="28"/>
        </w:rPr>
        <w:t>График работы коммунального государственного учреждения “Аппарат акима сельского округа Аккум” Жалагашского районного акимата: ежедневно, с понедельника по пятницу, с 09.00 до 19.00 часов (перерыв с 13.00 до 15.00 часов), кроме субботы и воскресенья, других выходных и праздничных дней, установленных законодательными актами.</w:t>
      </w:r>
      <w:r>
        <w:br/>
      </w:r>
      <w:r>
        <w:rPr>
          <w:rFonts w:ascii="Times New Roman"/>
          <w:b w:val="false"/>
          <w:i w:val="false"/>
          <w:color w:val="000000"/>
          <w:sz w:val="28"/>
        </w:rPr>
        <w:t>
      </w:t>
      </w:r>
      <w:r>
        <w:rPr>
          <w:rFonts w:ascii="Times New Roman"/>
          <w:b w:val="false"/>
          <w:i w:val="false"/>
          <w:color w:val="000000"/>
          <w:sz w:val="28"/>
        </w:rPr>
        <w:t>10. Полное наименование государственного органа - коммунальное государственное учреждение “Аппарат акима сельского округа Аккум” Жалагашского районного акимата.</w:t>
      </w:r>
      <w:r>
        <w:br/>
      </w:r>
      <w:r>
        <w:rPr>
          <w:rFonts w:ascii="Times New Roman"/>
          <w:b w:val="false"/>
          <w:i w:val="false"/>
          <w:color w:val="000000"/>
          <w:sz w:val="28"/>
        </w:rPr>
        <w:t>
      </w:t>
      </w:r>
      <w:r>
        <w:rPr>
          <w:rFonts w:ascii="Times New Roman"/>
          <w:b w:val="false"/>
          <w:i w:val="false"/>
          <w:color w:val="000000"/>
          <w:sz w:val="28"/>
        </w:rPr>
        <w:t>11. Настоящее Положение является учредительным документом коммунального государственного учреждения “Аппарат акима сельского округа Аккум” Жалагашского районного акимата.</w:t>
      </w:r>
      <w:r>
        <w:br/>
      </w:r>
      <w:r>
        <w:rPr>
          <w:rFonts w:ascii="Times New Roman"/>
          <w:b w:val="false"/>
          <w:i w:val="false"/>
          <w:color w:val="000000"/>
          <w:sz w:val="28"/>
        </w:rPr>
        <w:t>
      </w:t>
      </w:r>
      <w:r>
        <w:rPr>
          <w:rFonts w:ascii="Times New Roman"/>
          <w:b w:val="false"/>
          <w:i w:val="false"/>
          <w:color w:val="000000"/>
          <w:sz w:val="28"/>
        </w:rPr>
        <w:t>12. Финансирование деятельности коммунального государственного учреждения “Аппарат акима сельского округа Аккум” Жалагашского районного акимата осуществляется из бюджета района.</w:t>
      </w:r>
      <w:r>
        <w:br/>
      </w:r>
      <w:r>
        <w:rPr>
          <w:rFonts w:ascii="Times New Roman"/>
          <w:b w:val="false"/>
          <w:i w:val="false"/>
          <w:color w:val="000000"/>
          <w:sz w:val="28"/>
        </w:rPr>
        <w:t>
      </w:t>
      </w:r>
      <w:r>
        <w:rPr>
          <w:rFonts w:ascii="Times New Roman"/>
          <w:b w:val="false"/>
          <w:i w:val="false"/>
          <w:color w:val="000000"/>
          <w:sz w:val="28"/>
        </w:rPr>
        <w:t>13. Коммунальному государственному учреждению “Аппарат акима сельского округа Аккум” Жалагашского районного акимата запрещается вступать договорные отношения с субъектами предпринимательства на предмет выполнения обязанностей, являющихся функциями коммунального государственного учреждения “Аппарат акима сельского округа Аккум” Жалагашского районного акимата.</w:t>
      </w:r>
      <w:r>
        <w:br/>
      </w:r>
      <w:r>
        <w:rPr>
          <w:rFonts w:ascii="Times New Roman"/>
          <w:b w:val="false"/>
          <w:i w:val="false"/>
          <w:color w:val="000000"/>
          <w:sz w:val="28"/>
        </w:rPr>
        <w:t>
</w:t>
      </w:r>
    </w:p>
    <w:bookmarkStart w:name="z27" w:id="18"/>
    <w:p>
      <w:pPr>
        <w:spacing w:after="0"/>
        <w:ind w:left="0"/>
        <w:jc w:val="left"/>
      </w:pPr>
      <w:r>
        <w:rPr>
          <w:rFonts w:ascii="Times New Roman"/>
          <w:b/>
          <w:i w:val="false"/>
          <w:color w:val="000000"/>
        </w:rPr>
        <w:t xml:space="preserve"> 2. Миссия, основные задачи, функции, права и обязанности коммунального государственного органа</w:t>
      </w:r>
    </w:p>
    <w:bookmarkEnd w:id="18"/>
    <w:p>
      <w:pPr>
        <w:spacing w:after="0"/>
        <w:ind w:left="0"/>
        <w:jc w:val="left"/>
      </w:pPr>
      <w:r>
        <w:rPr>
          <w:rFonts w:ascii="Times New Roman"/>
          <w:b w:val="false"/>
          <w:i w:val="false"/>
          <w:color w:val="000000"/>
          <w:sz w:val="28"/>
        </w:rPr>
        <w:t>      </w:t>
      </w:r>
      <w:r>
        <w:rPr>
          <w:rFonts w:ascii="Times New Roman"/>
          <w:b w:val="false"/>
          <w:i w:val="false"/>
          <w:color w:val="000000"/>
          <w:sz w:val="28"/>
        </w:rPr>
        <w:t>14. Миссия коммунального государственного учреждения “Аппарат акима сельского округа Аккум” Жалагашского районного акимата проведение общегосударственной политики исполнительной власти в сочетании с интересами и потребностями развития соответствующей территории.</w:t>
      </w:r>
      <w:r>
        <w:br/>
      </w:r>
      <w:r>
        <w:rPr>
          <w:rFonts w:ascii="Times New Roman"/>
          <w:b w:val="false"/>
          <w:i w:val="false"/>
          <w:color w:val="000000"/>
          <w:sz w:val="28"/>
        </w:rPr>
        <w:t>
      </w:t>
      </w:r>
      <w:r>
        <w:rPr>
          <w:rFonts w:ascii="Times New Roman"/>
          <w:b w:val="false"/>
          <w:i w:val="false"/>
          <w:color w:val="000000"/>
          <w:sz w:val="28"/>
        </w:rPr>
        <w:t>15. Задачи:</w:t>
      </w:r>
      <w:r>
        <w:br/>
      </w:r>
      <w:r>
        <w:rPr>
          <w:rFonts w:ascii="Times New Roman"/>
          <w:b w:val="false"/>
          <w:i w:val="false"/>
          <w:color w:val="000000"/>
          <w:sz w:val="28"/>
        </w:rPr>
        <w:t>
      </w:t>
      </w:r>
      <w:r>
        <w:rPr>
          <w:rFonts w:ascii="Times New Roman"/>
          <w:b w:val="false"/>
          <w:i w:val="false"/>
          <w:color w:val="000000"/>
          <w:sz w:val="28"/>
        </w:rPr>
        <w:t xml:space="preserve">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задачами являются обеспечение деятельности акима сельского округа.</w:t>
      </w:r>
      <w:r>
        <w:br/>
      </w:r>
      <w:r>
        <w:rPr>
          <w:rFonts w:ascii="Times New Roman"/>
          <w:b w:val="false"/>
          <w:i w:val="false"/>
          <w:color w:val="000000"/>
          <w:sz w:val="28"/>
        </w:rPr>
        <w:t>
      </w:t>
      </w:r>
      <w:r>
        <w:rPr>
          <w:rFonts w:ascii="Times New Roman"/>
          <w:b w:val="false"/>
          <w:i w:val="false"/>
          <w:color w:val="000000"/>
          <w:sz w:val="28"/>
        </w:rPr>
        <w:t>16. Функции:</w:t>
      </w:r>
      <w:r>
        <w:br/>
      </w:r>
      <w:r>
        <w:rPr>
          <w:rFonts w:ascii="Times New Roman"/>
          <w:b w:val="false"/>
          <w:i w:val="false"/>
          <w:color w:val="000000"/>
          <w:sz w:val="28"/>
        </w:rPr>
        <w:t>
      </w:t>
      </w:r>
      <w:r>
        <w:rPr>
          <w:rFonts w:ascii="Times New Roman"/>
          <w:b w:val="false"/>
          <w:i w:val="false"/>
          <w:color w:val="000000"/>
          <w:sz w:val="28"/>
        </w:rPr>
        <w:t>1) обеспечение деятельности акима сельского округа</w:t>
      </w:r>
      <w:r>
        <w:br/>
      </w:r>
      <w:r>
        <w:rPr>
          <w:rFonts w:ascii="Times New Roman"/>
          <w:b w:val="false"/>
          <w:i w:val="false"/>
          <w:color w:val="000000"/>
          <w:sz w:val="28"/>
        </w:rPr>
        <w:t>
      </w:t>
      </w:r>
      <w:r>
        <w:rPr>
          <w:rFonts w:ascii="Times New Roman"/>
          <w:b w:val="false"/>
          <w:i w:val="false"/>
          <w:color w:val="000000"/>
          <w:sz w:val="28"/>
        </w:rPr>
        <w:t>2) функция коммунальное государственное казенное предприятие “сельский клуб Аккум” аппарат акима сельского округа Аккум</w:t>
      </w:r>
      <w:r>
        <w:br/>
      </w:r>
      <w:r>
        <w:rPr>
          <w:rFonts w:ascii="Times New Roman"/>
          <w:b w:val="false"/>
          <w:i w:val="false"/>
          <w:color w:val="000000"/>
          <w:sz w:val="28"/>
        </w:rPr>
        <w:t>
      </w:t>
      </w:r>
      <w:r>
        <w:rPr>
          <w:rFonts w:ascii="Times New Roman"/>
          <w:b w:val="false"/>
          <w:i w:val="false"/>
          <w:color w:val="000000"/>
          <w:sz w:val="28"/>
        </w:rPr>
        <w:t>реализует государственное политику в области культуры, искусства, развития языков;</w:t>
      </w:r>
      <w:r>
        <w:br/>
      </w:r>
      <w:r>
        <w:rPr>
          <w:rFonts w:ascii="Times New Roman"/>
          <w:b w:val="false"/>
          <w:i w:val="false"/>
          <w:color w:val="000000"/>
          <w:sz w:val="28"/>
        </w:rPr>
        <w:t>
      </w:t>
      </w:r>
      <w:r>
        <w:rPr>
          <w:rFonts w:ascii="Times New Roman"/>
          <w:b w:val="false"/>
          <w:i w:val="false"/>
          <w:color w:val="000000"/>
          <w:sz w:val="28"/>
        </w:rPr>
        <w:t>обеспечивает сохранность историко культурного наследия;</w:t>
      </w:r>
      <w:r>
        <w:br/>
      </w:r>
      <w:r>
        <w:rPr>
          <w:rFonts w:ascii="Times New Roman"/>
          <w:b w:val="false"/>
          <w:i w:val="false"/>
          <w:color w:val="000000"/>
          <w:sz w:val="28"/>
        </w:rPr>
        <w:t>
      </w:t>
      </w:r>
      <w:r>
        <w:rPr>
          <w:rFonts w:ascii="Times New Roman"/>
          <w:b w:val="false"/>
          <w:i w:val="false"/>
          <w:color w:val="000000"/>
          <w:sz w:val="28"/>
        </w:rPr>
        <w:t>осуществляет выполнение государственной программы функционирования и развития языков;</w:t>
      </w:r>
      <w:r>
        <w:br/>
      </w:r>
      <w:r>
        <w:rPr>
          <w:rFonts w:ascii="Times New Roman"/>
          <w:b w:val="false"/>
          <w:i w:val="false"/>
          <w:color w:val="000000"/>
          <w:sz w:val="28"/>
        </w:rPr>
        <w:t>
      </w:t>
      </w:r>
      <w:r>
        <w:rPr>
          <w:rFonts w:ascii="Times New Roman"/>
          <w:b w:val="false"/>
          <w:i w:val="false"/>
          <w:color w:val="000000"/>
          <w:sz w:val="28"/>
        </w:rPr>
        <w:t>проводит фестивали народного творчества, айтысы, семинары и другте мероприятия;</w:t>
      </w:r>
      <w:r>
        <w:br/>
      </w:r>
      <w:r>
        <w:rPr>
          <w:rFonts w:ascii="Times New Roman"/>
          <w:b w:val="false"/>
          <w:i w:val="false"/>
          <w:color w:val="000000"/>
          <w:sz w:val="28"/>
        </w:rPr>
        <w:t>
      </w:t>
      </w:r>
      <w:r>
        <w:rPr>
          <w:rFonts w:ascii="Times New Roman"/>
          <w:b w:val="false"/>
          <w:i w:val="false"/>
          <w:color w:val="000000"/>
          <w:sz w:val="28"/>
        </w:rPr>
        <w:t>совместно с заинтересованнымми государственными учреждениями принимает меры по реализации программы развития районного акимата, предназначенных для развития сфер культуры и искусства;</w:t>
      </w:r>
      <w:r>
        <w:br/>
      </w:r>
      <w:r>
        <w:rPr>
          <w:rFonts w:ascii="Times New Roman"/>
          <w:b w:val="false"/>
          <w:i w:val="false"/>
          <w:color w:val="000000"/>
          <w:sz w:val="28"/>
        </w:rPr>
        <w:t>
      </w:t>
      </w:r>
      <w:r>
        <w:rPr>
          <w:rFonts w:ascii="Times New Roman"/>
          <w:b w:val="false"/>
          <w:i w:val="false"/>
          <w:color w:val="000000"/>
          <w:sz w:val="28"/>
        </w:rPr>
        <w:t>представляет лучшие творческие коллективы, исполнителей для участия на фестивалях, конкурсах и других мероприятиях в государствах содружества и зарубежом;</w:t>
      </w:r>
      <w:r>
        <w:br/>
      </w:r>
      <w:r>
        <w:rPr>
          <w:rFonts w:ascii="Times New Roman"/>
          <w:b w:val="false"/>
          <w:i w:val="false"/>
          <w:color w:val="000000"/>
          <w:sz w:val="28"/>
        </w:rPr>
        <w:t>
      </w:t>
      </w:r>
      <w:r>
        <w:rPr>
          <w:rFonts w:ascii="Times New Roman"/>
          <w:b w:val="false"/>
          <w:i w:val="false"/>
          <w:color w:val="000000"/>
          <w:sz w:val="28"/>
        </w:rPr>
        <w:t>3) коммунальное государственное казенное предприятие “Ясли-сад N 7 “Шугыла” аппарата акима сельского округа Аккум дошкольные организации обеспечивают выполнение государственного образовательного заказа, финансируемого государством объема услуг по воспитанию, обучению и развитию и медицинскому наблюдению, а также присмотру, уходу и оздоровлению воспитанников в возрасте от одного года до достижения школьного возраста;</w:t>
      </w:r>
      <w:r>
        <w:br/>
      </w:r>
      <w:r>
        <w:rPr>
          <w:rFonts w:ascii="Times New Roman"/>
          <w:b w:val="false"/>
          <w:i w:val="false"/>
          <w:color w:val="000000"/>
          <w:sz w:val="28"/>
        </w:rPr>
        <w:t>
      </w:t>
      </w:r>
      <w:r>
        <w:rPr>
          <w:rFonts w:ascii="Times New Roman"/>
          <w:b w:val="false"/>
          <w:i w:val="false"/>
          <w:color w:val="000000"/>
          <w:sz w:val="28"/>
        </w:rPr>
        <w:t>17. Права и обязанности:</w:t>
      </w:r>
      <w:r>
        <w:br/>
      </w:r>
      <w:r>
        <w:rPr>
          <w:rFonts w:ascii="Times New Roman"/>
          <w:b w:val="false"/>
          <w:i w:val="false"/>
          <w:color w:val="000000"/>
          <w:sz w:val="28"/>
        </w:rPr>
        <w:t>
      </w:t>
      </w:r>
      <w:r>
        <w:rPr>
          <w:rFonts w:ascii="Times New Roman"/>
          <w:b w:val="false"/>
          <w:i w:val="false"/>
          <w:color w:val="000000"/>
          <w:sz w:val="28"/>
        </w:rPr>
        <w:t>1) информационно-аналитическое, правовое, организационное, протокольное, документационное, материально-техническое и иное обеспечение деятельности акима;</w:t>
      </w:r>
      <w:r>
        <w:br/>
      </w:r>
      <w:r>
        <w:rPr>
          <w:rFonts w:ascii="Times New Roman"/>
          <w:b w:val="false"/>
          <w:i w:val="false"/>
          <w:color w:val="000000"/>
          <w:sz w:val="28"/>
        </w:rPr>
        <w:t>
      </w:t>
      </w:r>
      <w:r>
        <w:rPr>
          <w:rFonts w:ascii="Times New Roman"/>
          <w:b w:val="false"/>
          <w:i w:val="false"/>
          <w:color w:val="000000"/>
          <w:sz w:val="28"/>
        </w:rPr>
        <w:t>2) представление и защита законных интересов акима сельского округа в судах, работа с актами прокурорского реагирования;</w:t>
      </w:r>
      <w:r>
        <w:br/>
      </w:r>
      <w:r>
        <w:rPr>
          <w:rFonts w:ascii="Times New Roman"/>
          <w:b w:val="false"/>
          <w:i w:val="false"/>
          <w:color w:val="000000"/>
          <w:sz w:val="28"/>
        </w:rPr>
        <w:t>
      </w:t>
      </w:r>
      <w:r>
        <w:rPr>
          <w:rFonts w:ascii="Times New Roman"/>
          <w:b w:val="false"/>
          <w:i w:val="false"/>
          <w:color w:val="000000"/>
          <w:sz w:val="28"/>
        </w:rPr>
        <w:t>3) подготовка проектов решении и распоряжении акима сельского округа;</w:t>
      </w:r>
      <w:r>
        <w:br/>
      </w:r>
      <w:r>
        <w:rPr>
          <w:rFonts w:ascii="Times New Roman"/>
          <w:b w:val="false"/>
          <w:i w:val="false"/>
          <w:color w:val="000000"/>
          <w:sz w:val="28"/>
        </w:rPr>
        <w:t>
      </w:t>
      </w:r>
      <w:r>
        <w:rPr>
          <w:rFonts w:ascii="Times New Roman"/>
          <w:b w:val="false"/>
          <w:i w:val="false"/>
          <w:color w:val="000000"/>
          <w:sz w:val="28"/>
        </w:rPr>
        <w:t>4) организация взаимодействия акима сельского округа с средствами массовой информации;</w:t>
      </w:r>
      <w:r>
        <w:br/>
      </w:r>
      <w:r>
        <w:rPr>
          <w:rFonts w:ascii="Times New Roman"/>
          <w:b w:val="false"/>
          <w:i w:val="false"/>
          <w:color w:val="000000"/>
          <w:sz w:val="28"/>
        </w:rPr>
        <w:t>
      </w:t>
      </w:r>
      <w:r>
        <w:rPr>
          <w:rFonts w:ascii="Times New Roman"/>
          <w:b w:val="false"/>
          <w:i w:val="false"/>
          <w:color w:val="000000"/>
          <w:sz w:val="28"/>
        </w:rPr>
        <w:t>5) организация проведения личного приема акимом сельского округа физических и представителей юридических лиц, а также сотрудников аппарата акима сельского округа;</w:t>
      </w:r>
      <w:r>
        <w:br/>
      </w:r>
      <w:r>
        <w:rPr>
          <w:rFonts w:ascii="Times New Roman"/>
          <w:b w:val="false"/>
          <w:i w:val="false"/>
          <w:color w:val="000000"/>
          <w:sz w:val="28"/>
        </w:rPr>
        <w:t>
      </w:t>
      </w:r>
      <w:r>
        <w:rPr>
          <w:rFonts w:ascii="Times New Roman"/>
          <w:b w:val="false"/>
          <w:i w:val="false"/>
          <w:color w:val="000000"/>
          <w:sz w:val="28"/>
        </w:rPr>
        <w:t>6) организует взаимодействие с органами местного самоуправления;</w:t>
      </w:r>
      <w:r>
        <w:br/>
      </w:r>
      <w:r>
        <w:rPr>
          <w:rFonts w:ascii="Times New Roman"/>
          <w:b w:val="false"/>
          <w:i w:val="false"/>
          <w:color w:val="000000"/>
          <w:sz w:val="28"/>
        </w:rPr>
        <w:t>
      </w:t>
      </w:r>
      <w:r>
        <w:rPr>
          <w:rFonts w:ascii="Times New Roman"/>
          <w:b w:val="false"/>
          <w:i w:val="false"/>
          <w:color w:val="000000"/>
          <w:sz w:val="28"/>
        </w:rPr>
        <w:t>7) осуществляет иные права и обязанности в соответствии с законодательством.</w:t>
      </w:r>
      <w:r>
        <w:br/>
      </w:r>
      <w:r>
        <w:rPr>
          <w:rFonts w:ascii="Times New Roman"/>
          <w:b w:val="false"/>
          <w:i w:val="false"/>
          <w:color w:val="000000"/>
          <w:sz w:val="28"/>
        </w:rPr>
        <w:t>
</w:t>
      </w:r>
    </w:p>
    <w:bookmarkStart w:name="z28" w:id="19"/>
    <w:p>
      <w:pPr>
        <w:spacing w:after="0"/>
        <w:ind w:left="0"/>
        <w:jc w:val="left"/>
      </w:pPr>
      <w:r>
        <w:rPr>
          <w:rFonts w:ascii="Times New Roman"/>
          <w:b/>
          <w:i w:val="false"/>
          <w:color w:val="000000"/>
        </w:rPr>
        <w:t xml:space="preserve"> 3. Организация деятельности государственного органа</w:t>
      </w:r>
    </w:p>
    <w:bookmarkEnd w:id="19"/>
    <w:p>
      <w:pPr>
        <w:spacing w:after="0"/>
        <w:ind w:left="0"/>
        <w:jc w:val="left"/>
      </w:pPr>
      <w:r>
        <w:rPr>
          <w:rFonts w:ascii="Times New Roman"/>
          <w:b w:val="false"/>
          <w:i w:val="false"/>
          <w:color w:val="000000"/>
          <w:sz w:val="28"/>
        </w:rPr>
        <w:t>      </w:t>
      </w:r>
      <w:r>
        <w:rPr>
          <w:rFonts w:ascii="Times New Roman"/>
          <w:b w:val="false"/>
          <w:i w:val="false"/>
          <w:color w:val="000000"/>
          <w:sz w:val="28"/>
        </w:rPr>
        <w:t>18. Руководство коммунального государственного учреждения “Аппарат акима сельского округа Аккум” Жалагашского районного акимата осуществляется первым руководителем, который несет персональную ответственность за выполнение возложенных на коммунальное государственное учреждение “Аппарат акима сельского округа Аккум” Жалагашского районного акимата задач и осуществление им своих функций.</w:t>
      </w:r>
      <w:r>
        <w:br/>
      </w:r>
      <w:r>
        <w:rPr>
          <w:rFonts w:ascii="Times New Roman"/>
          <w:b w:val="false"/>
          <w:i w:val="false"/>
          <w:color w:val="000000"/>
          <w:sz w:val="28"/>
        </w:rPr>
        <w:t>
      </w:t>
      </w:r>
      <w:r>
        <w:rPr>
          <w:rFonts w:ascii="Times New Roman"/>
          <w:b w:val="false"/>
          <w:i w:val="false"/>
          <w:color w:val="000000"/>
          <w:sz w:val="28"/>
        </w:rPr>
        <w:t>19. Первый руководитель коммунального государственного учреждения “Аппарат акима сельского округа Аккум” Жалагашского районного акимата назначается или избирается на должность, освобождается от должности и прекращает свои полномочия в порядке, определямом Президентом Республика Казахстан.</w:t>
      </w:r>
      <w:r>
        <w:br/>
      </w:r>
      <w:r>
        <w:rPr>
          <w:rFonts w:ascii="Times New Roman"/>
          <w:b w:val="false"/>
          <w:i w:val="false"/>
          <w:color w:val="000000"/>
          <w:sz w:val="28"/>
        </w:rPr>
        <w:t>
      </w:t>
      </w:r>
      <w:r>
        <w:rPr>
          <w:rFonts w:ascii="Times New Roman"/>
          <w:b w:val="false"/>
          <w:i w:val="false"/>
          <w:color w:val="000000"/>
          <w:sz w:val="28"/>
        </w:rPr>
        <w:t>20. Первый руководитель коммунального государственного учреждения “Аппарат акима сельского округа Аккум” Жалагашского районного акимата не имеет заместителей, которые назначаются на должности и освобождаются от должностей в соттветствии с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21. Полномочия первого руководителя коммунального государственного учреждения “Аппарат акима сельского округа Аккум” Жалагашского районного акимата:</w:t>
      </w:r>
      <w:r>
        <w:br/>
      </w:r>
      <w:r>
        <w:rPr>
          <w:rFonts w:ascii="Times New Roman"/>
          <w:b w:val="false"/>
          <w:i w:val="false"/>
          <w:color w:val="000000"/>
          <w:sz w:val="28"/>
        </w:rPr>
        <w:t>
      </w:t>
      </w:r>
      <w:r>
        <w:rPr>
          <w:rFonts w:ascii="Times New Roman"/>
          <w:b w:val="false"/>
          <w:i w:val="false"/>
          <w:color w:val="000000"/>
          <w:sz w:val="28"/>
        </w:rPr>
        <w:t>1) является должостным лицом соответствующего района акимата на территории соответствующей административно-территориальной еденицы и без доверенности выступает от его имени во взаимоотношениях с государственными органами, организациями и гражданами;</w:t>
      </w:r>
      <w:r>
        <w:br/>
      </w:r>
      <w:r>
        <w:rPr>
          <w:rFonts w:ascii="Times New Roman"/>
          <w:b w:val="false"/>
          <w:i w:val="false"/>
          <w:color w:val="000000"/>
          <w:sz w:val="28"/>
        </w:rPr>
        <w:t>
      </w:t>
      </w:r>
      <w:r>
        <w:rPr>
          <w:rFonts w:ascii="Times New Roman"/>
          <w:b w:val="false"/>
          <w:i w:val="false"/>
          <w:color w:val="000000"/>
          <w:sz w:val="28"/>
        </w:rPr>
        <w:t>2) рассматривает обращения, заявления, жалобы граждан, принимает меры по защите прав и свобод граждан;</w:t>
      </w:r>
      <w:r>
        <w:br/>
      </w:r>
      <w:r>
        <w:rPr>
          <w:rFonts w:ascii="Times New Roman"/>
          <w:b w:val="false"/>
          <w:i w:val="false"/>
          <w:color w:val="000000"/>
          <w:sz w:val="28"/>
        </w:rPr>
        <w:t>
      </w:t>
      </w:r>
      <w:r>
        <w:rPr>
          <w:rFonts w:ascii="Times New Roman"/>
          <w:b w:val="false"/>
          <w:i w:val="false"/>
          <w:color w:val="000000"/>
          <w:sz w:val="28"/>
        </w:rPr>
        <w:t xml:space="preserve">3) содействует сбору налогов и других обязательных платежей в бюджет; </w:t>
      </w:r>
      <w:r>
        <w:br/>
      </w:r>
      <w:r>
        <w:rPr>
          <w:rFonts w:ascii="Times New Roman"/>
          <w:b w:val="false"/>
          <w:i w:val="false"/>
          <w:color w:val="000000"/>
          <w:sz w:val="28"/>
        </w:rPr>
        <w:t>
      </w:t>
      </w:r>
      <w:r>
        <w:rPr>
          <w:rFonts w:ascii="Times New Roman"/>
          <w:b w:val="false"/>
          <w:i w:val="false"/>
          <w:color w:val="000000"/>
          <w:sz w:val="28"/>
        </w:rPr>
        <w:t>4) разрабатывает и вносит в вышестоящий акимат для утверждения соответствующим маслихатом бюджетные программы, администратором которых выступает аппарат акима;</w:t>
      </w:r>
      <w:r>
        <w:br/>
      </w:r>
      <w:r>
        <w:rPr>
          <w:rFonts w:ascii="Times New Roman"/>
          <w:b w:val="false"/>
          <w:i w:val="false"/>
          <w:color w:val="000000"/>
          <w:sz w:val="28"/>
        </w:rPr>
        <w:t>
      </w:t>
      </w:r>
      <w:r>
        <w:rPr>
          <w:rFonts w:ascii="Times New Roman"/>
          <w:b w:val="false"/>
          <w:i w:val="false"/>
          <w:color w:val="000000"/>
          <w:sz w:val="28"/>
        </w:rPr>
        <w:t>5) при разработке бюджетной программы, администратором которой выступает аппарат акима, выносит на обсуждение собрания местного сообщества предложения по финансированию вопросов местного значения по направлениям, предусмотренным в составе бюджета района в соответствии с бюджетным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6) содействует исполнению гражданами и юридическими лицами норм Конституции Республики Казахстан, законов, актов Президента и Правительства Республики Казахстан, нормативных правовых актов центральных и местных государственных органов;</w:t>
      </w:r>
      <w:r>
        <w:br/>
      </w:r>
      <w:r>
        <w:rPr>
          <w:rFonts w:ascii="Times New Roman"/>
          <w:b w:val="false"/>
          <w:i w:val="false"/>
          <w:color w:val="000000"/>
          <w:sz w:val="28"/>
        </w:rPr>
        <w:t>
      </w:t>
      </w:r>
      <w:r>
        <w:rPr>
          <w:rFonts w:ascii="Times New Roman"/>
          <w:b w:val="false"/>
          <w:i w:val="false"/>
          <w:color w:val="000000"/>
          <w:sz w:val="28"/>
        </w:rPr>
        <w:t>7) в пределах своей компетенции осуществляет регулирование земельных отношений;</w:t>
      </w:r>
      <w:r>
        <w:br/>
      </w:r>
      <w:r>
        <w:rPr>
          <w:rFonts w:ascii="Times New Roman"/>
          <w:b w:val="false"/>
          <w:i w:val="false"/>
          <w:color w:val="000000"/>
          <w:sz w:val="28"/>
        </w:rPr>
        <w:t>
      </w:t>
      </w:r>
      <w:r>
        <w:rPr>
          <w:rFonts w:ascii="Times New Roman"/>
          <w:b w:val="false"/>
          <w:i w:val="false"/>
          <w:color w:val="000000"/>
          <w:sz w:val="28"/>
        </w:rPr>
        <w:t>8) обеспечивает сохранение коммунального жилищного фонда села, а также строительство, реконструкцию, ремонт и содержание автомобильных дорог в сельском округе;</w:t>
      </w:r>
      <w:r>
        <w:br/>
      </w:r>
      <w:r>
        <w:rPr>
          <w:rFonts w:ascii="Times New Roman"/>
          <w:b w:val="false"/>
          <w:i w:val="false"/>
          <w:color w:val="000000"/>
          <w:sz w:val="28"/>
        </w:rPr>
        <w:t>
      </w:t>
      </w:r>
      <w:r>
        <w:rPr>
          <w:rFonts w:ascii="Times New Roman"/>
          <w:b w:val="false"/>
          <w:i w:val="false"/>
          <w:color w:val="000000"/>
          <w:sz w:val="28"/>
        </w:rPr>
        <w:t>9) содействует организации крестьянских или фермерских хозяйств, развитию предпринимательской деятельности;</w:t>
      </w:r>
      <w:r>
        <w:br/>
      </w:r>
      <w:r>
        <w:rPr>
          <w:rFonts w:ascii="Times New Roman"/>
          <w:b w:val="false"/>
          <w:i w:val="false"/>
          <w:color w:val="000000"/>
          <w:sz w:val="28"/>
        </w:rPr>
        <w:t>
      </w:t>
      </w:r>
      <w:r>
        <w:rPr>
          <w:rFonts w:ascii="Times New Roman"/>
          <w:b w:val="false"/>
          <w:i w:val="false"/>
          <w:color w:val="000000"/>
          <w:sz w:val="28"/>
        </w:rPr>
        <w:t>10) в пределах своей компетенции организует и обеспечивает исполнение законодательства Республики Казахстан по вопросам о воинской обязанности и воинской службы, мобилизационной подготовки и мобилизации, а также в сфере гражданской защиты;</w:t>
      </w:r>
      <w:r>
        <w:br/>
      </w:r>
      <w:r>
        <w:rPr>
          <w:rFonts w:ascii="Times New Roman"/>
          <w:b w:val="false"/>
          <w:i w:val="false"/>
          <w:color w:val="000000"/>
          <w:sz w:val="28"/>
        </w:rPr>
        <w:t>
      </w:t>
      </w:r>
      <w:r>
        <w:rPr>
          <w:rFonts w:ascii="Times New Roman"/>
          <w:b w:val="false"/>
          <w:i w:val="false"/>
          <w:color w:val="000000"/>
          <w:sz w:val="28"/>
        </w:rPr>
        <w:t>11) в местностях, где нет органов юстиции, организует совершение нотариальных действий, регистрацию актов гражданского состояния в порядке, установленном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12) организует работу по сохранению исторического и культурного наследия;</w:t>
      </w:r>
      <w:r>
        <w:br/>
      </w:r>
      <w:r>
        <w:rPr>
          <w:rFonts w:ascii="Times New Roman"/>
          <w:b w:val="false"/>
          <w:i w:val="false"/>
          <w:color w:val="000000"/>
          <w:sz w:val="28"/>
        </w:rPr>
        <w:t>
      </w:t>
      </w:r>
      <w:r>
        <w:rPr>
          <w:rFonts w:ascii="Times New Roman"/>
          <w:b w:val="false"/>
          <w:i w:val="false"/>
          <w:color w:val="000000"/>
          <w:sz w:val="28"/>
        </w:rPr>
        <w:t>13) выявляет малообеспеченных лиц, вносит в вышестоящие органы предложения по обеспечению занятости, оказанию адресной социальной помощи, организует обслуживание одиноких престарелых и нетрудоспособных граждан на дому;</w:t>
      </w:r>
      <w:r>
        <w:br/>
      </w:r>
      <w:r>
        <w:rPr>
          <w:rFonts w:ascii="Times New Roman"/>
          <w:b w:val="false"/>
          <w:i w:val="false"/>
          <w:color w:val="000000"/>
          <w:sz w:val="28"/>
        </w:rPr>
        <w:t>
      </w:t>
      </w:r>
      <w:r>
        <w:rPr>
          <w:rFonts w:ascii="Times New Roman"/>
          <w:b w:val="false"/>
          <w:i w:val="false"/>
          <w:color w:val="000000"/>
          <w:sz w:val="28"/>
        </w:rPr>
        <w:t>14) обеспечивает трудоустройство лиц, состоящих на учете в службе пробации уголовно-исполнительной инспекции, и оказывает иную социально-правовую помощь;</w:t>
      </w:r>
      <w:r>
        <w:br/>
      </w:r>
      <w:r>
        <w:rPr>
          <w:rFonts w:ascii="Times New Roman"/>
          <w:b w:val="false"/>
          <w:i w:val="false"/>
          <w:color w:val="000000"/>
          <w:sz w:val="28"/>
        </w:rPr>
        <w:t>
      </w:t>
      </w:r>
      <w:r>
        <w:rPr>
          <w:rFonts w:ascii="Times New Roman"/>
          <w:b w:val="false"/>
          <w:i w:val="false"/>
          <w:color w:val="000000"/>
          <w:sz w:val="28"/>
        </w:rPr>
        <w:t>15) организует помощь инвалидам;</w:t>
      </w:r>
      <w:r>
        <w:br/>
      </w:r>
      <w:r>
        <w:rPr>
          <w:rFonts w:ascii="Times New Roman"/>
          <w:b w:val="false"/>
          <w:i w:val="false"/>
          <w:color w:val="000000"/>
          <w:sz w:val="28"/>
        </w:rPr>
        <w:t>
      </w:t>
      </w:r>
      <w:r>
        <w:rPr>
          <w:rFonts w:ascii="Times New Roman"/>
          <w:b w:val="false"/>
          <w:i w:val="false"/>
          <w:color w:val="000000"/>
          <w:sz w:val="28"/>
        </w:rPr>
        <w:t>16) организует общественные работы, молодежную практику и социальные рабочие места;</w:t>
      </w:r>
      <w:r>
        <w:br/>
      </w:r>
      <w:r>
        <w:rPr>
          <w:rFonts w:ascii="Times New Roman"/>
          <w:b w:val="false"/>
          <w:i w:val="false"/>
          <w:color w:val="000000"/>
          <w:sz w:val="28"/>
        </w:rPr>
        <w:t>
      </w:t>
      </w:r>
      <w:r>
        <w:rPr>
          <w:rFonts w:ascii="Times New Roman"/>
          <w:b w:val="false"/>
          <w:i w:val="false"/>
          <w:color w:val="000000"/>
          <w:sz w:val="28"/>
        </w:rPr>
        <w:t>17) организует совместно с уполномоченным органом по физической культуре и спорту и общественными объединениями инвалидов проведение оздоровительных и спортивных мероприятий среди инвалидов;</w:t>
      </w:r>
      <w:r>
        <w:br/>
      </w:r>
      <w:r>
        <w:rPr>
          <w:rFonts w:ascii="Times New Roman"/>
          <w:b w:val="false"/>
          <w:i w:val="false"/>
          <w:color w:val="000000"/>
          <w:sz w:val="28"/>
        </w:rPr>
        <w:t>
      </w:t>
      </w:r>
      <w:r>
        <w:rPr>
          <w:rFonts w:ascii="Times New Roman"/>
          <w:b w:val="false"/>
          <w:i w:val="false"/>
          <w:color w:val="000000"/>
          <w:sz w:val="28"/>
        </w:rPr>
        <w:t>18) организует совместно с общественными объединениями инвалидов культурно-массовые и просветительские мероприятия;</w:t>
      </w:r>
      <w:r>
        <w:br/>
      </w:r>
      <w:r>
        <w:rPr>
          <w:rFonts w:ascii="Times New Roman"/>
          <w:b w:val="false"/>
          <w:i w:val="false"/>
          <w:color w:val="000000"/>
          <w:sz w:val="28"/>
        </w:rPr>
        <w:t>
      </w:t>
      </w:r>
      <w:r>
        <w:rPr>
          <w:rFonts w:ascii="Times New Roman"/>
          <w:b w:val="false"/>
          <w:i w:val="false"/>
          <w:color w:val="000000"/>
          <w:sz w:val="28"/>
        </w:rPr>
        <w:t>19) координирует оказание благотворительной и социальной помощи инвалидам;</w:t>
      </w:r>
      <w:r>
        <w:br/>
      </w:r>
      <w:r>
        <w:rPr>
          <w:rFonts w:ascii="Times New Roman"/>
          <w:b w:val="false"/>
          <w:i w:val="false"/>
          <w:color w:val="000000"/>
          <w:sz w:val="28"/>
        </w:rPr>
        <w:t>
      </w:t>
      </w:r>
      <w:r>
        <w:rPr>
          <w:rFonts w:ascii="Times New Roman"/>
          <w:b w:val="false"/>
          <w:i w:val="false"/>
          <w:color w:val="000000"/>
          <w:sz w:val="28"/>
        </w:rPr>
        <w:t>20) координирует оказание социально уязвимым слоям населения благотворительной помощи;</w:t>
      </w:r>
      <w:r>
        <w:br/>
      </w:r>
      <w:r>
        <w:rPr>
          <w:rFonts w:ascii="Times New Roman"/>
          <w:b w:val="false"/>
          <w:i w:val="false"/>
          <w:color w:val="000000"/>
          <w:sz w:val="28"/>
        </w:rPr>
        <w:t>
      </w:t>
      </w:r>
      <w:r>
        <w:rPr>
          <w:rFonts w:ascii="Times New Roman"/>
          <w:b w:val="false"/>
          <w:i w:val="false"/>
          <w:color w:val="000000"/>
          <w:sz w:val="28"/>
        </w:rPr>
        <w:t>21) содействует кадровому обеспечению сельских организаций здравоохранения;</w:t>
      </w:r>
      <w:r>
        <w:br/>
      </w:r>
      <w:r>
        <w:rPr>
          <w:rFonts w:ascii="Times New Roman"/>
          <w:b w:val="false"/>
          <w:i w:val="false"/>
          <w:color w:val="000000"/>
          <w:sz w:val="28"/>
        </w:rPr>
        <w:t>
      </w:t>
      </w:r>
      <w:r>
        <w:rPr>
          <w:rFonts w:ascii="Times New Roman"/>
          <w:b w:val="false"/>
          <w:i w:val="false"/>
          <w:color w:val="000000"/>
          <w:sz w:val="28"/>
        </w:rPr>
        <w:t>22) содействует развитию местной социальной инфраструктуры;</w:t>
      </w:r>
      <w:r>
        <w:br/>
      </w:r>
      <w:r>
        <w:rPr>
          <w:rFonts w:ascii="Times New Roman"/>
          <w:b w:val="false"/>
          <w:i w:val="false"/>
          <w:color w:val="000000"/>
          <w:sz w:val="28"/>
        </w:rPr>
        <w:t>
      </w:t>
      </w:r>
      <w:r>
        <w:rPr>
          <w:rFonts w:ascii="Times New Roman"/>
          <w:b w:val="false"/>
          <w:i w:val="false"/>
          <w:color w:val="000000"/>
          <w:sz w:val="28"/>
        </w:rPr>
        <w:t>23) организует движение общественного транспорта;</w:t>
      </w:r>
      <w:r>
        <w:br/>
      </w:r>
      <w:r>
        <w:rPr>
          <w:rFonts w:ascii="Times New Roman"/>
          <w:b w:val="false"/>
          <w:i w:val="false"/>
          <w:color w:val="000000"/>
          <w:sz w:val="28"/>
        </w:rPr>
        <w:t>
      </w:t>
      </w:r>
      <w:r>
        <w:rPr>
          <w:rFonts w:ascii="Times New Roman"/>
          <w:b w:val="false"/>
          <w:i w:val="false"/>
          <w:color w:val="000000"/>
          <w:sz w:val="28"/>
        </w:rPr>
        <w:t>24) взаимодействует с органами местного самоуправления;</w:t>
      </w:r>
      <w:r>
        <w:br/>
      </w:r>
      <w:r>
        <w:rPr>
          <w:rFonts w:ascii="Times New Roman"/>
          <w:b w:val="false"/>
          <w:i w:val="false"/>
          <w:color w:val="000000"/>
          <w:sz w:val="28"/>
        </w:rPr>
        <w:t>
      </w:t>
      </w:r>
      <w:r>
        <w:rPr>
          <w:rFonts w:ascii="Times New Roman"/>
          <w:b w:val="false"/>
          <w:i w:val="false"/>
          <w:color w:val="000000"/>
          <w:sz w:val="28"/>
        </w:rPr>
        <w:t>25) осуществляет похозяйственный учет;</w:t>
      </w:r>
      <w:r>
        <w:br/>
      </w:r>
      <w:r>
        <w:rPr>
          <w:rFonts w:ascii="Times New Roman"/>
          <w:b w:val="false"/>
          <w:i w:val="false"/>
          <w:color w:val="000000"/>
          <w:sz w:val="28"/>
        </w:rPr>
        <w:t>
      </w:t>
      </w:r>
      <w:r>
        <w:rPr>
          <w:rFonts w:ascii="Times New Roman"/>
          <w:b w:val="false"/>
          <w:i w:val="false"/>
          <w:color w:val="000000"/>
          <w:sz w:val="28"/>
        </w:rPr>
        <w:t>26) принимает участие в работе сессий маслихата района при утверждении (уточнении) местного бюджета;</w:t>
      </w:r>
      <w:r>
        <w:br/>
      </w:r>
      <w:r>
        <w:rPr>
          <w:rFonts w:ascii="Times New Roman"/>
          <w:b w:val="false"/>
          <w:i w:val="false"/>
          <w:color w:val="000000"/>
          <w:sz w:val="28"/>
        </w:rPr>
        <w:t>
      </w:t>
      </w:r>
      <w:r>
        <w:rPr>
          <w:rFonts w:ascii="Times New Roman"/>
          <w:b w:val="false"/>
          <w:i w:val="false"/>
          <w:color w:val="000000"/>
          <w:sz w:val="28"/>
        </w:rPr>
        <w:t>27) обеспечивает деятельность организаций дошкольного воспитания и обучения, учреждений культуры;</w:t>
      </w:r>
      <w:r>
        <w:br/>
      </w:r>
      <w:r>
        <w:rPr>
          <w:rFonts w:ascii="Times New Roman"/>
          <w:b w:val="false"/>
          <w:i w:val="false"/>
          <w:color w:val="000000"/>
          <w:sz w:val="28"/>
        </w:rPr>
        <w:t>
      </w:t>
      </w:r>
      <w:r>
        <w:rPr>
          <w:rFonts w:ascii="Times New Roman"/>
          <w:b w:val="false"/>
          <w:i w:val="false"/>
          <w:color w:val="000000"/>
          <w:sz w:val="28"/>
        </w:rPr>
        <w:t>28) организует в пределах своей компетенции водоснабжение населенных пунктов и регулирует вопросы водопользования;</w:t>
      </w:r>
      <w:r>
        <w:br/>
      </w:r>
      <w:r>
        <w:rPr>
          <w:rFonts w:ascii="Times New Roman"/>
          <w:b w:val="false"/>
          <w:i w:val="false"/>
          <w:color w:val="000000"/>
          <w:sz w:val="28"/>
        </w:rPr>
        <w:t>
      </w:t>
      </w:r>
      <w:r>
        <w:rPr>
          <w:rFonts w:ascii="Times New Roman"/>
          <w:b w:val="false"/>
          <w:i w:val="false"/>
          <w:color w:val="000000"/>
          <w:sz w:val="28"/>
        </w:rPr>
        <w:t>29) организует работы по благоустройству, освещению, озеленению и санитарной очистке села;</w:t>
      </w:r>
      <w:r>
        <w:br/>
      </w:r>
      <w:r>
        <w:rPr>
          <w:rFonts w:ascii="Times New Roman"/>
          <w:b w:val="false"/>
          <w:i w:val="false"/>
          <w:color w:val="000000"/>
          <w:sz w:val="28"/>
        </w:rPr>
        <w:t>
      </w:t>
      </w:r>
      <w:r>
        <w:rPr>
          <w:rFonts w:ascii="Times New Roman"/>
          <w:b w:val="false"/>
          <w:i w:val="false"/>
          <w:color w:val="000000"/>
          <w:sz w:val="28"/>
        </w:rPr>
        <w:t>30) организует погребение безродных и общественные работы по содержанию в надлежащем состоянии кладбищ и иных мест захоронения.</w:t>
      </w:r>
      <w:r>
        <w:br/>
      </w:r>
      <w:r>
        <w:rPr>
          <w:rFonts w:ascii="Times New Roman"/>
          <w:b w:val="false"/>
          <w:i w:val="false"/>
          <w:color w:val="000000"/>
          <w:sz w:val="28"/>
        </w:rPr>
        <w:t>
      </w:t>
      </w:r>
      <w:r>
        <w:rPr>
          <w:rFonts w:ascii="Times New Roman"/>
          <w:b w:val="false"/>
          <w:i w:val="false"/>
          <w:color w:val="000000"/>
          <w:sz w:val="28"/>
        </w:rPr>
        <w:t>31) ведет реестр непрофессиональных медиаторов.</w:t>
      </w:r>
      <w:r>
        <w:br/>
      </w:r>
      <w:r>
        <w:rPr>
          <w:rFonts w:ascii="Times New Roman"/>
          <w:b w:val="false"/>
          <w:i w:val="false"/>
          <w:color w:val="000000"/>
          <w:sz w:val="28"/>
        </w:rPr>
        <w:t>
      </w:t>
      </w:r>
      <w:r>
        <w:rPr>
          <w:rFonts w:ascii="Times New Roman"/>
          <w:b w:val="false"/>
          <w:i w:val="false"/>
          <w:color w:val="000000"/>
          <w:sz w:val="28"/>
        </w:rPr>
        <w:t>32) предоставляют переданное в управление районное коммунальное имущество в имущественный наем (аренду) физическим лицам и негосударственным юридическим лицам без права последующего выкупа;</w:t>
      </w:r>
      <w:r>
        <w:br/>
      </w:r>
      <w:r>
        <w:rPr>
          <w:rFonts w:ascii="Times New Roman"/>
          <w:b w:val="false"/>
          <w:i w:val="false"/>
          <w:color w:val="000000"/>
          <w:sz w:val="28"/>
        </w:rPr>
        <w:t>
      </w:t>
      </w:r>
      <w:r>
        <w:rPr>
          <w:rFonts w:ascii="Times New Roman"/>
          <w:b w:val="false"/>
          <w:i w:val="false"/>
          <w:color w:val="000000"/>
          <w:sz w:val="28"/>
        </w:rPr>
        <w:t>33) определяют приоритетные направления деятельности и обязательные объемы работ (услуг), финансируемых из бюджета, переданных коммунальных государственных предприятий;</w:t>
      </w:r>
      <w:r>
        <w:br/>
      </w:r>
      <w:r>
        <w:rPr>
          <w:rFonts w:ascii="Times New Roman"/>
          <w:b w:val="false"/>
          <w:i w:val="false"/>
          <w:color w:val="000000"/>
          <w:sz w:val="28"/>
        </w:rPr>
        <w:t>
      </w:t>
      </w:r>
      <w:r>
        <w:rPr>
          <w:rFonts w:ascii="Times New Roman"/>
          <w:b w:val="false"/>
          <w:i w:val="false"/>
          <w:color w:val="000000"/>
          <w:sz w:val="28"/>
        </w:rPr>
        <w:t>34) обеспечивают сохранность переданного коммунального имущества;</w:t>
      </w:r>
      <w:r>
        <w:br/>
      </w:r>
      <w:r>
        <w:rPr>
          <w:rFonts w:ascii="Times New Roman"/>
          <w:b w:val="false"/>
          <w:i w:val="false"/>
          <w:color w:val="000000"/>
          <w:sz w:val="28"/>
        </w:rPr>
        <w:t>
      </w:t>
      </w:r>
      <w:r>
        <w:rPr>
          <w:rFonts w:ascii="Times New Roman"/>
          <w:b w:val="false"/>
          <w:i w:val="false"/>
          <w:color w:val="000000"/>
          <w:sz w:val="28"/>
        </w:rPr>
        <w:t>35) осуществляют управление переданными районными коммунальными юридическими лицами;</w:t>
      </w:r>
      <w:r>
        <w:br/>
      </w:r>
      <w:r>
        <w:rPr>
          <w:rFonts w:ascii="Times New Roman"/>
          <w:b w:val="false"/>
          <w:i w:val="false"/>
          <w:color w:val="000000"/>
          <w:sz w:val="28"/>
        </w:rPr>
        <w:t>
      </w:t>
      </w:r>
      <w:r>
        <w:rPr>
          <w:rFonts w:ascii="Times New Roman"/>
          <w:b w:val="false"/>
          <w:i w:val="false"/>
          <w:color w:val="000000"/>
          <w:sz w:val="28"/>
        </w:rPr>
        <w:t>36) согласовывают годовую финансовую отчетность переданного в управление районного коммунального государственного предприятия, утверждаемую решением местного исполнительного органа;</w:t>
      </w:r>
      <w:r>
        <w:br/>
      </w:r>
      <w:r>
        <w:rPr>
          <w:rFonts w:ascii="Times New Roman"/>
          <w:b w:val="false"/>
          <w:i w:val="false"/>
          <w:color w:val="000000"/>
          <w:sz w:val="28"/>
        </w:rPr>
        <w:t>
      </w:t>
      </w:r>
      <w:r>
        <w:rPr>
          <w:rFonts w:ascii="Times New Roman"/>
          <w:b w:val="false"/>
          <w:i w:val="false"/>
          <w:color w:val="000000"/>
          <w:sz w:val="28"/>
        </w:rPr>
        <w:t>37) устанавливают цены на товары (работы, услуги), пройзводимые и реализуемые переданными в управление коммунальными казенными предприятиями;</w:t>
      </w:r>
      <w:r>
        <w:br/>
      </w:r>
      <w:r>
        <w:rPr>
          <w:rFonts w:ascii="Times New Roman"/>
          <w:b w:val="false"/>
          <w:i w:val="false"/>
          <w:color w:val="000000"/>
          <w:sz w:val="28"/>
        </w:rPr>
        <w:t>
      </w:t>
      </w:r>
      <w:r>
        <w:rPr>
          <w:rFonts w:ascii="Times New Roman"/>
          <w:b w:val="false"/>
          <w:i w:val="false"/>
          <w:color w:val="000000"/>
          <w:sz w:val="28"/>
        </w:rPr>
        <w:t>38) утверждают индивидуальные планы финансирования переданных районных коммунальных государственных учереждений из местного бюджета;</w:t>
      </w:r>
      <w:r>
        <w:br/>
      </w:r>
      <w:r>
        <w:rPr>
          <w:rFonts w:ascii="Times New Roman"/>
          <w:b w:val="false"/>
          <w:i w:val="false"/>
          <w:color w:val="000000"/>
          <w:sz w:val="28"/>
        </w:rPr>
        <w:t>
      </w:t>
      </w:r>
      <w:r>
        <w:rPr>
          <w:rFonts w:ascii="Times New Roman"/>
          <w:b w:val="false"/>
          <w:i w:val="false"/>
          <w:color w:val="000000"/>
          <w:sz w:val="28"/>
        </w:rPr>
        <w:t>39) формируют доходные источники;</w:t>
      </w:r>
      <w:r>
        <w:br/>
      </w:r>
      <w:r>
        <w:rPr>
          <w:rFonts w:ascii="Times New Roman"/>
          <w:b w:val="false"/>
          <w:i w:val="false"/>
          <w:color w:val="000000"/>
          <w:sz w:val="28"/>
        </w:rPr>
        <w:t>
      </w:t>
      </w:r>
      <w:r>
        <w:rPr>
          <w:rFonts w:ascii="Times New Roman"/>
          <w:b w:val="false"/>
          <w:i w:val="false"/>
          <w:color w:val="000000"/>
          <w:sz w:val="28"/>
        </w:rPr>
        <w:t>40) обеспечивают открытие в центральном уполномоченном органе по исполнению бюджета контрольного счета наличности местного самоуправления, предназначенного для зачисления денег, направляемых акимами на реализацию функций местного самоуправления;</w:t>
      </w:r>
      <w:r>
        <w:br/>
      </w:r>
      <w:r>
        <w:rPr>
          <w:rFonts w:ascii="Times New Roman"/>
          <w:b w:val="false"/>
          <w:i w:val="false"/>
          <w:color w:val="000000"/>
          <w:sz w:val="28"/>
        </w:rPr>
        <w:t>
      </w:t>
      </w:r>
      <w:r>
        <w:rPr>
          <w:rFonts w:ascii="Times New Roman"/>
          <w:b w:val="false"/>
          <w:i w:val="false"/>
          <w:color w:val="000000"/>
          <w:sz w:val="28"/>
        </w:rPr>
        <w:t>41) в случае необходимости оказания неотложной медицинской помощи организует доставку больных до ближайшей организации здравоохранения, оказывающей врачебную помощь;</w:t>
      </w:r>
      <w:r>
        <w:br/>
      </w:r>
      <w:r>
        <w:rPr>
          <w:rFonts w:ascii="Times New Roman"/>
          <w:b w:val="false"/>
          <w:i w:val="false"/>
          <w:color w:val="000000"/>
          <w:sz w:val="28"/>
        </w:rPr>
        <w:t>
      </w:t>
      </w:r>
      <w:r>
        <w:rPr>
          <w:rFonts w:ascii="Times New Roman"/>
          <w:b w:val="false"/>
          <w:i w:val="false"/>
          <w:color w:val="000000"/>
          <w:sz w:val="28"/>
        </w:rPr>
        <w:t>42) принимают работников по трудовому договору за счет экономии бюджетных средств и (или) поступлений, предусмотренных законодательством Республики Казахстан о местном государственном управлении и самоуправлении;</w:t>
      </w:r>
      <w:r>
        <w:br/>
      </w:r>
      <w:r>
        <w:rPr>
          <w:rFonts w:ascii="Times New Roman"/>
          <w:b w:val="false"/>
          <w:i w:val="false"/>
          <w:color w:val="000000"/>
          <w:sz w:val="28"/>
        </w:rPr>
        <w:t>
      </w:t>
      </w:r>
      <w:r>
        <w:rPr>
          <w:rFonts w:ascii="Times New Roman"/>
          <w:b w:val="false"/>
          <w:i w:val="false"/>
          <w:color w:val="000000"/>
          <w:sz w:val="28"/>
        </w:rPr>
        <w:t>43) утверждают план поступлений и расходов денег местного самоуправления после согласования с собранием местного сообщества;</w:t>
      </w:r>
      <w:r>
        <w:br/>
      </w:r>
      <w:r>
        <w:rPr>
          <w:rFonts w:ascii="Times New Roman"/>
          <w:b w:val="false"/>
          <w:i w:val="false"/>
          <w:color w:val="000000"/>
          <w:sz w:val="28"/>
        </w:rPr>
        <w:t>
      </w:t>
      </w:r>
      <w:r>
        <w:rPr>
          <w:rFonts w:ascii="Times New Roman"/>
          <w:b w:val="false"/>
          <w:i w:val="false"/>
          <w:color w:val="000000"/>
          <w:sz w:val="28"/>
        </w:rPr>
        <w:t>44) составляют и утверждают сводный план поступлений и расходов денег от реализации государственными учреждениями товаров (работ, услуг), остающихся в их распоряжении, в соответствии с бюджетным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45) к ведению акима сельского округа законодательством Республики Казахстан может быть отнесено решение иных вопросов.</w:t>
      </w:r>
      <w:r>
        <w:br/>
      </w:r>
      <w:r>
        <w:rPr>
          <w:rFonts w:ascii="Times New Roman"/>
          <w:b w:val="false"/>
          <w:i w:val="false"/>
          <w:color w:val="000000"/>
          <w:sz w:val="28"/>
        </w:rPr>
        <w:t>
      </w:t>
      </w:r>
      <w:r>
        <w:rPr>
          <w:rFonts w:ascii="Times New Roman"/>
          <w:b w:val="false"/>
          <w:i w:val="false"/>
          <w:color w:val="000000"/>
          <w:sz w:val="28"/>
        </w:rPr>
        <w:t>46) осуществляет иные полномочия в соответствии с законодательством.</w:t>
      </w:r>
      <w:r>
        <w:br/>
      </w:r>
      <w:r>
        <w:rPr>
          <w:rFonts w:ascii="Times New Roman"/>
          <w:b w:val="false"/>
          <w:i w:val="false"/>
          <w:color w:val="000000"/>
          <w:sz w:val="28"/>
        </w:rPr>
        <w:t>
      </w:t>
      </w:r>
      <w:r>
        <w:rPr>
          <w:rFonts w:ascii="Times New Roman"/>
          <w:b w:val="false"/>
          <w:i w:val="false"/>
          <w:color w:val="000000"/>
          <w:sz w:val="28"/>
        </w:rPr>
        <w:t xml:space="preserve">Исполнение полномочий первого руководителя коммунального государственного учреждения “Аппарат акима сельского округа Аккум” Жалагашского районного акимата в период его отсутствия осуществляется лицом, его замещающим в соответствии с действующим законодательством. </w:t>
      </w:r>
      <w:r>
        <w:br/>
      </w:r>
      <w:r>
        <w:rPr>
          <w:rFonts w:ascii="Times New Roman"/>
          <w:b w:val="false"/>
          <w:i w:val="false"/>
          <w:color w:val="000000"/>
          <w:sz w:val="28"/>
        </w:rPr>
        <w:t>
      </w:t>
      </w:r>
      <w:r>
        <w:rPr>
          <w:rFonts w:ascii="Times New Roman"/>
          <w:b w:val="false"/>
          <w:i w:val="false"/>
          <w:color w:val="000000"/>
          <w:sz w:val="28"/>
        </w:rPr>
        <w:t>22. Взаимоотношения между юридическим лицом и уполномоченным органом по государственному имуществу (местным исполнительным органом), юридическим лицом и уполномоченным органом соответствующей отрасли (местным исполнительным органом), администрацией юридического лица и его трудовым коллективом регулируется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23. Коммунальное государственное учреждение “Аппарат акима сельского округа Аккум” Жалагашского районного акимата возглавляется акимом сельского округа назначаемым на должность и освобождаемым от должности в соответствии с действующим законодательством Республики Казахстан.</w:t>
      </w:r>
      <w:r>
        <w:br/>
      </w:r>
      <w:r>
        <w:rPr>
          <w:rFonts w:ascii="Times New Roman"/>
          <w:b w:val="false"/>
          <w:i w:val="false"/>
          <w:color w:val="000000"/>
          <w:sz w:val="28"/>
        </w:rPr>
        <w:t>
</w:t>
      </w:r>
    </w:p>
    <w:bookmarkStart w:name="z29" w:id="20"/>
    <w:p>
      <w:pPr>
        <w:spacing w:after="0"/>
        <w:ind w:left="0"/>
        <w:jc w:val="left"/>
      </w:pPr>
      <w:r>
        <w:rPr>
          <w:rFonts w:ascii="Times New Roman"/>
          <w:b/>
          <w:i w:val="false"/>
          <w:color w:val="000000"/>
        </w:rPr>
        <w:t xml:space="preserve"> 4. Имущество государственного органа</w:t>
      </w:r>
    </w:p>
    <w:bookmarkEnd w:id="20"/>
    <w:p>
      <w:pPr>
        <w:spacing w:after="0"/>
        <w:ind w:left="0"/>
        <w:jc w:val="left"/>
      </w:pPr>
      <w:r>
        <w:rPr>
          <w:rFonts w:ascii="Times New Roman"/>
          <w:b w:val="false"/>
          <w:i w:val="false"/>
          <w:color w:val="000000"/>
          <w:sz w:val="28"/>
        </w:rPr>
        <w:t>      </w:t>
      </w:r>
      <w:r>
        <w:rPr>
          <w:rFonts w:ascii="Times New Roman"/>
          <w:b w:val="false"/>
          <w:i w:val="false"/>
          <w:color w:val="000000"/>
          <w:sz w:val="28"/>
        </w:rPr>
        <w:t>24. Коммунальное государственное учреждение “Аппарат акима сельского округа Аккум” Жалагашского районного акимата может иметь обособленное имущество на праве оперативного управления в случаях, предусмотренных законодательством.</w:t>
      </w:r>
      <w:r>
        <w:br/>
      </w:r>
      <w:r>
        <w:rPr>
          <w:rFonts w:ascii="Times New Roman"/>
          <w:b w:val="false"/>
          <w:i w:val="false"/>
          <w:color w:val="000000"/>
          <w:sz w:val="28"/>
        </w:rPr>
        <w:t>
      </w:t>
      </w:r>
      <w:r>
        <w:rPr>
          <w:rFonts w:ascii="Times New Roman"/>
          <w:b w:val="false"/>
          <w:i w:val="false"/>
          <w:color w:val="000000"/>
          <w:sz w:val="28"/>
        </w:rPr>
        <w:t>Имущество коммунального государственного учреждение “Аппарат акима сельского округа Аккум” Жалагашского районного акимата формируется за счет имущества, переданого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25. Имущества, закрепленное за коммунальным государственным учреждением “Аппарат акима сельского округа Аккум” Жалагашского районного акимата относятся к коммунальной собственности.</w:t>
      </w:r>
      <w:r>
        <w:br/>
      </w:r>
      <w:r>
        <w:rPr>
          <w:rFonts w:ascii="Times New Roman"/>
          <w:b w:val="false"/>
          <w:i w:val="false"/>
          <w:color w:val="000000"/>
          <w:sz w:val="28"/>
        </w:rPr>
        <w:t>
      </w:t>
      </w:r>
      <w:r>
        <w:rPr>
          <w:rFonts w:ascii="Times New Roman"/>
          <w:b w:val="false"/>
          <w:i w:val="false"/>
          <w:color w:val="000000"/>
          <w:sz w:val="28"/>
        </w:rPr>
        <w:t>26. Коммунальное государственное учреждение “Аппарат акима сельского округа Аккум” Жалагашского районного акимата не вправе самостоятельно отчуждать или иными способом распоряжаться закрепленным за ним имуществом и имуществом, приобретенным за счет средства, выданных ему по плану финансирования, если иное не установлено законодательством.</w:t>
      </w:r>
      <w:r>
        <w:br/>
      </w:r>
      <w:r>
        <w:rPr>
          <w:rFonts w:ascii="Times New Roman"/>
          <w:b w:val="false"/>
          <w:i w:val="false"/>
          <w:color w:val="000000"/>
          <w:sz w:val="28"/>
        </w:rPr>
        <w:t>
</w:t>
      </w:r>
    </w:p>
    <w:bookmarkStart w:name="z30" w:id="21"/>
    <w:p>
      <w:pPr>
        <w:spacing w:after="0"/>
        <w:ind w:left="0"/>
        <w:jc w:val="left"/>
      </w:pPr>
      <w:r>
        <w:rPr>
          <w:rFonts w:ascii="Times New Roman"/>
          <w:b/>
          <w:i w:val="false"/>
          <w:color w:val="000000"/>
        </w:rPr>
        <w:t xml:space="preserve"> 5. Реорганизация и упразднение государственного органа</w:t>
      </w:r>
    </w:p>
    <w:bookmarkEnd w:id="21"/>
    <w:p>
      <w:pPr>
        <w:spacing w:after="0"/>
        <w:ind w:left="0"/>
        <w:jc w:val="left"/>
      </w:pPr>
      <w:r>
        <w:rPr>
          <w:rFonts w:ascii="Times New Roman"/>
          <w:b w:val="false"/>
          <w:i w:val="false"/>
          <w:color w:val="000000"/>
          <w:sz w:val="28"/>
        </w:rPr>
        <w:t>      </w:t>
      </w:r>
      <w:r>
        <w:rPr>
          <w:rFonts w:ascii="Times New Roman"/>
          <w:b w:val="false"/>
          <w:i w:val="false"/>
          <w:color w:val="000000"/>
          <w:sz w:val="28"/>
        </w:rPr>
        <w:t>27. Реорганизация и упразднение коммунального государственного учреждения “Аппарат акима сельского округа Аккум” Жалагашского районного акимата осуществляются в соответствии с законодательством Республики Казахстан.</w:t>
      </w:r>
      <w:r>
        <w:br/>
      </w:r>
      <w:r>
        <w:rPr>
          <w:rFonts w:ascii="Times New Roman"/>
          <w:b w:val="false"/>
          <w:i w:val="false"/>
          <w:color w:val="000000"/>
          <w:sz w:val="28"/>
        </w:rPr>
        <w:t>
</w:t>
      </w:r>
    </w:p>
    <w:bookmarkStart w:name="z31" w:id="22"/>
    <w:p>
      <w:pPr>
        <w:spacing w:after="0"/>
        <w:ind w:left="0"/>
        <w:jc w:val="left"/>
      </w:pPr>
      <w:r>
        <w:rPr>
          <w:rFonts w:ascii="Times New Roman"/>
          <w:b/>
          <w:i w:val="false"/>
          <w:color w:val="000000"/>
        </w:rPr>
        <w:t xml:space="preserve"> Перечень организации, находящихся в ведении коммунального государственного учреждения “Аппарат акима сельского округа Аккум” Жалагашского районного акимата и его ведомств</w:t>
      </w:r>
    </w:p>
    <w:bookmarkEnd w:id="22"/>
    <w:p>
      <w:pPr>
        <w:spacing w:after="0"/>
        <w:ind w:left="0"/>
        <w:jc w:val="left"/>
      </w:pPr>
      <w:r>
        <w:rPr>
          <w:rFonts w:ascii="Times New Roman"/>
          <w:b w:val="false"/>
          <w:i w:val="false"/>
          <w:color w:val="000000"/>
          <w:sz w:val="28"/>
        </w:rPr>
        <w:t>      </w:t>
      </w:r>
      <w:r>
        <w:rPr>
          <w:rFonts w:ascii="Times New Roman"/>
          <w:b w:val="false"/>
          <w:i w:val="false"/>
          <w:color w:val="000000"/>
          <w:sz w:val="28"/>
        </w:rPr>
        <w:t>1) коммунальное государственное казенное предприятие “Сельский клуб Аккум” аппарат акима сельского округа Аккум;</w:t>
      </w:r>
      <w:r>
        <w:br/>
      </w:r>
      <w:r>
        <w:rPr>
          <w:rFonts w:ascii="Times New Roman"/>
          <w:b w:val="false"/>
          <w:i w:val="false"/>
          <w:color w:val="000000"/>
          <w:sz w:val="28"/>
        </w:rPr>
        <w:t>
      </w:t>
      </w:r>
      <w:r>
        <w:rPr>
          <w:rFonts w:ascii="Times New Roman"/>
          <w:b w:val="false"/>
          <w:i w:val="false"/>
          <w:color w:val="000000"/>
          <w:sz w:val="28"/>
        </w:rPr>
        <w:t>2) коммунальное государственное казенное предприятие “Ясли-сад N 7 “Шугыла” аппарата акима сельского округа Аккум.</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постановлению акимата</w:t>
            </w:r>
            <w:r>
              <w:br/>
            </w:r>
            <w:r>
              <w:rPr>
                <w:rFonts w:ascii="Times New Roman"/>
                <w:b w:val="false"/>
                <w:i w:val="false"/>
                <w:color w:val="000000"/>
                <w:sz w:val="20"/>
              </w:rPr>
              <w:t>Жалагашского района от “16” июня 2014</w:t>
            </w:r>
            <w:r>
              <w:br/>
            </w:r>
            <w:r>
              <w:rPr>
                <w:rFonts w:ascii="Times New Roman"/>
                <w:b w:val="false"/>
                <w:i w:val="false"/>
                <w:color w:val="000000"/>
                <w:sz w:val="20"/>
              </w:rPr>
              <w:t>года N 225</w:t>
            </w:r>
          </w:p>
        </w:tc>
      </w:tr>
    </w:tbl>
    <w:bookmarkStart w:name="z32" w:id="23"/>
    <w:p>
      <w:pPr>
        <w:spacing w:after="0"/>
        <w:ind w:left="0"/>
        <w:jc w:val="left"/>
      </w:pPr>
      <w:r>
        <w:rPr>
          <w:rFonts w:ascii="Times New Roman"/>
          <w:b/>
          <w:i w:val="false"/>
          <w:color w:val="000000"/>
        </w:rPr>
        <w:t xml:space="preserve"> Положение коммунального государственного учреждения “Аппарат акима сельского округа Аксу” Жалагашского районного акимата</w:t>
      </w:r>
      <w:r>
        <w:br/>
      </w:r>
      <w:r>
        <w:rPr>
          <w:rFonts w:ascii="Times New Roman"/>
          <w:b/>
          <w:i w:val="false"/>
          <w:color w:val="000000"/>
        </w:rPr>
        <w:t>1. Общие положения</w:t>
      </w:r>
    </w:p>
    <w:bookmarkEnd w:id="23"/>
    <w:p>
      <w:pPr>
        <w:spacing w:after="0"/>
        <w:ind w:left="0"/>
        <w:jc w:val="left"/>
      </w:pPr>
      <w:r>
        <w:rPr>
          <w:rFonts w:ascii="Times New Roman"/>
          <w:b w:val="false"/>
          <w:i w:val="false"/>
          <w:color w:val="000000"/>
          <w:sz w:val="28"/>
        </w:rPr>
        <w:t>      </w:t>
      </w:r>
      <w:r>
        <w:rPr>
          <w:rFonts w:ascii="Times New Roman"/>
          <w:b w:val="false"/>
          <w:i w:val="false"/>
          <w:color w:val="000000"/>
          <w:sz w:val="28"/>
        </w:rPr>
        <w:t>1. Коммунальное государственное учреждение “Аппарат акима сельского округа Аксу” Жалагашского районного акимата является государственным органом Республики Казахстан, обеспечивающее деятельность акима сельского округа.</w:t>
      </w:r>
      <w:r>
        <w:br/>
      </w:r>
      <w:r>
        <w:rPr>
          <w:rFonts w:ascii="Times New Roman"/>
          <w:b w:val="false"/>
          <w:i w:val="false"/>
          <w:color w:val="000000"/>
          <w:sz w:val="28"/>
        </w:rPr>
        <w:t>
      </w:t>
      </w:r>
      <w:r>
        <w:rPr>
          <w:rFonts w:ascii="Times New Roman"/>
          <w:b w:val="false"/>
          <w:i w:val="false"/>
          <w:color w:val="000000"/>
          <w:sz w:val="28"/>
        </w:rPr>
        <w:t>2. Коммунальное государственное учреждение “Аппарат акима сельского округа Аксу” Жалагашского районного акимата имеет ведомства:</w:t>
      </w:r>
      <w:r>
        <w:br/>
      </w:r>
      <w:r>
        <w:rPr>
          <w:rFonts w:ascii="Times New Roman"/>
          <w:b w:val="false"/>
          <w:i w:val="false"/>
          <w:color w:val="000000"/>
          <w:sz w:val="28"/>
        </w:rPr>
        <w:t>
      </w:t>
      </w:r>
      <w:r>
        <w:rPr>
          <w:rFonts w:ascii="Times New Roman"/>
          <w:b w:val="false"/>
          <w:i w:val="false"/>
          <w:color w:val="000000"/>
          <w:sz w:val="28"/>
        </w:rPr>
        <w:t>1) коммунальное государственное казенное предприятие “Сельский клуб Аксу” аппарат акима сельского округа Аксу</w:t>
      </w:r>
      <w:r>
        <w:br/>
      </w:r>
      <w:r>
        <w:rPr>
          <w:rFonts w:ascii="Times New Roman"/>
          <w:b w:val="false"/>
          <w:i w:val="false"/>
          <w:color w:val="000000"/>
          <w:sz w:val="28"/>
        </w:rPr>
        <w:t>
      </w:t>
      </w:r>
      <w:r>
        <w:rPr>
          <w:rFonts w:ascii="Times New Roman"/>
          <w:b w:val="false"/>
          <w:i w:val="false"/>
          <w:color w:val="000000"/>
          <w:sz w:val="28"/>
        </w:rPr>
        <w:t xml:space="preserve">3. Коммунальное государственное учреждение “Аппарат акима сельского округа Аксу” Жалагашского районного акимата осуществляет свою деятельность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и законами Республики Казахстан, актами Президента и Правительства Республики Казахстан, иными нормативными правовыми актами, а также настоящим Положением.</w:t>
      </w:r>
      <w:r>
        <w:br/>
      </w:r>
      <w:r>
        <w:rPr>
          <w:rFonts w:ascii="Times New Roman"/>
          <w:b w:val="false"/>
          <w:i w:val="false"/>
          <w:color w:val="000000"/>
          <w:sz w:val="28"/>
        </w:rPr>
        <w:t>
      </w:t>
      </w:r>
      <w:r>
        <w:rPr>
          <w:rFonts w:ascii="Times New Roman"/>
          <w:b w:val="false"/>
          <w:i w:val="false"/>
          <w:color w:val="000000"/>
          <w:sz w:val="28"/>
        </w:rPr>
        <w:t>4. Коммунальное государственное учреждение “Аппарат акима сельского округа Аксу” Жалагашского районного акимата является юридическим лицом в организационно-правовой форме государственного учреждения, имеет печати и штампы со своим наименованием на государственном языке, бланки установленного образца, в соответствии с законодательством Республики Казахстан счета в органах казначейства.</w:t>
      </w:r>
      <w:r>
        <w:br/>
      </w:r>
      <w:r>
        <w:rPr>
          <w:rFonts w:ascii="Times New Roman"/>
          <w:b w:val="false"/>
          <w:i w:val="false"/>
          <w:color w:val="000000"/>
          <w:sz w:val="28"/>
        </w:rPr>
        <w:t>
      </w:t>
      </w:r>
      <w:r>
        <w:rPr>
          <w:rFonts w:ascii="Times New Roman"/>
          <w:b w:val="false"/>
          <w:i w:val="false"/>
          <w:color w:val="000000"/>
          <w:sz w:val="28"/>
        </w:rPr>
        <w:t>5. Коммунальное государственное учреждение “Аппарат акима сельского округа Аксу” Жалагашского районного акимата вступает в гражданско-правовые отношения от собственного имени.</w:t>
      </w:r>
      <w:r>
        <w:br/>
      </w:r>
      <w:r>
        <w:rPr>
          <w:rFonts w:ascii="Times New Roman"/>
          <w:b w:val="false"/>
          <w:i w:val="false"/>
          <w:color w:val="000000"/>
          <w:sz w:val="28"/>
        </w:rPr>
        <w:t>
      </w:t>
      </w:r>
      <w:r>
        <w:rPr>
          <w:rFonts w:ascii="Times New Roman"/>
          <w:b w:val="false"/>
          <w:i w:val="false"/>
          <w:color w:val="000000"/>
          <w:sz w:val="28"/>
        </w:rPr>
        <w:t>6. Коммунальное государственное учреждение “Аппарат акима сельского округа Аксу” Жалагашского районного акимата имеет право выступать стороной гражданско-правовых отношений от имени государства, если оно уполномочено на это в соответствии с законодательством.</w:t>
      </w:r>
      <w:r>
        <w:br/>
      </w:r>
      <w:r>
        <w:rPr>
          <w:rFonts w:ascii="Times New Roman"/>
          <w:b w:val="false"/>
          <w:i w:val="false"/>
          <w:color w:val="000000"/>
          <w:sz w:val="28"/>
        </w:rPr>
        <w:t>
      </w:t>
      </w:r>
      <w:r>
        <w:rPr>
          <w:rFonts w:ascii="Times New Roman"/>
          <w:b w:val="false"/>
          <w:i w:val="false"/>
          <w:color w:val="000000"/>
          <w:sz w:val="28"/>
        </w:rPr>
        <w:t>7. Коммунальное государственное учреждение “Аппарат акима сельского округа Аксу” Жалагашского районного акимата по вопросам своей компетенции в установленном законодательством порядке принимает решения, оформляемые решениями и распоряжениями акима сельского округа и другими актами, предосмотренными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8. Структура и лимит штатной численности коммунального государственного учреждения “Аппарат акима сельского округа Аксу” Жалагашского районного акимата утверждаются в соответствии с действующим законодательством.</w:t>
      </w:r>
      <w:r>
        <w:br/>
      </w:r>
      <w:r>
        <w:rPr>
          <w:rFonts w:ascii="Times New Roman"/>
          <w:b w:val="false"/>
          <w:i w:val="false"/>
          <w:color w:val="000000"/>
          <w:sz w:val="28"/>
        </w:rPr>
        <w:t>
      </w:t>
      </w:r>
      <w:r>
        <w:rPr>
          <w:rFonts w:ascii="Times New Roman"/>
          <w:b w:val="false"/>
          <w:i w:val="false"/>
          <w:color w:val="000000"/>
          <w:sz w:val="28"/>
        </w:rPr>
        <w:t>9. Местонахождение юридического лица: индекс 120205, Республика Казахстан, Кызылординская область, Жалагашский район, село Аксу, улица Т.Елеусинова № 16.</w:t>
      </w:r>
      <w:r>
        <w:br/>
      </w:r>
      <w:r>
        <w:rPr>
          <w:rFonts w:ascii="Times New Roman"/>
          <w:b w:val="false"/>
          <w:i w:val="false"/>
          <w:color w:val="000000"/>
          <w:sz w:val="28"/>
        </w:rPr>
        <w:t>
      </w:t>
      </w:r>
      <w:r>
        <w:rPr>
          <w:rFonts w:ascii="Times New Roman"/>
          <w:b w:val="false"/>
          <w:i w:val="false"/>
          <w:color w:val="000000"/>
          <w:sz w:val="28"/>
        </w:rPr>
        <w:t>График работы коммунального государственного учреждения “Аппарат акима сельского округа Аксу” Жалагашского районного акимата: ежедневно, с понедельника по пятницу, с 09.00 до 19.00 часов (перерыв с 13.00 до 15.00 часов), кроме субботы и воскресенья, других выходных и праздничных дней, установленных законодательными актами.</w:t>
      </w:r>
      <w:r>
        <w:br/>
      </w:r>
      <w:r>
        <w:rPr>
          <w:rFonts w:ascii="Times New Roman"/>
          <w:b w:val="false"/>
          <w:i w:val="false"/>
          <w:color w:val="000000"/>
          <w:sz w:val="28"/>
        </w:rPr>
        <w:t>
      </w:t>
      </w:r>
      <w:r>
        <w:rPr>
          <w:rFonts w:ascii="Times New Roman"/>
          <w:b w:val="false"/>
          <w:i w:val="false"/>
          <w:color w:val="000000"/>
          <w:sz w:val="28"/>
        </w:rPr>
        <w:t>10. Полное наименование государственного органа - коммунальное государственное учреждение “Аппарат акима сельского округа Аксу” Жалагашского районного акимата.</w:t>
      </w:r>
      <w:r>
        <w:br/>
      </w:r>
      <w:r>
        <w:rPr>
          <w:rFonts w:ascii="Times New Roman"/>
          <w:b w:val="false"/>
          <w:i w:val="false"/>
          <w:color w:val="000000"/>
          <w:sz w:val="28"/>
        </w:rPr>
        <w:t>
      </w:t>
      </w:r>
      <w:r>
        <w:rPr>
          <w:rFonts w:ascii="Times New Roman"/>
          <w:b w:val="false"/>
          <w:i w:val="false"/>
          <w:color w:val="000000"/>
          <w:sz w:val="28"/>
        </w:rPr>
        <w:t>11. Настоящее Положение является учредительным документом коммунального государственного учреждения “Аппарат акима сельского округа Аксу” Жалагашского районного акимата.</w:t>
      </w:r>
      <w:r>
        <w:br/>
      </w:r>
      <w:r>
        <w:rPr>
          <w:rFonts w:ascii="Times New Roman"/>
          <w:b w:val="false"/>
          <w:i w:val="false"/>
          <w:color w:val="000000"/>
          <w:sz w:val="28"/>
        </w:rPr>
        <w:t>
      </w:t>
      </w:r>
      <w:r>
        <w:rPr>
          <w:rFonts w:ascii="Times New Roman"/>
          <w:b w:val="false"/>
          <w:i w:val="false"/>
          <w:color w:val="000000"/>
          <w:sz w:val="28"/>
        </w:rPr>
        <w:t>12. Финансирование деятельности коммунального государственного учреждения “Аппарат акима сельского округа Аксу” Жалагашского районного акимата осуществляется из бюджета района.</w:t>
      </w:r>
      <w:r>
        <w:br/>
      </w:r>
      <w:r>
        <w:rPr>
          <w:rFonts w:ascii="Times New Roman"/>
          <w:b w:val="false"/>
          <w:i w:val="false"/>
          <w:color w:val="000000"/>
          <w:sz w:val="28"/>
        </w:rPr>
        <w:t>
      </w:t>
      </w:r>
      <w:r>
        <w:rPr>
          <w:rFonts w:ascii="Times New Roman"/>
          <w:b w:val="false"/>
          <w:i w:val="false"/>
          <w:color w:val="000000"/>
          <w:sz w:val="28"/>
        </w:rPr>
        <w:t>13. Коммунальному государственному учреждению “Аппарат акима сельского округа Аксу” Жалагашского районного акимата запрещается вступать договорные отношения с субъектами предпринимательства на предмет выполнения обязанностей, являющихся функциями коммунального государственного учреждения “Аппарат акима сельского округа Аксу” Жалагашского районного акимата.</w:t>
      </w:r>
      <w:r>
        <w:br/>
      </w:r>
      <w:r>
        <w:rPr>
          <w:rFonts w:ascii="Times New Roman"/>
          <w:b w:val="false"/>
          <w:i w:val="false"/>
          <w:color w:val="000000"/>
          <w:sz w:val="28"/>
        </w:rPr>
        <w:t>
</w:t>
      </w:r>
    </w:p>
    <w:bookmarkStart w:name="z34" w:id="24"/>
    <w:p>
      <w:pPr>
        <w:spacing w:after="0"/>
        <w:ind w:left="0"/>
        <w:jc w:val="left"/>
      </w:pPr>
      <w:r>
        <w:rPr>
          <w:rFonts w:ascii="Times New Roman"/>
          <w:b/>
          <w:i w:val="false"/>
          <w:color w:val="000000"/>
        </w:rPr>
        <w:t xml:space="preserve"> 2. Миссия, основные задачи, функции, права и обязанности коммунального государственного органа</w:t>
      </w:r>
    </w:p>
    <w:bookmarkEnd w:id="24"/>
    <w:p>
      <w:pPr>
        <w:spacing w:after="0"/>
        <w:ind w:left="0"/>
        <w:jc w:val="left"/>
      </w:pPr>
      <w:r>
        <w:rPr>
          <w:rFonts w:ascii="Times New Roman"/>
          <w:b w:val="false"/>
          <w:i w:val="false"/>
          <w:color w:val="000000"/>
          <w:sz w:val="28"/>
        </w:rPr>
        <w:t>      </w:t>
      </w:r>
      <w:r>
        <w:rPr>
          <w:rFonts w:ascii="Times New Roman"/>
          <w:b w:val="false"/>
          <w:i w:val="false"/>
          <w:color w:val="000000"/>
          <w:sz w:val="28"/>
        </w:rPr>
        <w:t>14. Миссия коммунального государственного учреждения “Аппарат акима сельского округа Аксу” Жалагашского районного акимата проведение общегосударственной политики исполнительной власти в сочетании с интересами и потребностями развития соответствующей территории.</w:t>
      </w:r>
      <w:r>
        <w:br/>
      </w:r>
      <w:r>
        <w:rPr>
          <w:rFonts w:ascii="Times New Roman"/>
          <w:b w:val="false"/>
          <w:i w:val="false"/>
          <w:color w:val="000000"/>
          <w:sz w:val="28"/>
        </w:rPr>
        <w:t>
      </w:t>
      </w:r>
      <w:r>
        <w:rPr>
          <w:rFonts w:ascii="Times New Roman"/>
          <w:b w:val="false"/>
          <w:i w:val="false"/>
          <w:color w:val="000000"/>
          <w:sz w:val="28"/>
        </w:rPr>
        <w:t>15. Задачи:</w:t>
      </w:r>
      <w:r>
        <w:br/>
      </w:r>
      <w:r>
        <w:rPr>
          <w:rFonts w:ascii="Times New Roman"/>
          <w:b w:val="false"/>
          <w:i w:val="false"/>
          <w:color w:val="000000"/>
          <w:sz w:val="28"/>
        </w:rPr>
        <w:t>
      </w:t>
      </w:r>
      <w:r>
        <w:rPr>
          <w:rFonts w:ascii="Times New Roman"/>
          <w:b w:val="false"/>
          <w:i w:val="false"/>
          <w:color w:val="000000"/>
          <w:sz w:val="28"/>
        </w:rPr>
        <w:t xml:space="preserve">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задачами являются обеспечение деятельности акима сельского округа.</w:t>
      </w:r>
      <w:r>
        <w:br/>
      </w:r>
      <w:r>
        <w:rPr>
          <w:rFonts w:ascii="Times New Roman"/>
          <w:b w:val="false"/>
          <w:i w:val="false"/>
          <w:color w:val="000000"/>
          <w:sz w:val="28"/>
        </w:rPr>
        <w:t>
      </w:t>
      </w:r>
      <w:r>
        <w:rPr>
          <w:rFonts w:ascii="Times New Roman"/>
          <w:b w:val="false"/>
          <w:i w:val="false"/>
          <w:color w:val="000000"/>
          <w:sz w:val="28"/>
        </w:rPr>
        <w:t>16. Функции:</w:t>
      </w:r>
      <w:r>
        <w:br/>
      </w:r>
      <w:r>
        <w:rPr>
          <w:rFonts w:ascii="Times New Roman"/>
          <w:b w:val="false"/>
          <w:i w:val="false"/>
          <w:color w:val="000000"/>
          <w:sz w:val="28"/>
        </w:rPr>
        <w:t>
      </w:t>
      </w:r>
      <w:r>
        <w:rPr>
          <w:rFonts w:ascii="Times New Roman"/>
          <w:b w:val="false"/>
          <w:i w:val="false"/>
          <w:color w:val="000000"/>
          <w:sz w:val="28"/>
        </w:rPr>
        <w:t>1) обеспечение деятельности акима сельского округа.</w:t>
      </w:r>
      <w:r>
        <w:br/>
      </w:r>
      <w:r>
        <w:rPr>
          <w:rFonts w:ascii="Times New Roman"/>
          <w:b w:val="false"/>
          <w:i w:val="false"/>
          <w:color w:val="000000"/>
          <w:sz w:val="28"/>
        </w:rPr>
        <w:t>
      </w:t>
      </w:r>
      <w:r>
        <w:rPr>
          <w:rFonts w:ascii="Times New Roman"/>
          <w:b w:val="false"/>
          <w:i w:val="false"/>
          <w:color w:val="000000"/>
          <w:sz w:val="28"/>
        </w:rPr>
        <w:t>2) функция коммунальное государственное казенное предприятие “сельский клуб Аксу” аппарат акима сельского округа Аксу:</w:t>
      </w:r>
      <w:r>
        <w:br/>
      </w:r>
      <w:r>
        <w:rPr>
          <w:rFonts w:ascii="Times New Roman"/>
          <w:b w:val="false"/>
          <w:i w:val="false"/>
          <w:color w:val="000000"/>
          <w:sz w:val="28"/>
        </w:rPr>
        <w:t>
      </w:t>
      </w:r>
      <w:r>
        <w:rPr>
          <w:rFonts w:ascii="Times New Roman"/>
          <w:b w:val="false"/>
          <w:i w:val="false"/>
          <w:color w:val="000000"/>
          <w:sz w:val="28"/>
        </w:rPr>
        <w:t>реализует государственное политику в области культуры, искусства, развития языков;</w:t>
      </w:r>
      <w:r>
        <w:br/>
      </w:r>
      <w:r>
        <w:rPr>
          <w:rFonts w:ascii="Times New Roman"/>
          <w:b w:val="false"/>
          <w:i w:val="false"/>
          <w:color w:val="000000"/>
          <w:sz w:val="28"/>
        </w:rPr>
        <w:t>
      </w:t>
      </w:r>
      <w:r>
        <w:rPr>
          <w:rFonts w:ascii="Times New Roman"/>
          <w:b w:val="false"/>
          <w:i w:val="false"/>
          <w:color w:val="000000"/>
          <w:sz w:val="28"/>
        </w:rPr>
        <w:t>обеспечивает сохранность историко культурного наследия;</w:t>
      </w:r>
      <w:r>
        <w:br/>
      </w:r>
      <w:r>
        <w:rPr>
          <w:rFonts w:ascii="Times New Roman"/>
          <w:b w:val="false"/>
          <w:i w:val="false"/>
          <w:color w:val="000000"/>
          <w:sz w:val="28"/>
        </w:rPr>
        <w:t>
      </w:t>
      </w:r>
      <w:r>
        <w:rPr>
          <w:rFonts w:ascii="Times New Roman"/>
          <w:b w:val="false"/>
          <w:i w:val="false"/>
          <w:color w:val="000000"/>
          <w:sz w:val="28"/>
        </w:rPr>
        <w:t>осуществляет выполнение государственной программы функционирования и развития языков;</w:t>
      </w:r>
      <w:r>
        <w:br/>
      </w:r>
      <w:r>
        <w:rPr>
          <w:rFonts w:ascii="Times New Roman"/>
          <w:b w:val="false"/>
          <w:i w:val="false"/>
          <w:color w:val="000000"/>
          <w:sz w:val="28"/>
        </w:rPr>
        <w:t>
      </w:t>
      </w:r>
      <w:r>
        <w:rPr>
          <w:rFonts w:ascii="Times New Roman"/>
          <w:b w:val="false"/>
          <w:i w:val="false"/>
          <w:color w:val="000000"/>
          <w:sz w:val="28"/>
        </w:rPr>
        <w:t>проводит фестивали народного творчества, айтысы, семинары и другте мероприятия;</w:t>
      </w:r>
      <w:r>
        <w:br/>
      </w:r>
      <w:r>
        <w:rPr>
          <w:rFonts w:ascii="Times New Roman"/>
          <w:b w:val="false"/>
          <w:i w:val="false"/>
          <w:color w:val="000000"/>
          <w:sz w:val="28"/>
        </w:rPr>
        <w:t>
      </w:t>
      </w:r>
      <w:r>
        <w:rPr>
          <w:rFonts w:ascii="Times New Roman"/>
          <w:b w:val="false"/>
          <w:i w:val="false"/>
          <w:color w:val="000000"/>
          <w:sz w:val="28"/>
        </w:rPr>
        <w:t>совместно с заинтересованнымми государственными учреждениями принимает меры по реализации программы развития районного акимата, предназначенных для развития сфер культуры и искусства;</w:t>
      </w:r>
      <w:r>
        <w:br/>
      </w:r>
      <w:r>
        <w:rPr>
          <w:rFonts w:ascii="Times New Roman"/>
          <w:b w:val="false"/>
          <w:i w:val="false"/>
          <w:color w:val="000000"/>
          <w:sz w:val="28"/>
        </w:rPr>
        <w:t>
      </w:t>
      </w:r>
      <w:r>
        <w:rPr>
          <w:rFonts w:ascii="Times New Roman"/>
          <w:b w:val="false"/>
          <w:i w:val="false"/>
          <w:color w:val="000000"/>
          <w:sz w:val="28"/>
        </w:rPr>
        <w:t>представляет лучшие творческие коллективы, исполнителей для участия на фестивалях, конкурсах и других мероприятиях в государствах содружества и зарубежом;</w:t>
      </w:r>
      <w:r>
        <w:br/>
      </w:r>
      <w:r>
        <w:rPr>
          <w:rFonts w:ascii="Times New Roman"/>
          <w:b w:val="false"/>
          <w:i w:val="false"/>
          <w:color w:val="000000"/>
          <w:sz w:val="28"/>
        </w:rPr>
        <w:t>
      </w:t>
      </w:r>
      <w:r>
        <w:rPr>
          <w:rFonts w:ascii="Times New Roman"/>
          <w:b w:val="false"/>
          <w:i w:val="false"/>
          <w:color w:val="000000"/>
          <w:sz w:val="28"/>
        </w:rPr>
        <w:t>17. Права и обязанности:</w:t>
      </w:r>
      <w:r>
        <w:br/>
      </w:r>
      <w:r>
        <w:rPr>
          <w:rFonts w:ascii="Times New Roman"/>
          <w:b w:val="false"/>
          <w:i w:val="false"/>
          <w:color w:val="000000"/>
          <w:sz w:val="28"/>
        </w:rPr>
        <w:t>
      </w:t>
      </w:r>
      <w:r>
        <w:rPr>
          <w:rFonts w:ascii="Times New Roman"/>
          <w:b w:val="false"/>
          <w:i w:val="false"/>
          <w:color w:val="000000"/>
          <w:sz w:val="28"/>
        </w:rPr>
        <w:t>1) информационно-аналитическое, правовое, организационное, протокольное, документационное, материально-техническое и иное обеспечение деятельности акима;</w:t>
      </w:r>
      <w:r>
        <w:br/>
      </w:r>
      <w:r>
        <w:rPr>
          <w:rFonts w:ascii="Times New Roman"/>
          <w:b w:val="false"/>
          <w:i w:val="false"/>
          <w:color w:val="000000"/>
          <w:sz w:val="28"/>
        </w:rPr>
        <w:t>
      </w:t>
      </w:r>
      <w:r>
        <w:rPr>
          <w:rFonts w:ascii="Times New Roman"/>
          <w:b w:val="false"/>
          <w:i w:val="false"/>
          <w:color w:val="000000"/>
          <w:sz w:val="28"/>
        </w:rPr>
        <w:t>2) представление и защита законных интересов акима сельского округа в судах, работа с актами прокурорского реагирования;</w:t>
      </w:r>
      <w:r>
        <w:br/>
      </w:r>
      <w:r>
        <w:rPr>
          <w:rFonts w:ascii="Times New Roman"/>
          <w:b w:val="false"/>
          <w:i w:val="false"/>
          <w:color w:val="000000"/>
          <w:sz w:val="28"/>
        </w:rPr>
        <w:t>
      </w:t>
      </w:r>
      <w:r>
        <w:rPr>
          <w:rFonts w:ascii="Times New Roman"/>
          <w:b w:val="false"/>
          <w:i w:val="false"/>
          <w:color w:val="000000"/>
          <w:sz w:val="28"/>
        </w:rPr>
        <w:t>3) подготовка проектов решении и распоряжении акима сельского округа;</w:t>
      </w:r>
      <w:r>
        <w:br/>
      </w:r>
      <w:r>
        <w:rPr>
          <w:rFonts w:ascii="Times New Roman"/>
          <w:b w:val="false"/>
          <w:i w:val="false"/>
          <w:color w:val="000000"/>
          <w:sz w:val="28"/>
        </w:rPr>
        <w:t>
      </w:t>
      </w:r>
      <w:r>
        <w:rPr>
          <w:rFonts w:ascii="Times New Roman"/>
          <w:b w:val="false"/>
          <w:i w:val="false"/>
          <w:color w:val="000000"/>
          <w:sz w:val="28"/>
        </w:rPr>
        <w:t>4) организация взаимодействия акима сельского округа с средствами массовой информации;</w:t>
      </w:r>
      <w:r>
        <w:br/>
      </w:r>
      <w:r>
        <w:rPr>
          <w:rFonts w:ascii="Times New Roman"/>
          <w:b w:val="false"/>
          <w:i w:val="false"/>
          <w:color w:val="000000"/>
          <w:sz w:val="28"/>
        </w:rPr>
        <w:t>
      </w:t>
      </w:r>
      <w:r>
        <w:rPr>
          <w:rFonts w:ascii="Times New Roman"/>
          <w:b w:val="false"/>
          <w:i w:val="false"/>
          <w:color w:val="000000"/>
          <w:sz w:val="28"/>
        </w:rPr>
        <w:t>5) организация проведения личного приема акимом сельского округа физических и представителей юридических лиц, а также сотрудников аппарата акима сельского округа;</w:t>
      </w:r>
      <w:r>
        <w:br/>
      </w:r>
      <w:r>
        <w:rPr>
          <w:rFonts w:ascii="Times New Roman"/>
          <w:b w:val="false"/>
          <w:i w:val="false"/>
          <w:color w:val="000000"/>
          <w:sz w:val="28"/>
        </w:rPr>
        <w:t>
      </w:t>
      </w:r>
      <w:r>
        <w:rPr>
          <w:rFonts w:ascii="Times New Roman"/>
          <w:b w:val="false"/>
          <w:i w:val="false"/>
          <w:color w:val="000000"/>
          <w:sz w:val="28"/>
        </w:rPr>
        <w:t>6) организует взаимодействие с органами местного самоуправления;</w:t>
      </w:r>
      <w:r>
        <w:br/>
      </w:r>
      <w:r>
        <w:rPr>
          <w:rFonts w:ascii="Times New Roman"/>
          <w:b w:val="false"/>
          <w:i w:val="false"/>
          <w:color w:val="000000"/>
          <w:sz w:val="28"/>
        </w:rPr>
        <w:t>
      </w:t>
      </w:r>
      <w:r>
        <w:rPr>
          <w:rFonts w:ascii="Times New Roman"/>
          <w:b w:val="false"/>
          <w:i w:val="false"/>
          <w:color w:val="000000"/>
          <w:sz w:val="28"/>
        </w:rPr>
        <w:t>7) осуществляет иные права и обязанности в соответствии с законодательством.</w:t>
      </w:r>
      <w:r>
        <w:br/>
      </w:r>
      <w:r>
        <w:rPr>
          <w:rFonts w:ascii="Times New Roman"/>
          <w:b w:val="false"/>
          <w:i w:val="false"/>
          <w:color w:val="000000"/>
          <w:sz w:val="28"/>
        </w:rPr>
        <w:t>
</w:t>
      </w:r>
    </w:p>
    <w:bookmarkStart w:name="z35" w:id="25"/>
    <w:p>
      <w:pPr>
        <w:spacing w:after="0"/>
        <w:ind w:left="0"/>
        <w:jc w:val="left"/>
      </w:pPr>
      <w:r>
        <w:rPr>
          <w:rFonts w:ascii="Times New Roman"/>
          <w:b/>
          <w:i w:val="false"/>
          <w:color w:val="000000"/>
        </w:rPr>
        <w:t xml:space="preserve"> 3. Организация деятельности государственного органа</w:t>
      </w:r>
    </w:p>
    <w:bookmarkEnd w:id="25"/>
    <w:p>
      <w:pPr>
        <w:spacing w:after="0"/>
        <w:ind w:left="0"/>
        <w:jc w:val="left"/>
      </w:pPr>
      <w:r>
        <w:rPr>
          <w:rFonts w:ascii="Times New Roman"/>
          <w:b w:val="false"/>
          <w:i w:val="false"/>
          <w:color w:val="000000"/>
          <w:sz w:val="28"/>
        </w:rPr>
        <w:t>      </w:t>
      </w:r>
      <w:r>
        <w:rPr>
          <w:rFonts w:ascii="Times New Roman"/>
          <w:b w:val="false"/>
          <w:i w:val="false"/>
          <w:color w:val="000000"/>
          <w:sz w:val="28"/>
        </w:rPr>
        <w:t>18. Руководство государственного учреждения “Аппарат акима сельского округа Аксу” Жалагашского районного акимата осуществляется первым руководителем, который несет персональную ответственность за выполнение возложенных на коммунальное государственное учреждение “Аппарат акима сельского округа Аксу” Жалагашского районного акимата задач и осуществление им своих функций.</w:t>
      </w:r>
      <w:r>
        <w:br/>
      </w:r>
      <w:r>
        <w:rPr>
          <w:rFonts w:ascii="Times New Roman"/>
          <w:b w:val="false"/>
          <w:i w:val="false"/>
          <w:color w:val="000000"/>
          <w:sz w:val="28"/>
        </w:rPr>
        <w:t>
      </w:t>
      </w:r>
      <w:r>
        <w:rPr>
          <w:rFonts w:ascii="Times New Roman"/>
          <w:b w:val="false"/>
          <w:i w:val="false"/>
          <w:color w:val="000000"/>
          <w:sz w:val="28"/>
        </w:rPr>
        <w:t>19. Первый руководитель коммунального государственного учреждения “Аппарат акима сельского округа Аксу” Жалагашского районного акимата назначается или избирается на должность, освобаждается от должности и прекращает свой полномочия в порядке, определямом Президентом Республика Казахстан.</w:t>
      </w:r>
      <w:r>
        <w:br/>
      </w:r>
      <w:r>
        <w:rPr>
          <w:rFonts w:ascii="Times New Roman"/>
          <w:b w:val="false"/>
          <w:i w:val="false"/>
          <w:color w:val="000000"/>
          <w:sz w:val="28"/>
        </w:rPr>
        <w:t>
      </w:t>
      </w:r>
      <w:r>
        <w:rPr>
          <w:rFonts w:ascii="Times New Roman"/>
          <w:b w:val="false"/>
          <w:i w:val="false"/>
          <w:color w:val="000000"/>
          <w:sz w:val="28"/>
        </w:rPr>
        <w:t>20. Первый руководитель коммунального государственного учреждения “Аппарат акима сельского округа Аксу” Жалагашского районного акимата не имеет заместителей, которые назначаются на должности и особождаются от должностей в соответствии с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21.Полномочия первого руководителя коммунального государственного учреждения “Аппарат акима сельского округа Аксу” Жалагашского районного акимата:</w:t>
      </w:r>
      <w:r>
        <w:br/>
      </w:r>
      <w:r>
        <w:rPr>
          <w:rFonts w:ascii="Times New Roman"/>
          <w:b w:val="false"/>
          <w:i w:val="false"/>
          <w:color w:val="000000"/>
          <w:sz w:val="28"/>
        </w:rPr>
        <w:t>
      </w:t>
      </w:r>
      <w:r>
        <w:rPr>
          <w:rFonts w:ascii="Times New Roman"/>
          <w:b w:val="false"/>
          <w:i w:val="false"/>
          <w:color w:val="000000"/>
          <w:sz w:val="28"/>
        </w:rPr>
        <w:t>1) является должостным лицом соответствующего района акимата на территории соответствующей административно-территориальной еденицы и без доверенности выступает от его имени во взаимоотношениях с государственными органами, организациями и гражданами;</w:t>
      </w:r>
      <w:r>
        <w:br/>
      </w:r>
      <w:r>
        <w:rPr>
          <w:rFonts w:ascii="Times New Roman"/>
          <w:b w:val="false"/>
          <w:i w:val="false"/>
          <w:color w:val="000000"/>
          <w:sz w:val="28"/>
        </w:rPr>
        <w:t>
      </w:t>
      </w:r>
      <w:r>
        <w:rPr>
          <w:rFonts w:ascii="Times New Roman"/>
          <w:b w:val="false"/>
          <w:i w:val="false"/>
          <w:color w:val="000000"/>
          <w:sz w:val="28"/>
        </w:rPr>
        <w:t>2) рассматривает обращения, заявления, жалобы граждан, принимает меры по защите прав и свобод граждан;</w:t>
      </w:r>
      <w:r>
        <w:br/>
      </w:r>
      <w:r>
        <w:rPr>
          <w:rFonts w:ascii="Times New Roman"/>
          <w:b w:val="false"/>
          <w:i w:val="false"/>
          <w:color w:val="000000"/>
          <w:sz w:val="28"/>
        </w:rPr>
        <w:t>
      </w:t>
      </w:r>
      <w:r>
        <w:rPr>
          <w:rFonts w:ascii="Times New Roman"/>
          <w:b w:val="false"/>
          <w:i w:val="false"/>
          <w:color w:val="000000"/>
          <w:sz w:val="28"/>
        </w:rPr>
        <w:t>3) содействует сбору налогов и других обязательных платежей в бюджет;</w:t>
      </w:r>
      <w:r>
        <w:br/>
      </w:r>
      <w:r>
        <w:rPr>
          <w:rFonts w:ascii="Times New Roman"/>
          <w:b w:val="false"/>
          <w:i w:val="false"/>
          <w:color w:val="000000"/>
          <w:sz w:val="28"/>
        </w:rPr>
        <w:t>
      </w:t>
      </w:r>
      <w:r>
        <w:rPr>
          <w:rFonts w:ascii="Times New Roman"/>
          <w:b w:val="false"/>
          <w:i w:val="false"/>
          <w:color w:val="000000"/>
          <w:sz w:val="28"/>
        </w:rPr>
        <w:t>4) разрабатывает и вносит в вышестоящий акимат для утверждения соответствующим маслихатом бюджетные программы, администратором которых выступает аппарат акима;</w:t>
      </w:r>
      <w:r>
        <w:br/>
      </w:r>
      <w:r>
        <w:rPr>
          <w:rFonts w:ascii="Times New Roman"/>
          <w:b w:val="false"/>
          <w:i w:val="false"/>
          <w:color w:val="000000"/>
          <w:sz w:val="28"/>
        </w:rPr>
        <w:t>
      </w:t>
      </w:r>
      <w:r>
        <w:rPr>
          <w:rFonts w:ascii="Times New Roman"/>
          <w:b w:val="false"/>
          <w:i w:val="false"/>
          <w:color w:val="000000"/>
          <w:sz w:val="28"/>
        </w:rPr>
        <w:t>5) при разработке бюджетной программы, администратором которой выступает аппарат акима, выносит на обсуждение собрания местного сообщества предложения по финансированию вопросов местного значения по направлениям, предусмотренным в составе бюджета района в соответствии с бюджетным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6) содействует исполнению гражданами и юридическими лицами норм Конституции Республики Казахстан, законов, актов Президента и Правительства Республики Казахстан, нормативных правовых актов центральных и местных государственных органов;</w:t>
      </w:r>
      <w:r>
        <w:br/>
      </w:r>
      <w:r>
        <w:rPr>
          <w:rFonts w:ascii="Times New Roman"/>
          <w:b w:val="false"/>
          <w:i w:val="false"/>
          <w:color w:val="000000"/>
          <w:sz w:val="28"/>
        </w:rPr>
        <w:t>
      </w:t>
      </w:r>
      <w:r>
        <w:rPr>
          <w:rFonts w:ascii="Times New Roman"/>
          <w:b w:val="false"/>
          <w:i w:val="false"/>
          <w:color w:val="000000"/>
          <w:sz w:val="28"/>
        </w:rPr>
        <w:t>7) в пределах своей компетенции осуществляет регулирование земельных отношений;</w:t>
      </w:r>
      <w:r>
        <w:br/>
      </w:r>
      <w:r>
        <w:rPr>
          <w:rFonts w:ascii="Times New Roman"/>
          <w:b w:val="false"/>
          <w:i w:val="false"/>
          <w:color w:val="000000"/>
          <w:sz w:val="28"/>
        </w:rPr>
        <w:t>
      </w:t>
      </w:r>
      <w:r>
        <w:rPr>
          <w:rFonts w:ascii="Times New Roman"/>
          <w:b w:val="false"/>
          <w:i w:val="false"/>
          <w:color w:val="000000"/>
          <w:sz w:val="28"/>
        </w:rPr>
        <w:t>8) обеспечивает сохранение коммунального жилищного фонда села, а также строительство, реконструкцию, ремонт и содержание автомобильных дорог в сельском округе;</w:t>
      </w:r>
      <w:r>
        <w:br/>
      </w:r>
      <w:r>
        <w:rPr>
          <w:rFonts w:ascii="Times New Roman"/>
          <w:b w:val="false"/>
          <w:i w:val="false"/>
          <w:color w:val="000000"/>
          <w:sz w:val="28"/>
        </w:rPr>
        <w:t>
      </w:t>
      </w:r>
      <w:r>
        <w:rPr>
          <w:rFonts w:ascii="Times New Roman"/>
          <w:b w:val="false"/>
          <w:i w:val="false"/>
          <w:color w:val="000000"/>
          <w:sz w:val="28"/>
        </w:rPr>
        <w:t>9) содействует организации крестьянских или фермерских хозяйств, развитию предпринимательской деятельности;</w:t>
      </w:r>
      <w:r>
        <w:br/>
      </w:r>
      <w:r>
        <w:rPr>
          <w:rFonts w:ascii="Times New Roman"/>
          <w:b w:val="false"/>
          <w:i w:val="false"/>
          <w:color w:val="000000"/>
          <w:sz w:val="28"/>
        </w:rPr>
        <w:t>
      </w:t>
      </w:r>
      <w:r>
        <w:rPr>
          <w:rFonts w:ascii="Times New Roman"/>
          <w:b w:val="false"/>
          <w:i w:val="false"/>
          <w:color w:val="000000"/>
          <w:sz w:val="28"/>
        </w:rPr>
        <w:t>10) в пределах своей компетенции организует и обеспечивает исполнение законодательства Республики Казахстан по вопросам о воинской обязанности и воинской службы, мобилизационной подготовки и мобилизации, а также в сфере гражданской защиты;</w:t>
      </w:r>
      <w:r>
        <w:br/>
      </w:r>
      <w:r>
        <w:rPr>
          <w:rFonts w:ascii="Times New Roman"/>
          <w:b w:val="false"/>
          <w:i w:val="false"/>
          <w:color w:val="000000"/>
          <w:sz w:val="28"/>
        </w:rPr>
        <w:t>
      </w:t>
      </w:r>
      <w:r>
        <w:rPr>
          <w:rFonts w:ascii="Times New Roman"/>
          <w:b w:val="false"/>
          <w:i w:val="false"/>
          <w:color w:val="000000"/>
          <w:sz w:val="28"/>
        </w:rPr>
        <w:t>11) в местностях, где нет органов юстиции, организует совершение нотариальных действий, регистрацию актов гражданского состояния в порядке, установленном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12) организует работу по сохранению исторического и культурного наследия;</w:t>
      </w:r>
      <w:r>
        <w:br/>
      </w:r>
      <w:r>
        <w:rPr>
          <w:rFonts w:ascii="Times New Roman"/>
          <w:b w:val="false"/>
          <w:i w:val="false"/>
          <w:color w:val="000000"/>
          <w:sz w:val="28"/>
        </w:rPr>
        <w:t>
      </w:t>
      </w:r>
      <w:r>
        <w:rPr>
          <w:rFonts w:ascii="Times New Roman"/>
          <w:b w:val="false"/>
          <w:i w:val="false"/>
          <w:color w:val="000000"/>
          <w:sz w:val="28"/>
        </w:rPr>
        <w:t>13) выявляет малообеспеченных лиц, вносит в вышестоящие органы предложения по обеспечению занятости, оказанию адресной социальной помощи, организует обслуживание одиноких престарелых и нетрудоспособных граждан на дому;</w:t>
      </w:r>
      <w:r>
        <w:br/>
      </w:r>
      <w:r>
        <w:rPr>
          <w:rFonts w:ascii="Times New Roman"/>
          <w:b w:val="false"/>
          <w:i w:val="false"/>
          <w:color w:val="000000"/>
          <w:sz w:val="28"/>
        </w:rPr>
        <w:t>
      </w:t>
      </w:r>
      <w:r>
        <w:rPr>
          <w:rFonts w:ascii="Times New Roman"/>
          <w:b w:val="false"/>
          <w:i w:val="false"/>
          <w:color w:val="000000"/>
          <w:sz w:val="28"/>
        </w:rPr>
        <w:t>14) обеспечивает трудоустройство лиц, состоящих на учете в службе пробации уголовно-исполнительной инспекции, и оказывает иную социально-правовую помощь;</w:t>
      </w:r>
      <w:r>
        <w:br/>
      </w:r>
      <w:r>
        <w:rPr>
          <w:rFonts w:ascii="Times New Roman"/>
          <w:b w:val="false"/>
          <w:i w:val="false"/>
          <w:color w:val="000000"/>
          <w:sz w:val="28"/>
        </w:rPr>
        <w:t>
      </w:t>
      </w:r>
      <w:r>
        <w:rPr>
          <w:rFonts w:ascii="Times New Roman"/>
          <w:b w:val="false"/>
          <w:i w:val="false"/>
          <w:color w:val="000000"/>
          <w:sz w:val="28"/>
        </w:rPr>
        <w:t>15) организует помощь инвалидам;</w:t>
      </w:r>
      <w:r>
        <w:br/>
      </w:r>
      <w:r>
        <w:rPr>
          <w:rFonts w:ascii="Times New Roman"/>
          <w:b w:val="false"/>
          <w:i w:val="false"/>
          <w:color w:val="000000"/>
          <w:sz w:val="28"/>
        </w:rPr>
        <w:t>
      </w:t>
      </w:r>
      <w:r>
        <w:rPr>
          <w:rFonts w:ascii="Times New Roman"/>
          <w:b w:val="false"/>
          <w:i w:val="false"/>
          <w:color w:val="000000"/>
          <w:sz w:val="28"/>
        </w:rPr>
        <w:t>16) организует общественные работы, молодежную практику и социальные рабочие места;</w:t>
      </w:r>
      <w:r>
        <w:br/>
      </w:r>
      <w:r>
        <w:rPr>
          <w:rFonts w:ascii="Times New Roman"/>
          <w:b w:val="false"/>
          <w:i w:val="false"/>
          <w:color w:val="000000"/>
          <w:sz w:val="28"/>
        </w:rPr>
        <w:t>
      </w:t>
      </w:r>
      <w:r>
        <w:rPr>
          <w:rFonts w:ascii="Times New Roman"/>
          <w:b w:val="false"/>
          <w:i w:val="false"/>
          <w:color w:val="000000"/>
          <w:sz w:val="28"/>
        </w:rPr>
        <w:t>17) организует совместно с уполномоченным органом по физической культуре и спорту и общественными объединениями инвалидов проведение оздоровительных и спортивных мероприятий среди инвалидов;</w:t>
      </w:r>
      <w:r>
        <w:br/>
      </w:r>
      <w:r>
        <w:rPr>
          <w:rFonts w:ascii="Times New Roman"/>
          <w:b w:val="false"/>
          <w:i w:val="false"/>
          <w:color w:val="000000"/>
          <w:sz w:val="28"/>
        </w:rPr>
        <w:t>
      </w:t>
      </w:r>
      <w:r>
        <w:rPr>
          <w:rFonts w:ascii="Times New Roman"/>
          <w:b w:val="false"/>
          <w:i w:val="false"/>
          <w:color w:val="000000"/>
          <w:sz w:val="28"/>
        </w:rPr>
        <w:t>18) организует совместно с общественными объединениями инвалидов культурно-массовые и просветительские мероприятия;</w:t>
      </w:r>
      <w:r>
        <w:br/>
      </w:r>
      <w:r>
        <w:rPr>
          <w:rFonts w:ascii="Times New Roman"/>
          <w:b w:val="false"/>
          <w:i w:val="false"/>
          <w:color w:val="000000"/>
          <w:sz w:val="28"/>
        </w:rPr>
        <w:t>
      </w:t>
      </w:r>
      <w:r>
        <w:rPr>
          <w:rFonts w:ascii="Times New Roman"/>
          <w:b w:val="false"/>
          <w:i w:val="false"/>
          <w:color w:val="000000"/>
          <w:sz w:val="28"/>
        </w:rPr>
        <w:t>19) координирует оказание благотворительной и социальной помощи инвалидам;</w:t>
      </w:r>
      <w:r>
        <w:br/>
      </w:r>
      <w:r>
        <w:rPr>
          <w:rFonts w:ascii="Times New Roman"/>
          <w:b w:val="false"/>
          <w:i w:val="false"/>
          <w:color w:val="000000"/>
          <w:sz w:val="28"/>
        </w:rPr>
        <w:t>
      </w:t>
      </w:r>
      <w:r>
        <w:rPr>
          <w:rFonts w:ascii="Times New Roman"/>
          <w:b w:val="false"/>
          <w:i w:val="false"/>
          <w:color w:val="000000"/>
          <w:sz w:val="28"/>
        </w:rPr>
        <w:t>20) координирует оказание социально уязвимым слоям населения благотворительной помощи;</w:t>
      </w:r>
      <w:r>
        <w:br/>
      </w:r>
      <w:r>
        <w:rPr>
          <w:rFonts w:ascii="Times New Roman"/>
          <w:b w:val="false"/>
          <w:i w:val="false"/>
          <w:color w:val="000000"/>
          <w:sz w:val="28"/>
        </w:rPr>
        <w:t>
      </w:t>
      </w:r>
      <w:r>
        <w:rPr>
          <w:rFonts w:ascii="Times New Roman"/>
          <w:b w:val="false"/>
          <w:i w:val="false"/>
          <w:color w:val="000000"/>
          <w:sz w:val="28"/>
        </w:rPr>
        <w:t>21) содействует кадровому обеспечению сельских организаций здравоохранения;</w:t>
      </w:r>
      <w:r>
        <w:br/>
      </w:r>
      <w:r>
        <w:rPr>
          <w:rFonts w:ascii="Times New Roman"/>
          <w:b w:val="false"/>
          <w:i w:val="false"/>
          <w:color w:val="000000"/>
          <w:sz w:val="28"/>
        </w:rPr>
        <w:t>
      </w:t>
      </w:r>
      <w:r>
        <w:rPr>
          <w:rFonts w:ascii="Times New Roman"/>
          <w:b w:val="false"/>
          <w:i w:val="false"/>
          <w:color w:val="000000"/>
          <w:sz w:val="28"/>
        </w:rPr>
        <w:t>22) содействует развитию местной социальной инфраструктуры;</w:t>
      </w:r>
      <w:r>
        <w:br/>
      </w:r>
      <w:r>
        <w:rPr>
          <w:rFonts w:ascii="Times New Roman"/>
          <w:b w:val="false"/>
          <w:i w:val="false"/>
          <w:color w:val="000000"/>
          <w:sz w:val="28"/>
        </w:rPr>
        <w:t>
      </w:t>
      </w:r>
      <w:r>
        <w:rPr>
          <w:rFonts w:ascii="Times New Roman"/>
          <w:b w:val="false"/>
          <w:i w:val="false"/>
          <w:color w:val="000000"/>
          <w:sz w:val="28"/>
        </w:rPr>
        <w:t>23) организует движение общественного транспорта;</w:t>
      </w:r>
      <w:r>
        <w:br/>
      </w:r>
      <w:r>
        <w:rPr>
          <w:rFonts w:ascii="Times New Roman"/>
          <w:b w:val="false"/>
          <w:i w:val="false"/>
          <w:color w:val="000000"/>
          <w:sz w:val="28"/>
        </w:rPr>
        <w:t>
      </w:t>
      </w:r>
      <w:r>
        <w:rPr>
          <w:rFonts w:ascii="Times New Roman"/>
          <w:b w:val="false"/>
          <w:i w:val="false"/>
          <w:color w:val="000000"/>
          <w:sz w:val="28"/>
        </w:rPr>
        <w:t>24) взаимодействует с органами местного самоуправления;</w:t>
      </w:r>
      <w:r>
        <w:br/>
      </w:r>
      <w:r>
        <w:rPr>
          <w:rFonts w:ascii="Times New Roman"/>
          <w:b w:val="false"/>
          <w:i w:val="false"/>
          <w:color w:val="000000"/>
          <w:sz w:val="28"/>
        </w:rPr>
        <w:t>
      </w:t>
      </w:r>
      <w:r>
        <w:rPr>
          <w:rFonts w:ascii="Times New Roman"/>
          <w:b w:val="false"/>
          <w:i w:val="false"/>
          <w:color w:val="000000"/>
          <w:sz w:val="28"/>
        </w:rPr>
        <w:t>25) осуществляет похозяйственный учет;</w:t>
      </w:r>
      <w:r>
        <w:br/>
      </w:r>
      <w:r>
        <w:rPr>
          <w:rFonts w:ascii="Times New Roman"/>
          <w:b w:val="false"/>
          <w:i w:val="false"/>
          <w:color w:val="000000"/>
          <w:sz w:val="28"/>
        </w:rPr>
        <w:t>
      </w:t>
      </w:r>
      <w:r>
        <w:rPr>
          <w:rFonts w:ascii="Times New Roman"/>
          <w:b w:val="false"/>
          <w:i w:val="false"/>
          <w:color w:val="000000"/>
          <w:sz w:val="28"/>
        </w:rPr>
        <w:t xml:space="preserve">26) принимает участие в работе сессий маслихата района при утверждении (уточнении) местного бюджета; </w:t>
      </w:r>
      <w:r>
        <w:br/>
      </w:r>
      <w:r>
        <w:rPr>
          <w:rFonts w:ascii="Times New Roman"/>
          <w:b w:val="false"/>
          <w:i w:val="false"/>
          <w:color w:val="000000"/>
          <w:sz w:val="28"/>
        </w:rPr>
        <w:t>
      </w:t>
      </w:r>
      <w:r>
        <w:rPr>
          <w:rFonts w:ascii="Times New Roman"/>
          <w:b w:val="false"/>
          <w:i w:val="false"/>
          <w:color w:val="000000"/>
          <w:sz w:val="28"/>
        </w:rPr>
        <w:t>27) обеспечивает деятельность организаций дошкольного воспитания и обучения, учреждений культуры;</w:t>
      </w:r>
      <w:r>
        <w:br/>
      </w:r>
      <w:r>
        <w:rPr>
          <w:rFonts w:ascii="Times New Roman"/>
          <w:b w:val="false"/>
          <w:i w:val="false"/>
          <w:color w:val="000000"/>
          <w:sz w:val="28"/>
        </w:rPr>
        <w:t>
      </w:t>
      </w:r>
      <w:r>
        <w:rPr>
          <w:rFonts w:ascii="Times New Roman"/>
          <w:b w:val="false"/>
          <w:i w:val="false"/>
          <w:color w:val="000000"/>
          <w:sz w:val="28"/>
        </w:rPr>
        <w:t>28) организует в пределах своей компетенции водоснабжение населенных пунктов и регулирует вопросы водопользования;</w:t>
      </w:r>
      <w:r>
        <w:br/>
      </w:r>
      <w:r>
        <w:rPr>
          <w:rFonts w:ascii="Times New Roman"/>
          <w:b w:val="false"/>
          <w:i w:val="false"/>
          <w:color w:val="000000"/>
          <w:sz w:val="28"/>
        </w:rPr>
        <w:t>
      </w:t>
      </w:r>
      <w:r>
        <w:rPr>
          <w:rFonts w:ascii="Times New Roman"/>
          <w:b w:val="false"/>
          <w:i w:val="false"/>
          <w:color w:val="000000"/>
          <w:sz w:val="28"/>
        </w:rPr>
        <w:t>29) организует работы по благоустройству, освещению, озеленению и санитарной очистке села;</w:t>
      </w:r>
      <w:r>
        <w:br/>
      </w:r>
      <w:r>
        <w:rPr>
          <w:rFonts w:ascii="Times New Roman"/>
          <w:b w:val="false"/>
          <w:i w:val="false"/>
          <w:color w:val="000000"/>
          <w:sz w:val="28"/>
        </w:rPr>
        <w:t>
      </w:t>
      </w:r>
      <w:r>
        <w:rPr>
          <w:rFonts w:ascii="Times New Roman"/>
          <w:b w:val="false"/>
          <w:i w:val="false"/>
          <w:color w:val="000000"/>
          <w:sz w:val="28"/>
        </w:rPr>
        <w:t>30) организует погребение безродных и общественные работы по содержанию в надлежащем состоянии кладбищ и иных мест захоронения;</w:t>
      </w:r>
      <w:r>
        <w:br/>
      </w:r>
      <w:r>
        <w:rPr>
          <w:rFonts w:ascii="Times New Roman"/>
          <w:b w:val="false"/>
          <w:i w:val="false"/>
          <w:color w:val="000000"/>
          <w:sz w:val="28"/>
        </w:rPr>
        <w:t>
      </w:t>
      </w:r>
      <w:r>
        <w:rPr>
          <w:rFonts w:ascii="Times New Roman"/>
          <w:b w:val="false"/>
          <w:i w:val="false"/>
          <w:color w:val="000000"/>
          <w:sz w:val="28"/>
        </w:rPr>
        <w:t>31) ведет реестр непрофессиональных медиаторов;</w:t>
      </w:r>
      <w:r>
        <w:br/>
      </w:r>
      <w:r>
        <w:rPr>
          <w:rFonts w:ascii="Times New Roman"/>
          <w:b w:val="false"/>
          <w:i w:val="false"/>
          <w:color w:val="000000"/>
          <w:sz w:val="28"/>
        </w:rPr>
        <w:t>
      </w:t>
      </w:r>
      <w:r>
        <w:rPr>
          <w:rFonts w:ascii="Times New Roman"/>
          <w:b w:val="false"/>
          <w:i w:val="false"/>
          <w:color w:val="000000"/>
          <w:sz w:val="28"/>
        </w:rPr>
        <w:t>32) предоставляют переданное в управление районное коммунальное имущество в имущественный наем (аренду) физическим лицам и негосударственным юридическим лицам без права последующего выкупа;</w:t>
      </w:r>
      <w:r>
        <w:br/>
      </w:r>
      <w:r>
        <w:rPr>
          <w:rFonts w:ascii="Times New Roman"/>
          <w:b w:val="false"/>
          <w:i w:val="false"/>
          <w:color w:val="000000"/>
          <w:sz w:val="28"/>
        </w:rPr>
        <w:t>
      </w:t>
      </w:r>
      <w:r>
        <w:rPr>
          <w:rFonts w:ascii="Times New Roman"/>
          <w:b w:val="false"/>
          <w:i w:val="false"/>
          <w:color w:val="000000"/>
          <w:sz w:val="28"/>
        </w:rPr>
        <w:t>33) определяют приоритетные направления деятельности и обязательные объемы работ (услуг), финансируемых из бюджета, переданных коммунальных государственных предприятий;</w:t>
      </w:r>
      <w:r>
        <w:br/>
      </w:r>
      <w:r>
        <w:rPr>
          <w:rFonts w:ascii="Times New Roman"/>
          <w:b w:val="false"/>
          <w:i w:val="false"/>
          <w:color w:val="000000"/>
          <w:sz w:val="28"/>
        </w:rPr>
        <w:t>
      </w:t>
      </w:r>
      <w:r>
        <w:rPr>
          <w:rFonts w:ascii="Times New Roman"/>
          <w:b w:val="false"/>
          <w:i w:val="false"/>
          <w:color w:val="000000"/>
          <w:sz w:val="28"/>
        </w:rPr>
        <w:t>34) обеспечивают сохранность переданного коммунального имущества;</w:t>
      </w:r>
      <w:r>
        <w:br/>
      </w:r>
      <w:r>
        <w:rPr>
          <w:rFonts w:ascii="Times New Roman"/>
          <w:b w:val="false"/>
          <w:i w:val="false"/>
          <w:color w:val="000000"/>
          <w:sz w:val="28"/>
        </w:rPr>
        <w:t>
      </w:t>
      </w:r>
      <w:r>
        <w:rPr>
          <w:rFonts w:ascii="Times New Roman"/>
          <w:b w:val="false"/>
          <w:i w:val="false"/>
          <w:color w:val="000000"/>
          <w:sz w:val="28"/>
        </w:rPr>
        <w:t>35) осуществляют управление переданными районными коммунальными юридическими лицами;</w:t>
      </w:r>
      <w:r>
        <w:br/>
      </w:r>
      <w:r>
        <w:rPr>
          <w:rFonts w:ascii="Times New Roman"/>
          <w:b w:val="false"/>
          <w:i w:val="false"/>
          <w:color w:val="000000"/>
          <w:sz w:val="28"/>
        </w:rPr>
        <w:t>
      </w:t>
      </w:r>
      <w:r>
        <w:rPr>
          <w:rFonts w:ascii="Times New Roman"/>
          <w:b w:val="false"/>
          <w:i w:val="false"/>
          <w:color w:val="000000"/>
          <w:sz w:val="28"/>
        </w:rPr>
        <w:t>36) согласовывают годовую финансовую отчетность переданного в управление районного коммунального государственного предприятия, утверждаемую решением местного исполнительного органа;</w:t>
      </w:r>
      <w:r>
        <w:br/>
      </w:r>
      <w:r>
        <w:rPr>
          <w:rFonts w:ascii="Times New Roman"/>
          <w:b w:val="false"/>
          <w:i w:val="false"/>
          <w:color w:val="000000"/>
          <w:sz w:val="28"/>
        </w:rPr>
        <w:t>
      </w:t>
      </w:r>
      <w:r>
        <w:rPr>
          <w:rFonts w:ascii="Times New Roman"/>
          <w:b w:val="false"/>
          <w:i w:val="false"/>
          <w:color w:val="000000"/>
          <w:sz w:val="28"/>
        </w:rPr>
        <w:t>37) устанавливают цены на товары (работы, услуги), производимые и реализуемые переданными в управление коммунальными казенными предприятиями;</w:t>
      </w:r>
      <w:r>
        <w:br/>
      </w:r>
      <w:r>
        <w:rPr>
          <w:rFonts w:ascii="Times New Roman"/>
          <w:b w:val="false"/>
          <w:i w:val="false"/>
          <w:color w:val="000000"/>
          <w:sz w:val="28"/>
        </w:rPr>
        <w:t>
      </w:t>
      </w:r>
      <w:r>
        <w:rPr>
          <w:rFonts w:ascii="Times New Roman"/>
          <w:b w:val="false"/>
          <w:i w:val="false"/>
          <w:color w:val="000000"/>
          <w:sz w:val="28"/>
        </w:rPr>
        <w:t>38) утверждают индивидуальные планы финансирования переданных районных коммунальных государственных учереждений из местного бюджета;</w:t>
      </w:r>
      <w:r>
        <w:br/>
      </w:r>
      <w:r>
        <w:rPr>
          <w:rFonts w:ascii="Times New Roman"/>
          <w:b w:val="false"/>
          <w:i w:val="false"/>
          <w:color w:val="000000"/>
          <w:sz w:val="28"/>
        </w:rPr>
        <w:t>
      </w:t>
      </w:r>
      <w:r>
        <w:rPr>
          <w:rFonts w:ascii="Times New Roman"/>
          <w:b w:val="false"/>
          <w:i w:val="false"/>
          <w:color w:val="000000"/>
          <w:sz w:val="28"/>
        </w:rPr>
        <w:t>39) формируют доходные источники;</w:t>
      </w:r>
      <w:r>
        <w:br/>
      </w:r>
      <w:r>
        <w:rPr>
          <w:rFonts w:ascii="Times New Roman"/>
          <w:b w:val="false"/>
          <w:i w:val="false"/>
          <w:color w:val="000000"/>
          <w:sz w:val="28"/>
        </w:rPr>
        <w:t>
      </w:t>
      </w:r>
      <w:r>
        <w:rPr>
          <w:rFonts w:ascii="Times New Roman"/>
          <w:b w:val="false"/>
          <w:i w:val="false"/>
          <w:color w:val="000000"/>
          <w:sz w:val="28"/>
        </w:rPr>
        <w:t>40) обеспечивают открытие в центральном уполномоченном органе по исполнению бюджета контрольного счета наличности местного самоуправления, предназначенного для зачисления денег, направляемых акимами на реализацию функций местного самоуправления;</w:t>
      </w:r>
      <w:r>
        <w:br/>
      </w:r>
      <w:r>
        <w:rPr>
          <w:rFonts w:ascii="Times New Roman"/>
          <w:b w:val="false"/>
          <w:i w:val="false"/>
          <w:color w:val="000000"/>
          <w:sz w:val="28"/>
        </w:rPr>
        <w:t>
      </w:t>
      </w:r>
      <w:r>
        <w:rPr>
          <w:rFonts w:ascii="Times New Roman"/>
          <w:b w:val="false"/>
          <w:i w:val="false"/>
          <w:color w:val="000000"/>
          <w:sz w:val="28"/>
        </w:rPr>
        <w:t>41) в случае необходимости оказания неотложной медицинской помощи организует доставку больных до ближайшей организации здравоохранения, оказывающей врачебную помощь;</w:t>
      </w:r>
      <w:r>
        <w:br/>
      </w:r>
      <w:r>
        <w:rPr>
          <w:rFonts w:ascii="Times New Roman"/>
          <w:b w:val="false"/>
          <w:i w:val="false"/>
          <w:color w:val="000000"/>
          <w:sz w:val="28"/>
        </w:rPr>
        <w:t>
      </w:t>
      </w:r>
      <w:r>
        <w:rPr>
          <w:rFonts w:ascii="Times New Roman"/>
          <w:b w:val="false"/>
          <w:i w:val="false"/>
          <w:color w:val="000000"/>
          <w:sz w:val="28"/>
        </w:rPr>
        <w:t>42) принимают работников по трудовому договору за счет экономии бюджетных средств и (или) поступлений, предусмотренных законодательством Республики Казахстан о местном государственном управлении и самоуправлении;</w:t>
      </w:r>
      <w:r>
        <w:br/>
      </w:r>
      <w:r>
        <w:rPr>
          <w:rFonts w:ascii="Times New Roman"/>
          <w:b w:val="false"/>
          <w:i w:val="false"/>
          <w:color w:val="000000"/>
          <w:sz w:val="28"/>
        </w:rPr>
        <w:t>
      </w:t>
      </w:r>
      <w:r>
        <w:rPr>
          <w:rFonts w:ascii="Times New Roman"/>
          <w:b w:val="false"/>
          <w:i w:val="false"/>
          <w:color w:val="000000"/>
          <w:sz w:val="28"/>
        </w:rPr>
        <w:t>43) утверждают план поступлений и расходов денег местного самоуправления после согласования с собранием местного сообщества;</w:t>
      </w:r>
      <w:r>
        <w:br/>
      </w:r>
      <w:r>
        <w:rPr>
          <w:rFonts w:ascii="Times New Roman"/>
          <w:b w:val="false"/>
          <w:i w:val="false"/>
          <w:color w:val="000000"/>
          <w:sz w:val="28"/>
        </w:rPr>
        <w:t>
      </w:t>
      </w:r>
      <w:r>
        <w:rPr>
          <w:rFonts w:ascii="Times New Roman"/>
          <w:b w:val="false"/>
          <w:i w:val="false"/>
          <w:color w:val="000000"/>
          <w:sz w:val="28"/>
        </w:rPr>
        <w:t>44) составляют и утверждают сводный план поступлений и расходов денег от реализации государственными учреждениями товаров (работ, услуг), остающихся в их распоряжении, в соответствии с бюджетным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45) к ведению акима сельского округа законодательством Республики Казахстан может быть отнесено решение иных вопросов;</w:t>
      </w:r>
      <w:r>
        <w:br/>
      </w:r>
      <w:r>
        <w:rPr>
          <w:rFonts w:ascii="Times New Roman"/>
          <w:b w:val="false"/>
          <w:i w:val="false"/>
          <w:color w:val="000000"/>
          <w:sz w:val="28"/>
        </w:rPr>
        <w:t>
      </w:t>
      </w:r>
      <w:r>
        <w:rPr>
          <w:rFonts w:ascii="Times New Roman"/>
          <w:b w:val="false"/>
          <w:i w:val="false"/>
          <w:color w:val="000000"/>
          <w:sz w:val="28"/>
        </w:rPr>
        <w:t>46) осуществляет иные полномочия в соответствии с законодательством;</w:t>
      </w:r>
      <w:r>
        <w:br/>
      </w:r>
      <w:r>
        <w:rPr>
          <w:rFonts w:ascii="Times New Roman"/>
          <w:b w:val="false"/>
          <w:i w:val="false"/>
          <w:color w:val="000000"/>
          <w:sz w:val="28"/>
        </w:rPr>
        <w:t>
      </w:t>
      </w:r>
      <w:r>
        <w:rPr>
          <w:rFonts w:ascii="Times New Roman"/>
          <w:b w:val="false"/>
          <w:i w:val="false"/>
          <w:color w:val="000000"/>
          <w:sz w:val="28"/>
        </w:rPr>
        <w:t>Исполнение полномочий первого руководителя коммунального государственного учреждения “Аппарат акима сельского округа Аксу” Жалагашского районного акимата в период его отсутствия осуществляется лицом, его замещающим в соответствии с действующим законодательством.</w:t>
      </w:r>
      <w:r>
        <w:br/>
      </w:r>
      <w:r>
        <w:rPr>
          <w:rFonts w:ascii="Times New Roman"/>
          <w:b w:val="false"/>
          <w:i w:val="false"/>
          <w:color w:val="000000"/>
          <w:sz w:val="28"/>
        </w:rPr>
        <w:t>
      </w:t>
      </w:r>
      <w:r>
        <w:rPr>
          <w:rFonts w:ascii="Times New Roman"/>
          <w:b w:val="false"/>
          <w:i w:val="false"/>
          <w:color w:val="000000"/>
          <w:sz w:val="28"/>
        </w:rPr>
        <w:t>22. Взаимоотношения между юридическим лицом и уполномоченным органом по государственному имуществу (местным исполнительным органом), юридическим лицом и уполномоченным органом соответствующей отрасли (местным исполнительным органом), администрацией юридического лица и его трудовым коллективом регулируется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23. Коммунальное государственное учреждение “Аппарат акимом сельского округа Аксу” Жалагашского районного акимата возглавляется акимом сельского округа назначаемым на должность и освобождаемым от должности в соответсвии с действующим законодательством Республики Казахстан.</w:t>
      </w:r>
      <w:r>
        <w:br/>
      </w:r>
      <w:r>
        <w:rPr>
          <w:rFonts w:ascii="Times New Roman"/>
          <w:b w:val="false"/>
          <w:i w:val="false"/>
          <w:color w:val="000000"/>
          <w:sz w:val="28"/>
        </w:rPr>
        <w:t>
</w:t>
      </w:r>
    </w:p>
    <w:bookmarkStart w:name="z36" w:id="26"/>
    <w:p>
      <w:pPr>
        <w:spacing w:after="0"/>
        <w:ind w:left="0"/>
        <w:jc w:val="left"/>
      </w:pPr>
      <w:r>
        <w:rPr>
          <w:rFonts w:ascii="Times New Roman"/>
          <w:b/>
          <w:i w:val="false"/>
          <w:color w:val="000000"/>
        </w:rPr>
        <w:t xml:space="preserve"> 4. Имущество государственного органа</w:t>
      </w:r>
    </w:p>
    <w:bookmarkEnd w:id="26"/>
    <w:p>
      <w:pPr>
        <w:spacing w:after="0"/>
        <w:ind w:left="0"/>
        <w:jc w:val="left"/>
      </w:pPr>
      <w:r>
        <w:rPr>
          <w:rFonts w:ascii="Times New Roman"/>
          <w:b w:val="false"/>
          <w:i w:val="false"/>
          <w:color w:val="000000"/>
          <w:sz w:val="28"/>
        </w:rPr>
        <w:t>      </w:t>
      </w:r>
      <w:r>
        <w:rPr>
          <w:rFonts w:ascii="Times New Roman"/>
          <w:b w:val="false"/>
          <w:i w:val="false"/>
          <w:color w:val="000000"/>
          <w:sz w:val="28"/>
        </w:rPr>
        <w:t>24. Коммунальное государственное учреждение “Аппарат акима сельского округа Аксу” Жалагашского районного акимата может иметь обособленное имущество на праве оперативного управления в случаях, предусмотренных законодательством.</w:t>
      </w:r>
      <w:r>
        <w:br/>
      </w:r>
      <w:r>
        <w:rPr>
          <w:rFonts w:ascii="Times New Roman"/>
          <w:b w:val="false"/>
          <w:i w:val="false"/>
          <w:color w:val="000000"/>
          <w:sz w:val="28"/>
        </w:rPr>
        <w:t>
      </w:t>
      </w:r>
      <w:r>
        <w:rPr>
          <w:rFonts w:ascii="Times New Roman"/>
          <w:b w:val="false"/>
          <w:i w:val="false"/>
          <w:color w:val="000000"/>
          <w:sz w:val="28"/>
        </w:rPr>
        <w:t>Имущество коммунального государственного учреждения “Аппарат акима сельского округа Аксу” Жалагашского районного акимата формируется за счет имущества, переданого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25. Имущества, закрепленное за коммунальным государственным учреждением “Аппарат акима сельского округа Аксу” Жалагашского районного акимата относятся к коммунальной собственности.</w:t>
      </w:r>
      <w:r>
        <w:br/>
      </w:r>
      <w:r>
        <w:rPr>
          <w:rFonts w:ascii="Times New Roman"/>
          <w:b w:val="false"/>
          <w:i w:val="false"/>
          <w:color w:val="000000"/>
          <w:sz w:val="28"/>
        </w:rPr>
        <w:t>
      </w:t>
      </w:r>
      <w:r>
        <w:rPr>
          <w:rFonts w:ascii="Times New Roman"/>
          <w:b w:val="false"/>
          <w:i w:val="false"/>
          <w:color w:val="000000"/>
          <w:sz w:val="28"/>
        </w:rPr>
        <w:t>26. Коммунальное государственное учреждение “Аппарат акима сельского округа Аксу” Жалагашского районного акимата не вправе самостоятельно отчуждать или иными способом распоряжаться закрепленным за ним имуществом и имуществом, приобретенным за счет средства, выданных ему по плану финансирования, если иное не установлено законодательством.</w:t>
      </w:r>
      <w:r>
        <w:br/>
      </w:r>
      <w:r>
        <w:rPr>
          <w:rFonts w:ascii="Times New Roman"/>
          <w:b w:val="false"/>
          <w:i w:val="false"/>
          <w:color w:val="000000"/>
          <w:sz w:val="28"/>
        </w:rPr>
        <w:t>
</w:t>
      </w:r>
    </w:p>
    <w:bookmarkStart w:name="z37" w:id="27"/>
    <w:p>
      <w:pPr>
        <w:spacing w:after="0"/>
        <w:ind w:left="0"/>
        <w:jc w:val="left"/>
      </w:pPr>
      <w:r>
        <w:rPr>
          <w:rFonts w:ascii="Times New Roman"/>
          <w:b/>
          <w:i w:val="false"/>
          <w:color w:val="000000"/>
        </w:rPr>
        <w:t xml:space="preserve"> 5. Реорганизация и ликвидация государственного органа</w:t>
      </w:r>
    </w:p>
    <w:bookmarkEnd w:id="27"/>
    <w:p>
      <w:pPr>
        <w:spacing w:after="0"/>
        <w:ind w:left="0"/>
        <w:jc w:val="left"/>
      </w:pPr>
      <w:r>
        <w:rPr>
          <w:rFonts w:ascii="Times New Roman"/>
          <w:b w:val="false"/>
          <w:i w:val="false"/>
          <w:color w:val="000000"/>
          <w:sz w:val="28"/>
        </w:rPr>
        <w:t>      </w:t>
      </w:r>
      <w:r>
        <w:rPr>
          <w:rFonts w:ascii="Times New Roman"/>
          <w:b w:val="false"/>
          <w:i w:val="false"/>
          <w:color w:val="000000"/>
          <w:sz w:val="28"/>
        </w:rPr>
        <w:t>27. Реорганизация и упразднение коммунального государственного учреждения “Аппарат акима сельского округа Аксу” Жалагашского районного акимата осуществляются в соответствии с законодательством Республики Казахстан.</w:t>
      </w:r>
      <w:r>
        <w:br/>
      </w:r>
      <w:r>
        <w:rPr>
          <w:rFonts w:ascii="Times New Roman"/>
          <w:b w:val="false"/>
          <w:i w:val="false"/>
          <w:color w:val="000000"/>
          <w:sz w:val="28"/>
        </w:rPr>
        <w:t>
</w:t>
      </w:r>
    </w:p>
    <w:bookmarkStart w:name="z38" w:id="28"/>
    <w:p>
      <w:pPr>
        <w:spacing w:after="0"/>
        <w:ind w:left="0"/>
        <w:jc w:val="left"/>
      </w:pPr>
      <w:r>
        <w:rPr>
          <w:rFonts w:ascii="Times New Roman"/>
          <w:b/>
          <w:i w:val="false"/>
          <w:color w:val="000000"/>
        </w:rPr>
        <w:t xml:space="preserve"> Перечень организации, находящихся в ведении коммунального государственного учреждения “Аппарат акима сельского округа Аксу” Жалагашского районного акимата и его ведомств</w:t>
      </w:r>
    </w:p>
    <w:bookmarkEnd w:id="28"/>
    <w:p>
      <w:pPr>
        <w:spacing w:after="0"/>
        <w:ind w:left="0"/>
        <w:jc w:val="left"/>
      </w:pPr>
      <w:r>
        <w:rPr>
          <w:rFonts w:ascii="Times New Roman"/>
          <w:b w:val="false"/>
          <w:i w:val="false"/>
          <w:color w:val="000000"/>
          <w:sz w:val="28"/>
        </w:rPr>
        <w:t>      </w:t>
      </w:r>
      <w:r>
        <w:rPr>
          <w:rFonts w:ascii="Times New Roman"/>
          <w:b w:val="false"/>
          <w:i w:val="false"/>
          <w:color w:val="000000"/>
          <w:sz w:val="28"/>
        </w:rPr>
        <w:t>1) коммунальное государственное казенное предприятие “Сельский клуб Аксу” аппарат акима сельского округа Аксу.</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постановлению акимата</w:t>
            </w:r>
            <w:r>
              <w:br/>
            </w:r>
            <w:r>
              <w:rPr>
                <w:rFonts w:ascii="Times New Roman"/>
                <w:b w:val="false"/>
                <w:i w:val="false"/>
                <w:color w:val="000000"/>
                <w:sz w:val="20"/>
              </w:rPr>
              <w:t>Жалагашского района от “16” июня 2014</w:t>
            </w:r>
            <w:r>
              <w:br/>
            </w:r>
            <w:r>
              <w:rPr>
                <w:rFonts w:ascii="Times New Roman"/>
                <w:b w:val="false"/>
                <w:i w:val="false"/>
                <w:color w:val="000000"/>
                <w:sz w:val="20"/>
              </w:rPr>
              <w:t>года N 225</w:t>
            </w:r>
          </w:p>
        </w:tc>
      </w:tr>
    </w:tbl>
    <w:bookmarkStart w:name="z39" w:id="29"/>
    <w:p>
      <w:pPr>
        <w:spacing w:after="0"/>
        <w:ind w:left="0"/>
        <w:jc w:val="left"/>
      </w:pPr>
      <w:r>
        <w:rPr>
          <w:rFonts w:ascii="Times New Roman"/>
          <w:b/>
          <w:i w:val="false"/>
          <w:color w:val="000000"/>
        </w:rPr>
        <w:t xml:space="preserve"> Положение коммунального государственного учреждения “Аппарат акима сельского округа Аламесек” Жалагашского районного акимата</w:t>
      </w:r>
      <w:r>
        <w:br/>
      </w:r>
      <w:r>
        <w:rPr>
          <w:rFonts w:ascii="Times New Roman"/>
          <w:b/>
          <w:i w:val="false"/>
          <w:color w:val="000000"/>
        </w:rPr>
        <w:t>1. Общие положения</w:t>
      </w:r>
    </w:p>
    <w:bookmarkEnd w:id="29"/>
    <w:p>
      <w:pPr>
        <w:spacing w:after="0"/>
        <w:ind w:left="0"/>
        <w:jc w:val="left"/>
      </w:pPr>
      <w:r>
        <w:rPr>
          <w:rFonts w:ascii="Times New Roman"/>
          <w:b w:val="false"/>
          <w:i w:val="false"/>
          <w:color w:val="000000"/>
          <w:sz w:val="28"/>
        </w:rPr>
        <w:t>      </w:t>
      </w:r>
      <w:r>
        <w:rPr>
          <w:rFonts w:ascii="Times New Roman"/>
          <w:b w:val="false"/>
          <w:i w:val="false"/>
          <w:color w:val="000000"/>
          <w:sz w:val="28"/>
        </w:rPr>
        <w:t>1. Коммунальное государственное учреждение “Аппарат акима сельского округа Аламесек” Жалагашского районного акимата является государственным органом Республики Казахстан, обеспечивающее деятельность акима сельского округа.</w:t>
      </w:r>
      <w:r>
        <w:br/>
      </w:r>
      <w:r>
        <w:rPr>
          <w:rFonts w:ascii="Times New Roman"/>
          <w:b w:val="false"/>
          <w:i w:val="false"/>
          <w:color w:val="000000"/>
          <w:sz w:val="28"/>
        </w:rPr>
        <w:t>
      </w:t>
      </w:r>
      <w:r>
        <w:rPr>
          <w:rFonts w:ascii="Times New Roman"/>
          <w:b w:val="false"/>
          <w:i w:val="false"/>
          <w:color w:val="000000"/>
          <w:sz w:val="28"/>
        </w:rPr>
        <w:t>2. Коммунальное государственное учреждение “Аппарат акима сельского округа Аламесек” Жалагашского районного акимата имеет ведомства:</w:t>
      </w:r>
      <w:r>
        <w:br/>
      </w:r>
      <w:r>
        <w:rPr>
          <w:rFonts w:ascii="Times New Roman"/>
          <w:b w:val="false"/>
          <w:i w:val="false"/>
          <w:color w:val="000000"/>
          <w:sz w:val="28"/>
        </w:rPr>
        <w:t>
      </w:t>
      </w:r>
      <w:r>
        <w:rPr>
          <w:rFonts w:ascii="Times New Roman"/>
          <w:b w:val="false"/>
          <w:i w:val="false"/>
          <w:color w:val="000000"/>
          <w:sz w:val="28"/>
        </w:rPr>
        <w:t>1) коммунальное государственное казенное предприятие “Сельский клуб Акарык” аппарат акима сельского округа Аламесек</w:t>
      </w:r>
      <w:r>
        <w:br/>
      </w:r>
      <w:r>
        <w:rPr>
          <w:rFonts w:ascii="Times New Roman"/>
          <w:b w:val="false"/>
          <w:i w:val="false"/>
          <w:color w:val="000000"/>
          <w:sz w:val="28"/>
        </w:rPr>
        <w:t>
      </w:t>
      </w:r>
      <w:r>
        <w:rPr>
          <w:rFonts w:ascii="Times New Roman"/>
          <w:b w:val="false"/>
          <w:i w:val="false"/>
          <w:color w:val="000000"/>
          <w:sz w:val="28"/>
        </w:rPr>
        <w:t xml:space="preserve">3. Коммунальное государственное учреждение “Аппарат акима сельского округа Аламесек” Жалагашского районного акимата осуществляет свою деятельность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и законами Республики Казахстан, актами Президента и Правительства Республики Казахстан, иными нормативными правовыми актами, а также настоящим Положением.</w:t>
      </w:r>
      <w:r>
        <w:br/>
      </w:r>
      <w:r>
        <w:rPr>
          <w:rFonts w:ascii="Times New Roman"/>
          <w:b w:val="false"/>
          <w:i w:val="false"/>
          <w:color w:val="000000"/>
          <w:sz w:val="28"/>
        </w:rPr>
        <w:t>
      </w:t>
      </w:r>
      <w:r>
        <w:rPr>
          <w:rFonts w:ascii="Times New Roman"/>
          <w:b w:val="false"/>
          <w:i w:val="false"/>
          <w:color w:val="000000"/>
          <w:sz w:val="28"/>
        </w:rPr>
        <w:t>4. Коммунальное государственное учреждение “Аппарат акима сельского округа Аламесек” Жалагашского районного акимата является юридическим лицом в организационно-правовой форме государственного учреждения, имеет печати и штампы со своим наименованием на государственном языке, бланки установленного образца, в соответствии с законодательством Республики Казахстан счета в органах казначейства.</w:t>
      </w:r>
      <w:r>
        <w:br/>
      </w:r>
      <w:r>
        <w:rPr>
          <w:rFonts w:ascii="Times New Roman"/>
          <w:b w:val="false"/>
          <w:i w:val="false"/>
          <w:color w:val="000000"/>
          <w:sz w:val="28"/>
        </w:rPr>
        <w:t>
      </w:t>
      </w:r>
      <w:r>
        <w:rPr>
          <w:rFonts w:ascii="Times New Roman"/>
          <w:b w:val="false"/>
          <w:i w:val="false"/>
          <w:color w:val="000000"/>
          <w:sz w:val="28"/>
        </w:rPr>
        <w:t>5. Коммунальное государственное учреждение “Аппарат акима сельского округа Аламесек” Жалагашского районного акимата вступает в гражданско-правовые отношения от собственного имени.</w:t>
      </w:r>
      <w:r>
        <w:br/>
      </w:r>
      <w:r>
        <w:rPr>
          <w:rFonts w:ascii="Times New Roman"/>
          <w:b w:val="false"/>
          <w:i w:val="false"/>
          <w:color w:val="000000"/>
          <w:sz w:val="28"/>
        </w:rPr>
        <w:t>
      </w:t>
      </w:r>
      <w:r>
        <w:rPr>
          <w:rFonts w:ascii="Times New Roman"/>
          <w:b w:val="false"/>
          <w:i w:val="false"/>
          <w:color w:val="000000"/>
          <w:sz w:val="28"/>
        </w:rPr>
        <w:t>6. Коммунальное государственное учреждение “Аппарат акима сельского округа Аламесек” Жалагашского районного акимата имеет право выступать стороной гражданско-правовых отношений от имени государства, если оно уполномочено на это в соответствии с законодательством.</w:t>
      </w:r>
      <w:r>
        <w:br/>
      </w:r>
      <w:r>
        <w:rPr>
          <w:rFonts w:ascii="Times New Roman"/>
          <w:b w:val="false"/>
          <w:i w:val="false"/>
          <w:color w:val="000000"/>
          <w:sz w:val="28"/>
        </w:rPr>
        <w:t>
      </w:t>
      </w:r>
      <w:r>
        <w:rPr>
          <w:rFonts w:ascii="Times New Roman"/>
          <w:b w:val="false"/>
          <w:i w:val="false"/>
          <w:color w:val="000000"/>
          <w:sz w:val="28"/>
        </w:rPr>
        <w:t>7. Коммунальное государственное учреждение “Аппарат акима сельского округа Аламесек” Жалагашского районного акимата по вопросам своей компетенции в установленном законодательством порядке принимает решения, оформляемые решениями и распоряжениями акима сельского округа и другими актами, предосмотренными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8. Структура и лимит штатной численности коммунального государственного учреждения “Аппарат акима сельского округа Аламесек” Жалагашского районного акимата утверждаются в соответствии с действующим законодательством.</w:t>
      </w:r>
      <w:r>
        <w:br/>
      </w:r>
      <w:r>
        <w:rPr>
          <w:rFonts w:ascii="Times New Roman"/>
          <w:b w:val="false"/>
          <w:i w:val="false"/>
          <w:color w:val="000000"/>
          <w:sz w:val="28"/>
        </w:rPr>
        <w:t>
      </w:t>
      </w:r>
      <w:r>
        <w:rPr>
          <w:rFonts w:ascii="Times New Roman"/>
          <w:b w:val="false"/>
          <w:i w:val="false"/>
          <w:color w:val="000000"/>
          <w:sz w:val="28"/>
        </w:rPr>
        <w:t>9. Местонахождение юридического лица: индекс 120201, Республика Казахстан, Кызылординская область, Жалагашский район, село Аламесек, улица Аламесек № 7.</w:t>
      </w:r>
      <w:r>
        <w:br/>
      </w:r>
      <w:r>
        <w:rPr>
          <w:rFonts w:ascii="Times New Roman"/>
          <w:b w:val="false"/>
          <w:i w:val="false"/>
          <w:color w:val="000000"/>
          <w:sz w:val="28"/>
        </w:rPr>
        <w:t>
      </w:t>
      </w:r>
      <w:r>
        <w:rPr>
          <w:rFonts w:ascii="Times New Roman"/>
          <w:b w:val="false"/>
          <w:i w:val="false"/>
          <w:color w:val="000000"/>
          <w:sz w:val="28"/>
        </w:rPr>
        <w:t>График работы коммунального государственного учреждения “Аппарат акима сельского округа Аламесек” Жалагашского районного акимата: ежедневно, с понедельника по пятницу, с 09.00 до 19.00 часов (перерыв с 13.00 до 15.00 часов), кроме субботы и воскресенья, других выходных и праздничных дней, установленных законодательными актами.</w:t>
      </w:r>
      <w:r>
        <w:br/>
      </w:r>
      <w:r>
        <w:rPr>
          <w:rFonts w:ascii="Times New Roman"/>
          <w:b w:val="false"/>
          <w:i w:val="false"/>
          <w:color w:val="000000"/>
          <w:sz w:val="28"/>
        </w:rPr>
        <w:t>
      </w:t>
      </w:r>
      <w:r>
        <w:rPr>
          <w:rFonts w:ascii="Times New Roman"/>
          <w:b w:val="false"/>
          <w:i w:val="false"/>
          <w:color w:val="000000"/>
          <w:sz w:val="28"/>
        </w:rPr>
        <w:t>10. Полное наименование государственного органа - коммунальное государственное учреждение “Аппарат акима сельского округа Аламесек” Жалагашского районного акимата.</w:t>
      </w:r>
      <w:r>
        <w:br/>
      </w:r>
      <w:r>
        <w:rPr>
          <w:rFonts w:ascii="Times New Roman"/>
          <w:b w:val="false"/>
          <w:i w:val="false"/>
          <w:color w:val="000000"/>
          <w:sz w:val="28"/>
        </w:rPr>
        <w:t>
      </w:t>
      </w:r>
      <w:r>
        <w:rPr>
          <w:rFonts w:ascii="Times New Roman"/>
          <w:b w:val="false"/>
          <w:i w:val="false"/>
          <w:color w:val="000000"/>
          <w:sz w:val="28"/>
        </w:rPr>
        <w:t>11. Настоящее Положение является учредительным документом коммунального государственного учреждения “Аппарат акима сельского округа Аламесек” Жалагашского районного акимата.</w:t>
      </w:r>
      <w:r>
        <w:br/>
      </w:r>
      <w:r>
        <w:rPr>
          <w:rFonts w:ascii="Times New Roman"/>
          <w:b w:val="false"/>
          <w:i w:val="false"/>
          <w:color w:val="000000"/>
          <w:sz w:val="28"/>
        </w:rPr>
        <w:t>
      </w:t>
      </w:r>
      <w:r>
        <w:rPr>
          <w:rFonts w:ascii="Times New Roman"/>
          <w:b w:val="false"/>
          <w:i w:val="false"/>
          <w:color w:val="000000"/>
          <w:sz w:val="28"/>
        </w:rPr>
        <w:t>12. Финансирование деятельности коммунального государственного учреждения “Аппарат акима сельского округа Аламесек” Жалагашского районного акимата осуществляется из бюджета района.</w:t>
      </w:r>
      <w:r>
        <w:br/>
      </w:r>
      <w:r>
        <w:rPr>
          <w:rFonts w:ascii="Times New Roman"/>
          <w:b w:val="false"/>
          <w:i w:val="false"/>
          <w:color w:val="000000"/>
          <w:sz w:val="28"/>
        </w:rPr>
        <w:t>
      </w:t>
      </w:r>
      <w:r>
        <w:rPr>
          <w:rFonts w:ascii="Times New Roman"/>
          <w:b w:val="false"/>
          <w:i w:val="false"/>
          <w:color w:val="000000"/>
          <w:sz w:val="28"/>
        </w:rPr>
        <w:t>13. Коммунальному государственному учреждению “Аппарат акима сельского округа Аламесек” Жалагашского районного акимата запрещается вступать договорные отношения с субъектами предпринимательства на предмет выполнения обязанностей, являющихся функциями коммунального государственного учреждения “Аппарат акима сельского округа Аламесек” Жалагашского районного акимата.</w:t>
      </w:r>
      <w:r>
        <w:br/>
      </w:r>
      <w:r>
        <w:rPr>
          <w:rFonts w:ascii="Times New Roman"/>
          <w:b w:val="false"/>
          <w:i w:val="false"/>
          <w:color w:val="000000"/>
          <w:sz w:val="28"/>
        </w:rPr>
        <w:t>
</w:t>
      </w:r>
    </w:p>
    <w:bookmarkStart w:name="z41" w:id="30"/>
    <w:p>
      <w:pPr>
        <w:spacing w:after="0"/>
        <w:ind w:left="0"/>
        <w:jc w:val="left"/>
      </w:pPr>
      <w:r>
        <w:rPr>
          <w:rFonts w:ascii="Times New Roman"/>
          <w:b/>
          <w:i w:val="false"/>
          <w:color w:val="000000"/>
        </w:rPr>
        <w:t xml:space="preserve"> 2. Миссия, основные задачи, функции, права и обязанности коммунального государственного органа</w:t>
      </w:r>
    </w:p>
    <w:bookmarkEnd w:id="30"/>
    <w:p>
      <w:pPr>
        <w:spacing w:after="0"/>
        <w:ind w:left="0"/>
        <w:jc w:val="left"/>
      </w:pPr>
      <w:r>
        <w:rPr>
          <w:rFonts w:ascii="Times New Roman"/>
          <w:b w:val="false"/>
          <w:i w:val="false"/>
          <w:color w:val="000000"/>
          <w:sz w:val="28"/>
        </w:rPr>
        <w:t>      </w:t>
      </w:r>
      <w:r>
        <w:rPr>
          <w:rFonts w:ascii="Times New Roman"/>
          <w:b w:val="false"/>
          <w:i w:val="false"/>
          <w:color w:val="000000"/>
          <w:sz w:val="28"/>
        </w:rPr>
        <w:t>14. Миссия коммунального государственного учреждения “Аппарат акима сельского округа Аламесек” Жалагашского районного акимата проведение общегосударственной политики исполнительной власти в сочетании с интересами и потребностями развития соответствующей территории.</w:t>
      </w:r>
      <w:r>
        <w:br/>
      </w:r>
      <w:r>
        <w:rPr>
          <w:rFonts w:ascii="Times New Roman"/>
          <w:b w:val="false"/>
          <w:i w:val="false"/>
          <w:color w:val="000000"/>
          <w:sz w:val="28"/>
        </w:rPr>
        <w:t>
      </w:t>
      </w:r>
      <w:r>
        <w:rPr>
          <w:rFonts w:ascii="Times New Roman"/>
          <w:b w:val="false"/>
          <w:i w:val="false"/>
          <w:color w:val="000000"/>
          <w:sz w:val="28"/>
        </w:rPr>
        <w:t>15. Задачи:</w:t>
      </w:r>
      <w:r>
        <w:br/>
      </w:r>
      <w:r>
        <w:rPr>
          <w:rFonts w:ascii="Times New Roman"/>
          <w:b w:val="false"/>
          <w:i w:val="false"/>
          <w:color w:val="000000"/>
          <w:sz w:val="28"/>
        </w:rPr>
        <w:t>
      </w:t>
      </w:r>
      <w:r>
        <w:rPr>
          <w:rFonts w:ascii="Times New Roman"/>
          <w:b w:val="false"/>
          <w:i w:val="false"/>
          <w:color w:val="000000"/>
          <w:sz w:val="28"/>
        </w:rPr>
        <w:t xml:space="preserve">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задачами являются обеспечение деятельности акима сельского округа.</w:t>
      </w:r>
      <w:r>
        <w:br/>
      </w:r>
      <w:r>
        <w:rPr>
          <w:rFonts w:ascii="Times New Roman"/>
          <w:b w:val="false"/>
          <w:i w:val="false"/>
          <w:color w:val="000000"/>
          <w:sz w:val="28"/>
        </w:rPr>
        <w:t>
      </w:t>
      </w:r>
      <w:r>
        <w:rPr>
          <w:rFonts w:ascii="Times New Roman"/>
          <w:b w:val="false"/>
          <w:i w:val="false"/>
          <w:color w:val="000000"/>
          <w:sz w:val="28"/>
        </w:rPr>
        <w:t>16. Функции:</w:t>
      </w:r>
      <w:r>
        <w:br/>
      </w:r>
      <w:r>
        <w:rPr>
          <w:rFonts w:ascii="Times New Roman"/>
          <w:b w:val="false"/>
          <w:i w:val="false"/>
          <w:color w:val="000000"/>
          <w:sz w:val="28"/>
        </w:rPr>
        <w:t>
      </w:t>
      </w:r>
      <w:r>
        <w:rPr>
          <w:rFonts w:ascii="Times New Roman"/>
          <w:b w:val="false"/>
          <w:i w:val="false"/>
          <w:color w:val="000000"/>
          <w:sz w:val="28"/>
        </w:rPr>
        <w:t>1) обеспечение деятельности акима сельского округа.</w:t>
      </w:r>
      <w:r>
        <w:br/>
      </w:r>
      <w:r>
        <w:rPr>
          <w:rFonts w:ascii="Times New Roman"/>
          <w:b w:val="false"/>
          <w:i w:val="false"/>
          <w:color w:val="000000"/>
          <w:sz w:val="28"/>
        </w:rPr>
        <w:t>
      </w:t>
      </w:r>
      <w:r>
        <w:rPr>
          <w:rFonts w:ascii="Times New Roman"/>
          <w:b w:val="false"/>
          <w:i w:val="false"/>
          <w:color w:val="000000"/>
          <w:sz w:val="28"/>
        </w:rPr>
        <w:t>2) функция коммунальное государственное казенное предприятие “Сельский клуб Акарык” аппарата акима сельского округа Аламесек:</w:t>
      </w:r>
      <w:r>
        <w:br/>
      </w:r>
      <w:r>
        <w:rPr>
          <w:rFonts w:ascii="Times New Roman"/>
          <w:b w:val="false"/>
          <w:i w:val="false"/>
          <w:color w:val="000000"/>
          <w:sz w:val="28"/>
        </w:rPr>
        <w:t>
      </w:t>
      </w:r>
      <w:r>
        <w:rPr>
          <w:rFonts w:ascii="Times New Roman"/>
          <w:b w:val="false"/>
          <w:i w:val="false"/>
          <w:color w:val="000000"/>
          <w:sz w:val="28"/>
        </w:rPr>
        <w:t>реализует государственное политику в области культуры, искусства, развития языков;</w:t>
      </w:r>
      <w:r>
        <w:br/>
      </w:r>
      <w:r>
        <w:rPr>
          <w:rFonts w:ascii="Times New Roman"/>
          <w:b w:val="false"/>
          <w:i w:val="false"/>
          <w:color w:val="000000"/>
          <w:sz w:val="28"/>
        </w:rPr>
        <w:t>
      </w:t>
      </w:r>
      <w:r>
        <w:rPr>
          <w:rFonts w:ascii="Times New Roman"/>
          <w:b w:val="false"/>
          <w:i w:val="false"/>
          <w:color w:val="000000"/>
          <w:sz w:val="28"/>
        </w:rPr>
        <w:t>обеспечивает сохранность историко культурного наследия;</w:t>
      </w:r>
      <w:r>
        <w:br/>
      </w:r>
      <w:r>
        <w:rPr>
          <w:rFonts w:ascii="Times New Roman"/>
          <w:b w:val="false"/>
          <w:i w:val="false"/>
          <w:color w:val="000000"/>
          <w:sz w:val="28"/>
        </w:rPr>
        <w:t>
      </w:t>
      </w:r>
      <w:r>
        <w:rPr>
          <w:rFonts w:ascii="Times New Roman"/>
          <w:b w:val="false"/>
          <w:i w:val="false"/>
          <w:color w:val="000000"/>
          <w:sz w:val="28"/>
        </w:rPr>
        <w:t>осуществляет выполнение государственной программы функционирования и развития языков;</w:t>
      </w:r>
      <w:r>
        <w:br/>
      </w:r>
      <w:r>
        <w:rPr>
          <w:rFonts w:ascii="Times New Roman"/>
          <w:b w:val="false"/>
          <w:i w:val="false"/>
          <w:color w:val="000000"/>
          <w:sz w:val="28"/>
        </w:rPr>
        <w:t>
      </w:t>
      </w:r>
      <w:r>
        <w:rPr>
          <w:rFonts w:ascii="Times New Roman"/>
          <w:b w:val="false"/>
          <w:i w:val="false"/>
          <w:color w:val="000000"/>
          <w:sz w:val="28"/>
        </w:rPr>
        <w:t>проводит фестивали народного творчества, айтысы, семинары и другте мероприятия;</w:t>
      </w:r>
      <w:r>
        <w:br/>
      </w:r>
      <w:r>
        <w:rPr>
          <w:rFonts w:ascii="Times New Roman"/>
          <w:b w:val="false"/>
          <w:i w:val="false"/>
          <w:color w:val="000000"/>
          <w:sz w:val="28"/>
        </w:rPr>
        <w:t>
      </w:t>
      </w:r>
      <w:r>
        <w:rPr>
          <w:rFonts w:ascii="Times New Roman"/>
          <w:b w:val="false"/>
          <w:i w:val="false"/>
          <w:color w:val="000000"/>
          <w:sz w:val="28"/>
        </w:rPr>
        <w:t>совместно с заинтересованнымми государственными учреждениями принимает меры по реализации программы развития районного акимата, предназначенных для развития сфер культуры и искусства;</w:t>
      </w:r>
      <w:r>
        <w:br/>
      </w:r>
      <w:r>
        <w:rPr>
          <w:rFonts w:ascii="Times New Roman"/>
          <w:b w:val="false"/>
          <w:i w:val="false"/>
          <w:color w:val="000000"/>
          <w:sz w:val="28"/>
        </w:rPr>
        <w:t>
      </w:t>
      </w:r>
      <w:r>
        <w:rPr>
          <w:rFonts w:ascii="Times New Roman"/>
          <w:b w:val="false"/>
          <w:i w:val="false"/>
          <w:color w:val="000000"/>
          <w:sz w:val="28"/>
        </w:rPr>
        <w:t>представляет лучшие творческие коллективы, исполнителей для участия на фестивалях, конкурсах и других мероприятиях в государствах содружества и зарубежом;</w:t>
      </w:r>
      <w:r>
        <w:br/>
      </w:r>
      <w:r>
        <w:rPr>
          <w:rFonts w:ascii="Times New Roman"/>
          <w:b w:val="false"/>
          <w:i w:val="false"/>
          <w:color w:val="000000"/>
          <w:sz w:val="28"/>
        </w:rPr>
        <w:t>
      </w:t>
      </w:r>
      <w:r>
        <w:rPr>
          <w:rFonts w:ascii="Times New Roman"/>
          <w:b w:val="false"/>
          <w:i w:val="false"/>
          <w:color w:val="000000"/>
          <w:sz w:val="28"/>
        </w:rPr>
        <w:t>17. Права и обязанности:</w:t>
      </w:r>
      <w:r>
        <w:br/>
      </w:r>
      <w:r>
        <w:rPr>
          <w:rFonts w:ascii="Times New Roman"/>
          <w:b w:val="false"/>
          <w:i w:val="false"/>
          <w:color w:val="000000"/>
          <w:sz w:val="28"/>
        </w:rPr>
        <w:t>
      </w:t>
      </w:r>
      <w:r>
        <w:rPr>
          <w:rFonts w:ascii="Times New Roman"/>
          <w:b w:val="false"/>
          <w:i w:val="false"/>
          <w:color w:val="000000"/>
          <w:sz w:val="28"/>
        </w:rPr>
        <w:t>1) информационно-аналитическое, правовое, организационное, протокольное, документационное, материально-техническое и иное обеспечение деятельности акима;</w:t>
      </w:r>
      <w:r>
        <w:br/>
      </w:r>
      <w:r>
        <w:rPr>
          <w:rFonts w:ascii="Times New Roman"/>
          <w:b w:val="false"/>
          <w:i w:val="false"/>
          <w:color w:val="000000"/>
          <w:sz w:val="28"/>
        </w:rPr>
        <w:t>
      </w:t>
      </w:r>
      <w:r>
        <w:rPr>
          <w:rFonts w:ascii="Times New Roman"/>
          <w:b w:val="false"/>
          <w:i w:val="false"/>
          <w:color w:val="000000"/>
          <w:sz w:val="28"/>
        </w:rPr>
        <w:t>2) представление и защита законных интересов акима сельского округа в судах, работа с актами прокурорского реагирования;</w:t>
      </w:r>
      <w:r>
        <w:br/>
      </w:r>
      <w:r>
        <w:rPr>
          <w:rFonts w:ascii="Times New Roman"/>
          <w:b w:val="false"/>
          <w:i w:val="false"/>
          <w:color w:val="000000"/>
          <w:sz w:val="28"/>
        </w:rPr>
        <w:t>
      </w:t>
      </w:r>
      <w:r>
        <w:rPr>
          <w:rFonts w:ascii="Times New Roman"/>
          <w:b w:val="false"/>
          <w:i w:val="false"/>
          <w:color w:val="000000"/>
          <w:sz w:val="28"/>
        </w:rPr>
        <w:t>3) подготовка проектов решении и распоряжении акима сельского округа;</w:t>
      </w:r>
      <w:r>
        <w:br/>
      </w:r>
      <w:r>
        <w:rPr>
          <w:rFonts w:ascii="Times New Roman"/>
          <w:b w:val="false"/>
          <w:i w:val="false"/>
          <w:color w:val="000000"/>
          <w:sz w:val="28"/>
        </w:rPr>
        <w:t>
      </w:t>
      </w:r>
      <w:r>
        <w:rPr>
          <w:rFonts w:ascii="Times New Roman"/>
          <w:b w:val="false"/>
          <w:i w:val="false"/>
          <w:color w:val="000000"/>
          <w:sz w:val="28"/>
        </w:rPr>
        <w:t>4) организация взаимодействия акима сельского округа с средствами массовой информации;</w:t>
      </w:r>
      <w:r>
        <w:br/>
      </w:r>
      <w:r>
        <w:rPr>
          <w:rFonts w:ascii="Times New Roman"/>
          <w:b w:val="false"/>
          <w:i w:val="false"/>
          <w:color w:val="000000"/>
          <w:sz w:val="28"/>
        </w:rPr>
        <w:t>
      </w:t>
      </w:r>
      <w:r>
        <w:rPr>
          <w:rFonts w:ascii="Times New Roman"/>
          <w:b w:val="false"/>
          <w:i w:val="false"/>
          <w:color w:val="000000"/>
          <w:sz w:val="28"/>
        </w:rPr>
        <w:t>5) организация проведения личного приема акимом сельского округа физических и представителей юридических лиц, а также сотрудников аппарата акима сельского округа;</w:t>
      </w:r>
      <w:r>
        <w:br/>
      </w:r>
      <w:r>
        <w:rPr>
          <w:rFonts w:ascii="Times New Roman"/>
          <w:b w:val="false"/>
          <w:i w:val="false"/>
          <w:color w:val="000000"/>
          <w:sz w:val="28"/>
        </w:rPr>
        <w:t>
      </w:t>
      </w:r>
      <w:r>
        <w:rPr>
          <w:rFonts w:ascii="Times New Roman"/>
          <w:b w:val="false"/>
          <w:i w:val="false"/>
          <w:color w:val="000000"/>
          <w:sz w:val="28"/>
        </w:rPr>
        <w:t>6) организует взаимодействие с органами местного самоуправления;</w:t>
      </w:r>
      <w:r>
        <w:br/>
      </w:r>
      <w:r>
        <w:rPr>
          <w:rFonts w:ascii="Times New Roman"/>
          <w:b w:val="false"/>
          <w:i w:val="false"/>
          <w:color w:val="000000"/>
          <w:sz w:val="28"/>
        </w:rPr>
        <w:t>
      </w:t>
      </w:r>
      <w:r>
        <w:rPr>
          <w:rFonts w:ascii="Times New Roman"/>
          <w:b w:val="false"/>
          <w:i w:val="false"/>
          <w:color w:val="000000"/>
          <w:sz w:val="28"/>
        </w:rPr>
        <w:t>7) осуществляет иные права и обязанности в соответствии с законодательством.</w:t>
      </w:r>
      <w:r>
        <w:br/>
      </w:r>
      <w:r>
        <w:rPr>
          <w:rFonts w:ascii="Times New Roman"/>
          <w:b w:val="false"/>
          <w:i w:val="false"/>
          <w:color w:val="000000"/>
          <w:sz w:val="28"/>
        </w:rPr>
        <w:t>
</w:t>
      </w:r>
    </w:p>
    <w:bookmarkStart w:name="z42" w:id="31"/>
    <w:p>
      <w:pPr>
        <w:spacing w:after="0"/>
        <w:ind w:left="0"/>
        <w:jc w:val="left"/>
      </w:pPr>
      <w:r>
        <w:rPr>
          <w:rFonts w:ascii="Times New Roman"/>
          <w:b/>
          <w:i w:val="false"/>
          <w:color w:val="000000"/>
        </w:rPr>
        <w:t xml:space="preserve"> 3. Организация деятельности государственного органа</w:t>
      </w:r>
    </w:p>
    <w:bookmarkEnd w:id="31"/>
    <w:p>
      <w:pPr>
        <w:spacing w:after="0"/>
        <w:ind w:left="0"/>
        <w:jc w:val="left"/>
      </w:pPr>
      <w:r>
        <w:rPr>
          <w:rFonts w:ascii="Times New Roman"/>
          <w:b w:val="false"/>
          <w:i w:val="false"/>
          <w:color w:val="000000"/>
          <w:sz w:val="28"/>
        </w:rPr>
        <w:t>      </w:t>
      </w:r>
      <w:r>
        <w:rPr>
          <w:rFonts w:ascii="Times New Roman"/>
          <w:b w:val="false"/>
          <w:i w:val="false"/>
          <w:color w:val="000000"/>
          <w:sz w:val="28"/>
        </w:rPr>
        <w:t>18. Руководство государственного учреждения “Аппарат акима сельского округа Аламесек” Жалагашского районного акимата осуществляется первым руководителем, который несет персональную ответственность за выполнение возложенных на коммунальное государственное учреждение “Аппарат акима сельского округа Аламесек” Жалагашского районного акимата задач и осуществление им своих функций.</w:t>
      </w:r>
      <w:r>
        <w:br/>
      </w:r>
      <w:r>
        <w:rPr>
          <w:rFonts w:ascii="Times New Roman"/>
          <w:b w:val="false"/>
          <w:i w:val="false"/>
          <w:color w:val="000000"/>
          <w:sz w:val="28"/>
        </w:rPr>
        <w:t>
      </w:t>
      </w:r>
      <w:r>
        <w:rPr>
          <w:rFonts w:ascii="Times New Roman"/>
          <w:b w:val="false"/>
          <w:i w:val="false"/>
          <w:color w:val="000000"/>
          <w:sz w:val="28"/>
        </w:rPr>
        <w:t>19. Первый руководитель коммунального государственного учреждения “Аппарат акима сельского округа Аламесек” Жалагашского районного акимата назначается или избирается на должность, освобождается от должности и прекращает свои полномочия в порядке, определяемом Президентом Республика Казахстан.</w:t>
      </w:r>
      <w:r>
        <w:br/>
      </w:r>
      <w:r>
        <w:rPr>
          <w:rFonts w:ascii="Times New Roman"/>
          <w:b w:val="false"/>
          <w:i w:val="false"/>
          <w:color w:val="000000"/>
          <w:sz w:val="28"/>
        </w:rPr>
        <w:t>
      </w:t>
      </w:r>
      <w:r>
        <w:rPr>
          <w:rFonts w:ascii="Times New Roman"/>
          <w:b w:val="false"/>
          <w:i w:val="false"/>
          <w:color w:val="000000"/>
          <w:sz w:val="28"/>
        </w:rPr>
        <w:t>20. Первый руководитель коммунального государственного учреждения “Аппарат акима сельского округа Аламесек” Жалагашского районного акимата не имеет заместителей, которые назначаются на должности и освобождаются от должностей в соответствии с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21. Полномочия первого руководителя коммунального государственного учреждения “Аппарат акима сельского округа Аламесек” Жалагашского районного акимата:</w:t>
      </w:r>
      <w:r>
        <w:br/>
      </w:r>
      <w:r>
        <w:rPr>
          <w:rFonts w:ascii="Times New Roman"/>
          <w:b w:val="false"/>
          <w:i w:val="false"/>
          <w:color w:val="000000"/>
          <w:sz w:val="28"/>
        </w:rPr>
        <w:t>
      </w:t>
      </w:r>
      <w:r>
        <w:rPr>
          <w:rFonts w:ascii="Times New Roman"/>
          <w:b w:val="false"/>
          <w:i w:val="false"/>
          <w:color w:val="000000"/>
          <w:sz w:val="28"/>
        </w:rPr>
        <w:t>1) является должостным лицом соответствующего района акимата на территории соответствующей административно-территориальной еденицы и без доверенности выступает от его имени во взаимоотношениях с государственными органами, организациями и гражданами;</w:t>
      </w:r>
      <w:r>
        <w:br/>
      </w:r>
      <w:r>
        <w:rPr>
          <w:rFonts w:ascii="Times New Roman"/>
          <w:b w:val="false"/>
          <w:i w:val="false"/>
          <w:color w:val="000000"/>
          <w:sz w:val="28"/>
        </w:rPr>
        <w:t>
      </w:t>
      </w:r>
      <w:r>
        <w:rPr>
          <w:rFonts w:ascii="Times New Roman"/>
          <w:b w:val="false"/>
          <w:i w:val="false"/>
          <w:color w:val="000000"/>
          <w:sz w:val="28"/>
        </w:rPr>
        <w:t>2) рассматривает обращения, заявления, жалобы граждан, принимает меры по защите прав и свобод граждан;</w:t>
      </w:r>
      <w:r>
        <w:br/>
      </w:r>
      <w:r>
        <w:rPr>
          <w:rFonts w:ascii="Times New Roman"/>
          <w:b w:val="false"/>
          <w:i w:val="false"/>
          <w:color w:val="000000"/>
          <w:sz w:val="28"/>
        </w:rPr>
        <w:t>
      </w:t>
      </w:r>
      <w:r>
        <w:rPr>
          <w:rFonts w:ascii="Times New Roman"/>
          <w:b w:val="false"/>
          <w:i w:val="false"/>
          <w:color w:val="000000"/>
          <w:sz w:val="28"/>
        </w:rPr>
        <w:t>3) содействует сбору налогов и других обязательных платежей в бюджет;</w:t>
      </w:r>
      <w:r>
        <w:br/>
      </w:r>
      <w:r>
        <w:rPr>
          <w:rFonts w:ascii="Times New Roman"/>
          <w:b w:val="false"/>
          <w:i w:val="false"/>
          <w:color w:val="000000"/>
          <w:sz w:val="28"/>
        </w:rPr>
        <w:t>
      </w:t>
      </w:r>
      <w:r>
        <w:rPr>
          <w:rFonts w:ascii="Times New Roman"/>
          <w:b w:val="false"/>
          <w:i w:val="false"/>
          <w:color w:val="000000"/>
          <w:sz w:val="28"/>
        </w:rPr>
        <w:t>4) разрабатывает и вносит в вышестоящий акимат для утверждения соответствующим маслихатом бюджетные программы, администратором которых выступает аппарат акима;</w:t>
      </w:r>
      <w:r>
        <w:br/>
      </w:r>
      <w:r>
        <w:rPr>
          <w:rFonts w:ascii="Times New Roman"/>
          <w:b w:val="false"/>
          <w:i w:val="false"/>
          <w:color w:val="000000"/>
          <w:sz w:val="28"/>
        </w:rPr>
        <w:t>
      </w:t>
      </w:r>
      <w:r>
        <w:rPr>
          <w:rFonts w:ascii="Times New Roman"/>
          <w:b w:val="false"/>
          <w:i w:val="false"/>
          <w:color w:val="000000"/>
          <w:sz w:val="28"/>
        </w:rPr>
        <w:t>5) при разработке бюджетной программы, администратором которой выступает аппарат акима, выносит на обсуждение собрания местного сообщества предложения по финансированию вопросов местного значения по направлениям, предусмотренным в составе бюджета района в соответствии с бюджетным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xml:space="preserve">6) содействует исполнению гражданами и юридическими лицами норм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законов, актов Президента и Правительства Республики Казахстан, нормативных правовых актов центральных и местных государственных органов;</w:t>
      </w:r>
      <w:r>
        <w:br/>
      </w:r>
      <w:r>
        <w:rPr>
          <w:rFonts w:ascii="Times New Roman"/>
          <w:b w:val="false"/>
          <w:i w:val="false"/>
          <w:color w:val="000000"/>
          <w:sz w:val="28"/>
        </w:rPr>
        <w:t>
      </w:t>
      </w:r>
      <w:r>
        <w:rPr>
          <w:rFonts w:ascii="Times New Roman"/>
          <w:b w:val="false"/>
          <w:i w:val="false"/>
          <w:color w:val="000000"/>
          <w:sz w:val="28"/>
        </w:rPr>
        <w:t>7) в пределах своей компетенции осуществляет регулирование земельных отношений;</w:t>
      </w:r>
      <w:r>
        <w:br/>
      </w:r>
      <w:r>
        <w:rPr>
          <w:rFonts w:ascii="Times New Roman"/>
          <w:b w:val="false"/>
          <w:i w:val="false"/>
          <w:color w:val="000000"/>
          <w:sz w:val="28"/>
        </w:rPr>
        <w:t>
      </w:t>
      </w:r>
      <w:r>
        <w:rPr>
          <w:rFonts w:ascii="Times New Roman"/>
          <w:b w:val="false"/>
          <w:i w:val="false"/>
          <w:color w:val="000000"/>
          <w:sz w:val="28"/>
        </w:rPr>
        <w:t>8) обеспечивает сохранение коммунального жилищного фонда села, а также строительство, реконструкцию, ремонт и содержание автомобильных дорог в сельском округе;</w:t>
      </w:r>
      <w:r>
        <w:br/>
      </w:r>
      <w:r>
        <w:rPr>
          <w:rFonts w:ascii="Times New Roman"/>
          <w:b w:val="false"/>
          <w:i w:val="false"/>
          <w:color w:val="000000"/>
          <w:sz w:val="28"/>
        </w:rPr>
        <w:t>
      </w:t>
      </w:r>
      <w:r>
        <w:rPr>
          <w:rFonts w:ascii="Times New Roman"/>
          <w:b w:val="false"/>
          <w:i w:val="false"/>
          <w:color w:val="000000"/>
          <w:sz w:val="28"/>
        </w:rPr>
        <w:t>9) содействует организации крестьянских или фермерских хозяйств, развитию предпринимательской деятельности;</w:t>
      </w:r>
      <w:r>
        <w:br/>
      </w:r>
      <w:r>
        <w:rPr>
          <w:rFonts w:ascii="Times New Roman"/>
          <w:b w:val="false"/>
          <w:i w:val="false"/>
          <w:color w:val="000000"/>
          <w:sz w:val="28"/>
        </w:rPr>
        <w:t>
      </w:t>
      </w:r>
      <w:r>
        <w:rPr>
          <w:rFonts w:ascii="Times New Roman"/>
          <w:b w:val="false"/>
          <w:i w:val="false"/>
          <w:color w:val="000000"/>
          <w:sz w:val="28"/>
        </w:rPr>
        <w:t>10) в пределах своей компетенции организует и обеспечивает исполнение законодательства Республики Казахстан по вопросам о воинской обязанности и воинской службы, мобилизационной подготовки и мобилизации, а также в сфере гражданской защиты;</w:t>
      </w:r>
      <w:r>
        <w:br/>
      </w:r>
      <w:r>
        <w:rPr>
          <w:rFonts w:ascii="Times New Roman"/>
          <w:b w:val="false"/>
          <w:i w:val="false"/>
          <w:color w:val="000000"/>
          <w:sz w:val="28"/>
        </w:rPr>
        <w:t>
      </w:t>
      </w:r>
      <w:r>
        <w:rPr>
          <w:rFonts w:ascii="Times New Roman"/>
          <w:b w:val="false"/>
          <w:i w:val="false"/>
          <w:color w:val="000000"/>
          <w:sz w:val="28"/>
        </w:rPr>
        <w:t>11) в местностях, где нет органов юстиции, организует совершение нотариальных действий, регистрацию актов гражданского состояния в порядке, установленном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12) организует работу по сохранению исторического и культурного наследия;</w:t>
      </w:r>
      <w:r>
        <w:br/>
      </w:r>
      <w:r>
        <w:rPr>
          <w:rFonts w:ascii="Times New Roman"/>
          <w:b w:val="false"/>
          <w:i w:val="false"/>
          <w:color w:val="000000"/>
          <w:sz w:val="28"/>
        </w:rPr>
        <w:t>
      </w:t>
      </w:r>
      <w:r>
        <w:rPr>
          <w:rFonts w:ascii="Times New Roman"/>
          <w:b w:val="false"/>
          <w:i w:val="false"/>
          <w:color w:val="000000"/>
          <w:sz w:val="28"/>
        </w:rPr>
        <w:t>13) выявляет малообеспеченных лиц, вносит в вышестоящие органы предложения по обеспечению занятости, оказанию адресной социальной помощи, организует обслуживание одиноких престарелых и нетрудоспособных граждан на дому;</w:t>
      </w:r>
      <w:r>
        <w:br/>
      </w:r>
      <w:r>
        <w:rPr>
          <w:rFonts w:ascii="Times New Roman"/>
          <w:b w:val="false"/>
          <w:i w:val="false"/>
          <w:color w:val="000000"/>
          <w:sz w:val="28"/>
        </w:rPr>
        <w:t>
      </w:t>
      </w:r>
      <w:r>
        <w:rPr>
          <w:rFonts w:ascii="Times New Roman"/>
          <w:b w:val="false"/>
          <w:i w:val="false"/>
          <w:color w:val="000000"/>
          <w:sz w:val="28"/>
        </w:rPr>
        <w:t>14) обеспечивает трудоустройство лиц, состоящих на учете в службе пробации уголовно-исполнительной инспекции, и оказывает иную социально-правовую помощь;</w:t>
      </w:r>
      <w:r>
        <w:br/>
      </w:r>
      <w:r>
        <w:rPr>
          <w:rFonts w:ascii="Times New Roman"/>
          <w:b w:val="false"/>
          <w:i w:val="false"/>
          <w:color w:val="000000"/>
          <w:sz w:val="28"/>
        </w:rPr>
        <w:t>
      </w:t>
      </w:r>
      <w:r>
        <w:rPr>
          <w:rFonts w:ascii="Times New Roman"/>
          <w:b w:val="false"/>
          <w:i w:val="false"/>
          <w:color w:val="000000"/>
          <w:sz w:val="28"/>
        </w:rPr>
        <w:t>15) организует помощь инвалидам;</w:t>
      </w:r>
      <w:r>
        <w:br/>
      </w:r>
      <w:r>
        <w:rPr>
          <w:rFonts w:ascii="Times New Roman"/>
          <w:b w:val="false"/>
          <w:i w:val="false"/>
          <w:color w:val="000000"/>
          <w:sz w:val="28"/>
        </w:rPr>
        <w:t>
      </w:t>
      </w:r>
      <w:r>
        <w:rPr>
          <w:rFonts w:ascii="Times New Roman"/>
          <w:b w:val="false"/>
          <w:i w:val="false"/>
          <w:color w:val="000000"/>
          <w:sz w:val="28"/>
        </w:rPr>
        <w:t>16) организует общественные работы, молодежную практику и социальные рабочие места;</w:t>
      </w:r>
      <w:r>
        <w:br/>
      </w:r>
      <w:r>
        <w:rPr>
          <w:rFonts w:ascii="Times New Roman"/>
          <w:b w:val="false"/>
          <w:i w:val="false"/>
          <w:color w:val="000000"/>
          <w:sz w:val="28"/>
        </w:rPr>
        <w:t>
      </w:t>
      </w:r>
      <w:r>
        <w:rPr>
          <w:rFonts w:ascii="Times New Roman"/>
          <w:b w:val="false"/>
          <w:i w:val="false"/>
          <w:color w:val="000000"/>
          <w:sz w:val="28"/>
        </w:rPr>
        <w:t>17) организует совместно с уполномоченным органом по физической культуре и спорту и общественными объединениями инвалидов проведение оздоровительных и спортивных мероприятий среди инвалидов;</w:t>
      </w:r>
      <w:r>
        <w:br/>
      </w:r>
      <w:r>
        <w:rPr>
          <w:rFonts w:ascii="Times New Roman"/>
          <w:b w:val="false"/>
          <w:i w:val="false"/>
          <w:color w:val="000000"/>
          <w:sz w:val="28"/>
        </w:rPr>
        <w:t>
      </w:t>
      </w:r>
      <w:r>
        <w:rPr>
          <w:rFonts w:ascii="Times New Roman"/>
          <w:b w:val="false"/>
          <w:i w:val="false"/>
          <w:color w:val="000000"/>
          <w:sz w:val="28"/>
        </w:rPr>
        <w:t>18) организует совместно с общественными объединениями инвалидов культурно-массовые и просветительские мероприятия;</w:t>
      </w:r>
      <w:r>
        <w:br/>
      </w:r>
      <w:r>
        <w:rPr>
          <w:rFonts w:ascii="Times New Roman"/>
          <w:b w:val="false"/>
          <w:i w:val="false"/>
          <w:color w:val="000000"/>
          <w:sz w:val="28"/>
        </w:rPr>
        <w:t>
      </w:t>
      </w:r>
      <w:r>
        <w:rPr>
          <w:rFonts w:ascii="Times New Roman"/>
          <w:b w:val="false"/>
          <w:i w:val="false"/>
          <w:color w:val="000000"/>
          <w:sz w:val="28"/>
        </w:rPr>
        <w:t>19) координирует оказание благотворительной и социальной помощи инвалидам;</w:t>
      </w:r>
      <w:r>
        <w:br/>
      </w:r>
      <w:r>
        <w:rPr>
          <w:rFonts w:ascii="Times New Roman"/>
          <w:b w:val="false"/>
          <w:i w:val="false"/>
          <w:color w:val="000000"/>
          <w:sz w:val="28"/>
        </w:rPr>
        <w:t>
      </w:t>
      </w:r>
      <w:r>
        <w:rPr>
          <w:rFonts w:ascii="Times New Roman"/>
          <w:b w:val="false"/>
          <w:i w:val="false"/>
          <w:color w:val="000000"/>
          <w:sz w:val="28"/>
        </w:rPr>
        <w:t>20) координирует оказание социально уязвимым слоям населения благотворительной помощи;</w:t>
      </w:r>
      <w:r>
        <w:br/>
      </w:r>
      <w:r>
        <w:rPr>
          <w:rFonts w:ascii="Times New Roman"/>
          <w:b w:val="false"/>
          <w:i w:val="false"/>
          <w:color w:val="000000"/>
          <w:sz w:val="28"/>
        </w:rPr>
        <w:t>
      </w:t>
      </w:r>
      <w:r>
        <w:rPr>
          <w:rFonts w:ascii="Times New Roman"/>
          <w:b w:val="false"/>
          <w:i w:val="false"/>
          <w:color w:val="000000"/>
          <w:sz w:val="28"/>
        </w:rPr>
        <w:t>21) содействует кадровому обеспечению сельских организаций здравоохранения;</w:t>
      </w:r>
      <w:r>
        <w:br/>
      </w:r>
      <w:r>
        <w:rPr>
          <w:rFonts w:ascii="Times New Roman"/>
          <w:b w:val="false"/>
          <w:i w:val="false"/>
          <w:color w:val="000000"/>
          <w:sz w:val="28"/>
        </w:rPr>
        <w:t>
      </w:t>
      </w:r>
      <w:r>
        <w:rPr>
          <w:rFonts w:ascii="Times New Roman"/>
          <w:b w:val="false"/>
          <w:i w:val="false"/>
          <w:color w:val="000000"/>
          <w:sz w:val="28"/>
        </w:rPr>
        <w:t>22) содействует развитию местной социальной инфраструктуры;</w:t>
      </w:r>
      <w:r>
        <w:br/>
      </w:r>
      <w:r>
        <w:rPr>
          <w:rFonts w:ascii="Times New Roman"/>
          <w:b w:val="false"/>
          <w:i w:val="false"/>
          <w:color w:val="000000"/>
          <w:sz w:val="28"/>
        </w:rPr>
        <w:t>
      </w:t>
      </w:r>
      <w:r>
        <w:rPr>
          <w:rFonts w:ascii="Times New Roman"/>
          <w:b w:val="false"/>
          <w:i w:val="false"/>
          <w:color w:val="000000"/>
          <w:sz w:val="28"/>
        </w:rPr>
        <w:t>23) организует движение общественного транспорта;</w:t>
      </w:r>
      <w:r>
        <w:br/>
      </w:r>
      <w:r>
        <w:rPr>
          <w:rFonts w:ascii="Times New Roman"/>
          <w:b w:val="false"/>
          <w:i w:val="false"/>
          <w:color w:val="000000"/>
          <w:sz w:val="28"/>
        </w:rPr>
        <w:t>
      </w:t>
      </w:r>
      <w:r>
        <w:rPr>
          <w:rFonts w:ascii="Times New Roman"/>
          <w:b w:val="false"/>
          <w:i w:val="false"/>
          <w:color w:val="000000"/>
          <w:sz w:val="28"/>
        </w:rPr>
        <w:t>24) взаимодействует с органами местного самоуправления;</w:t>
      </w:r>
      <w:r>
        <w:br/>
      </w:r>
      <w:r>
        <w:rPr>
          <w:rFonts w:ascii="Times New Roman"/>
          <w:b w:val="false"/>
          <w:i w:val="false"/>
          <w:color w:val="000000"/>
          <w:sz w:val="28"/>
        </w:rPr>
        <w:t>
      </w:t>
      </w:r>
      <w:r>
        <w:rPr>
          <w:rFonts w:ascii="Times New Roman"/>
          <w:b w:val="false"/>
          <w:i w:val="false"/>
          <w:color w:val="000000"/>
          <w:sz w:val="28"/>
        </w:rPr>
        <w:t>25) осуществляет похозяйственный учет;</w:t>
      </w:r>
      <w:r>
        <w:br/>
      </w:r>
      <w:r>
        <w:rPr>
          <w:rFonts w:ascii="Times New Roman"/>
          <w:b w:val="false"/>
          <w:i w:val="false"/>
          <w:color w:val="000000"/>
          <w:sz w:val="28"/>
        </w:rPr>
        <w:t>
      </w:t>
      </w:r>
      <w:r>
        <w:rPr>
          <w:rFonts w:ascii="Times New Roman"/>
          <w:b w:val="false"/>
          <w:i w:val="false"/>
          <w:color w:val="000000"/>
          <w:sz w:val="28"/>
        </w:rPr>
        <w:t>26) принимает участие в работе сессий маслихата района при утверждении (уточнении) местного бюджета;</w:t>
      </w:r>
      <w:r>
        <w:br/>
      </w:r>
      <w:r>
        <w:rPr>
          <w:rFonts w:ascii="Times New Roman"/>
          <w:b w:val="false"/>
          <w:i w:val="false"/>
          <w:color w:val="000000"/>
          <w:sz w:val="28"/>
        </w:rPr>
        <w:t>
      </w:t>
      </w:r>
      <w:r>
        <w:rPr>
          <w:rFonts w:ascii="Times New Roman"/>
          <w:b w:val="false"/>
          <w:i w:val="false"/>
          <w:color w:val="000000"/>
          <w:sz w:val="28"/>
        </w:rPr>
        <w:t>27) обеспечивает деятельность организаций дошкольного воспитания и обучения, учреждений культуры;</w:t>
      </w:r>
      <w:r>
        <w:br/>
      </w:r>
      <w:r>
        <w:rPr>
          <w:rFonts w:ascii="Times New Roman"/>
          <w:b w:val="false"/>
          <w:i w:val="false"/>
          <w:color w:val="000000"/>
          <w:sz w:val="28"/>
        </w:rPr>
        <w:t>
      </w:t>
      </w:r>
      <w:r>
        <w:rPr>
          <w:rFonts w:ascii="Times New Roman"/>
          <w:b w:val="false"/>
          <w:i w:val="false"/>
          <w:color w:val="000000"/>
          <w:sz w:val="28"/>
        </w:rPr>
        <w:t>28) организует в пределах своей компетенции водоснабжение населенных пунктов и регулирует вопросы водопользования;</w:t>
      </w:r>
      <w:r>
        <w:br/>
      </w:r>
      <w:r>
        <w:rPr>
          <w:rFonts w:ascii="Times New Roman"/>
          <w:b w:val="false"/>
          <w:i w:val="false"/>
          <w:color w:val="000000"/>
          <w:sz w:val="28"/>
        </w:rPr>
        <w:t>
      </w:t>
      </w:r>
      <w:r>
        <w:rPr>
          <w:rFonts w:ascii="Times New Roman"/>
          <w:b w:val="false"/>
          <w:i w:val="false"/>
          <w:color w:val="000000"/>
          <w:sz w:val="28"/>
        </w:rPr>
        <w:t>29) организует работы по благоустройству, освещению, озеленению и санитарной очистке села;</w:t>
      </w:r>
      <w:r>
        <w:br/>
      </w:r>
      <w:r>
        <w:rPr>
          <w:rFonts w:ascii="Times New Roman"/>
          <w:b w:val="false"/>
          <w:i w:val="false"/>
          <w:color w:val="000000"/>
          <w:sz w:val="28"/>
        </w:rPr>
        <w:t>
      </w:t>
      </w:r>
      <w:r>
        <w:rPr>
          <w:rFonts w:ascii="Times New Roman"/>
          <w:b w:val="false"/>
          <w:i w:val="false"/>
          <w:color w:val="000000"/>
          <w:sz w:val="28"/>
        </w:rPr>
        <w:t>30) организует погребение безродных и общественные работы по содержанию в надлежащем состоянии кладбищ и иных мест захоронения.</w:t>
      </w:r>
      <w:r>
        <w:br/>
      </w:r>
      <w:r>
        <w:rPr>
          <w:rFonts w:ascii="Times New Roman"/>
          <w:b w:val="false"/>
          <w:i w:val="false"/>
          <w:color w:val="000000"/>
          <w:sz w:val="28"/>
        </w:rPr>
        <w:t>
      </w:t>
      </w:r>
      <w:r>
        <w:rPr>
          <w:rFonts w:ascii="Times New Roman"/>
          <w:b w:val="false"/>
          <w:i w:val="false"/>
          <w:color w:val="000000"/>
          <w:sz w:val="28"/>
        </w:rPr>
        <w:t>31) ведет реестр непрофессиональных медиаторов.</w:t>
      </w:r>
      <w:r>
        <w:br/>
      </w:r>
      <w:r>
        <w:rPr>
          <w:rFonts w:ascii="Times New Roman"/>
          <w:b w:val="false"/>
          <w:i w:val="false"/>
          <w:color w:val="000000"/>
          <w:sz w:val="28"/>
        </w:rPr>
        <w:t>
      </w:t>
      </w:r>
      <w:r>
        <w:rPr>
          <w:rFonts w:ascii="Times New Roman"/>
          <w:b w:val="false"/>
          <w:i w:val="false"/>
          <w:color w:val="000000"/>
          <w:sz w:val="28"/>
        </w:rPr>
        <w:t>32) предоставляют переданное в управление районное коммунальное имущество в имущественный наем (аренду) физическим лицам и негосударственным юридическим лицам без права последующего выкупа;</w:t>
      </w:r>
      <w:r>
        <w:br/>
      </w:r>
      <w:r>
        <w:rPr>
          <w:rFonts w:ascii="Times New Roman"/>
          <w:b w:val="false"/>
          <w:i w:val="false"/>
          <w:color w:val="000000"/>
          <w:sz w:val="28"/>
        </w:rPr>
        <w:t>
      </w:t>
      </w:r>
      <w:r>
        <w:rPr>
          <w:rFonts w:ascii="Times New Roman"/>
          <w:b w:val="false"/>
          <w:i w:val="false"/>
          <w:color w:val="000000"/>
          <w:sz w:val="28"/>
        </w:rPr>
        <w:t>33) определяют приоритетные направления деятельности и обязательные объемы работ (услуг), финансируемых из бюджета, переданных коммунальных государственных предприятий;</w:t>
      </w:r>
      <w:r>
        <w:br/>
      </w:r>
      <w:r>
        <w:rPr>
          <w:rFonts w:ascii="Times New Roman"/>
          <w:b w:val="false"/>
          <w:i w:val="false"/>
          <w:color w:val="000000"/>
          <w:sz w:val="28"/>
        </w:rPr>
        <w:t>
      </w:t>
      </w:r>
      <w:r>
        <w:rPr>
          <w:rFonts w:ascii="Times New Roman"/>
          <w:b w:val="false"/>
          <w:i w:val="false"/>
          <w:color w:val="000000"/>
          <w:sz w:val="28"/>
        </w:rPr>
        <w:t>34) обеспечивают сохранность переданного коммунального имущества;</w:t>
      </w:r>
      <w:r>
        <w:br/>
      </w:r>
      <w:r>
        <w:rPr>
          <w:rFonts w:ascii="Times New Roman"/>
          <w:b w:val="false"/>
          <w:i w:val="false"/>
          <w:color w:val="000000"/>
          <w:sz w:val="28"/>
        </w:rPr>
        <w:t>
      </w:t>
      </w:r>
      <w:r>
        <w:rPr>
          <w:rFonts w:ascii="Times New Roman"/>
          <w:b w:val="false"/>
          <w:i w:val="false"/>
          <w:color w:val="000000"/>
          <w:sz w:val="28"/>
        </w:rPr>
        <w:t>35) осуществляют управление переданными районными коммунальными юридическими лицами;</w:t>
      </w:r>
      <w:r>
        <w:br/>
      </w:r>
      <w:r>
        <w:rPr>
          <w:rFonts w:ascii="Times New Roman"/>
          <w:b w:val="false"/>
          <w:i w:val="false"/>
          <w:color w:val="000000"/>
          <w:sz w:val="28"/>
        </w:rPr>
        <w:t>
      </w:t>
      </w:r>
      <w:r>
        <w:rPr>
          <w:rFonts w:ascii="Times New Roman"/>
          <w:b w:val="false"/>
          <w:i w:val="false"/>
          <w:color w:val="000000"/>
          <w:sz w:val="28"/>
        </w:rPr>
        <w:t>36) согласовывают годовую финансовую отчетность переданного в управление районного коммунального государственного предприятия, утверждаемую решением местного исполнительного органа;</w:t>
      </w:r>
      <w:r>
        <w:br/>
      </w:r>
      <w:r>
        <w:rPr>
          <w:rFonts w:ascii="Times New Roman"/>
          <w:b w:val="false"/>
          <w:i w:val="false"/>
          <w:color w:val="000000"/>
          <w:sz w:val="28"/>
        </w:rPr>
        <w:t>
      </w:t>
      </w:r>
      <w:r>
        <w:rPr>
          <w:rFonts w:ascii="Times New Roman"/>
          <w:b w:val="false"/>
          <w:i w:val="false"/>
          <w:color w:val="000000"/>
          <w:sz w:val="28"/>
        </w:rPr>
        <w:t>37) устанавливают цены на товары (работы, услуги), пройзводимые и реализуемые переданными в управление коммунальными казенными предприятиями;</w:t>
      </w:r>
      <w:r>
        <w:br/>
      </w:r>
      <w:r>
        <w:rPr>
          <w:rFonts w:ascii="Times New Roman"/>
          <w:b w:val="false"/>
          <w:i w:val="false"/>
          <w:color w:val="000000"/>
          <w:sz w:val="28"/>
        </w:rPr>
        <w:t>
      </w:t>
      </w:r>
      <w:r>
        <w:rPr>
          <w:rFonts w:ascii="Times New Roman"/>
          <w:b w:val="false"/>
          <w:i w:val="false"/>
          <w:color w:val="000000"/>
          <w:sz w:val="28"/>
        </w:rPr>
        <w:t>38) утверждают индивидуальные планы финансирования переданных районных коммунальных государственных учереждений из местного бюджета;</w:t>
      </w:r>
      <w:r>
        <w:br/>
      </w:r>
      <w:r>
        <w:rPr>
          <w:rFonts w:ascii="Times New Roman"/>
          <w:b w:val="false"/>
          <w:i w:val="false"/>
          <w:color w:val="000000"/>
          <w:sz w:val="28"/>
        </w:rPr>
        <w:t>
      </w:t>
      </w:r>
      <w:r>
        <w:rPr>
          <w:rFonts w:ascii="Times New Roman"/>
          <w:b w:val="false"/>
          <w:i w:val="false"/>
          <w:color w:val="000000"/>
          <w:sz w:val="28"/>
        </w:rPr>
        <w:t>39) формируют доходные источники;</w:t>
      </w:r>
      <w:r>
        <w:br/>
      </w:r>
      <w:r>
        <w:rPr>
          <w:rFonts w:ascii="Times New Roman"/>
          <w:b w:val="false"/>
          <w:i w:val="false"/>
          <w:color w:val="000000"/>
          <w:sz w:val="28"/>
        </w:rPr>
        <w:t>
      </w:t>
      </w:r>
      <w:r>
        <w:rPr>
          <w:rFonts w:ascii="Times New Roman"/>
          <w:b w:val="false"/>
          <w:i w:val="false"/>
          <w:color w:val="000000"/>
          <w:sz w:val="28"/>
        </w:rPr>
        <w:t>40) обеспечивают открытие в центральном уполномоченном органе по исполнению бюджета контрольного счета наличности местного самоуправления, предназначенного для зачисления денег, направляемых акимами на реализацию функций местного самоуправления;</w:t>
      </w:r>
      <w:r>
        <w:br/>
      </w:r>
      <w:r>
        <w:rPr>
          <w:rFonts w:ascii="Times New Roman"/>
          <w:b w:val="false"/>
          <w:i w:val="false"/>
          <w:color w:val="000000"/>
          <w:sz w:val="28"/>
        </w:rPr>
        <w:t>
      </w:t>
      </w:r>
      <w:r>
        <w:rPr>
          <w:rFonts w:ascii="Times New Roman"/>
          <w:b w:val="false"/>
          <w:i w:val="false"/>
          <w:color w:val="000000"/>
          <w:sz w:val="28"/>
        </w:rPr>
        <w:t>41) в случае необходимости оказания неотложной медицинской помощи организует доставку больных до ближайшей организации здравоохранения, оказывающей врачебную помощь;</w:t>
      </w:r>
      <w:r>
        <w:br/>
      </w:r>
      <w:r>
        <w:rPr>
          <w:rFonts w:ascii="Times New Roman"/>
          <w:b w:val="false"/>
          <w:i w:val="false"/>
          <w:color w:val="000000"/>
          <w:sz w:val="28"/>
        </w:rPr>
        <w:t>
      </w:t>
      </w:r>
      <w:r>
        <w:rPr>
          <w:rFonts w:ascii="Times New Roman"/>
          <w:b w:val="false"/>
          <w:i w:val="false"/>
          <w:color w:val="000000"/>
          <w:sz w:val="28"/>
        </w:rPr>
        <w:t>42) принимают работников по трудовому договору за счет экономии бюджетных средств и (или) поступлений, предусмотренных законодательством Республики Казахстан о местном государственном управлении и самоуправлении;</w:t>
      </w:r>
      <w:r>
        <w:br/>
      </w:r>
      <w:r>
        <w:rPr>
          <w:rFonts w:ascii="Times New Roman"/>
          <w:b w:val="false"/>
          <w:i w:val="false"/>
          <w:color w:val="000000"/>
          <w:sz w:val="28"/>
        </w:rPr>
        <w:t>
      </w:t>
      </w:r>
      <w:r>
        <w:rPr>
          <w:rFonts w:ascii="Times New Roman"/>
          <w:b w:val="false"/>
          <w:i w:val="false"/>
          <w:color w:val="000000"/>
          <w:sz w:val="28"/>
        </w:rPr>
        <w:t>43) утверждают план поступлений и расходов денег местного самоуправления после согласования с собранием местного сообщества;</w:t>
      </w:r>
      <w:r>
        <w:br/>
      </w:r>
      <w:r>
        <w:rPr>
          <w:rFonts w:ascii="Times New Roman"/>
          <w:b w:val="false"/>
          <w:i w:val="false"/>
          <w:color w:val="000000"/>
          <w:sz w:val="28"/>
        </w:rPr>
        <w:t>
      </w:t>
      </w:r>
      <w:r>
        <w:rPr>
          <w:rFonts w:ascii="Times New Roman"/>
          <w:b w:val="false"/>
          <w:i w:val="false"/>
          <w:color w:val="000000"/>
          <w:sz w:val="28"/>
        </w:rPr>
        <w:t>44) составляют и утверждают сводный план поступлений и расходов денег от реализации государственными учреждениями товаров (работ, услуг), остающихся в их распоряжении, в соответствии с бюджетным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45) к ведению акима сельского округа законодательством Республики Казахстан может быть отнесено решение иных вопросов.</w:t>
      </w:r>
      <w:r>
        <w:br/>
      </w:r>
      <w:r>
        <w:rPr>
          <w:rFonts w:ascii="Times New Roman"/>
          <w:b w:val="false"/>
          <w:i w:val="false"/>
          <w:color w:val="000000"/>
          <w:sz w:val="28"/>
        </w:rPr>
        <w:t>
      </w:t>
      </w:r>
      <w:r>
        <w:rPr>
          <w:rFonts w:ascii="Times New Roman"/>
          <w:b w:val="false"/>
          <w:i w:val="false"/>
          <w:color w:val="000000"/>
          <w:sz w:val="28"/>
        </w:rPr>
        <w:t>46) осуществляет иные полномочия в соответствии с законодательством.</w:t>
      </w:r>
      <w:r>
        <w:br/>
      </w:r>
      <w:r>
        <w:rPr>
          <w:rFonts w:ascii="Times New Roman"/>
          <w:b w:val="false"/>
          <w:i w:val="false"/>
          <w:color w:val="000000"/>
          <w:sz w:val="28"/>
        </w:rPr>
        <w:t>
      </w:t>
      </w:r>
      <w:r>
        <w:rPr>
          <w:rFonts w:ascii="Times New Roman"/>
          <w:b w:val="false"/>
          <w:i w:val="false"/>
          <w:color w:val="000000"/>
          <w:sz w:val="28"/>
        </w:rPr>
        <w:t>Исполнение полномочий первого руководителя коммунального государственного учреждения “Аппарат акима сельского округа Аламесек” Жалагашского районного акимата в период его отсутствия осуществляется лицом, его замещающим в соответствии с действующим законодательством.</w:t>
      </w:r>
      <w:r>
        <w:br/>
      </w:r>
      <w:r>
        <w:rPr>
          <w:rFonts w:ascii="Times New Roman"/>
          <w:b w:val="false"/>
          <w:i w:val="false"/>
          <w:color w:val="000000"/>
          <w:sz w:val="28"/>
        </w:rPr>
        <w:t>
      </w:t>
      </w:r>
      <w:r>
        <w:rPr>
          <w:rFonts w:ascii="Times New Roman"/>
          <w:b w:val="false"/>
          <w:i w:val="false"/>
          <w:color w:val="000000"/>
          <w:sz w:val="28"/>
        </w:rPr>
        <w:t>22. Взаимоотношения между юридическим лицом и уполномоченным органом по государственному имуществу (местным исполнительным органом), юридическим лицом и уполномоченным органом соответствующей отрасли (местным исполнительным органом), администрацией юридического лица и его трудовым коллективом регулируется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23. Коммунальное государственное учреждение “Аппарат акима сельского округа Аламесек” Жалагашского районного акимата возглавляется акимом сельского округа назначаемым на должность и освобождаемым от должности в соответсвии с действующим законодательством Республики Казахстан.</w:t>
      </w:r>
      <w:r>
        <w:br/>
      </w:r>
      <w:r>
        <w:rPr>
          <w:rFonts w:ascii="Times New Roman"/>
          <w:b w:val="false"/>
          <w:i w:val="false"/>
          <w:color w:val="000000"/>
          <w:sz w:val="28"/>
        </w:rPr>
        <w:t>
</w:t>
      </w:r>
    </w:p>
    <w:bookmarkStart w:name="z43" w:id="32"/>
    <w:p>
      <w:pPr>
        <w:spacing w:after="0"/>
        <w:ind w:left="0"/>
        <w:jc w:val="left"/>
      </w:pPr>
      <w:r>
        <w:rPr>
          <w:rFonts w:ascii="Times New Roman"/>
          <w:b/>
          <w:i w:val="false"/>
          <w:color w:val="000000"/>
        </w:rPr>
        <w:t xml:space="preserve"> 4. Имущество государственного органа</w:t>
      </w:r>
    </w:p>
    <w:bookmarkEnd w:id="32"/>
    <w:p>
      <w:pPr>
        <w:spacing w:after="0"/>
        <w:ind w:left="0"/>
        <w:jc w:val="left"/>
      </w:pPr>
      <w:r>
        <w:rPr>
          <w:rFonts w:ascii="Times New Roman"/>
          <w:b w:val="false"/>
          <w:i w:val="false"/>
          <w:color w:val="000000"/>
          <w:sz w:val="28"/>
        </w:rPr>
        <w:t>      </w:t>
      </w:r>
      <w:r>
        <w:rPr>
          <w:rFonts w:ascii="Times New Roman"/>
          <w:b w:val="false"/>
          <w:i w:val="false"/>
          <w:color w:val="000000"/>
          <w:sz w:val="28"/>
        </w:rPr>
        <w:t>24. Коммунальное государственное учреждение “Аппарат акима сельского округа Аламесек” Жалагашского районного акимата может иметь обособленное имущество на праве оперативного управления в случаях, предусмотренных законодательством.</w:t>
      </w:r>
      <w:r>
        <w:br/>
      </w:r>
      <w:r>
        <w:rPr>
          <w:rFonts w:ascii="Times New Roman"/>
          <w:b w:val="false"/>
          <w:i w:val="false"/>
          <w:color w:val="000000"/>
          <w:sz w:val="28"/>
        </w:rPr>
        <w:t>
      </w:t>
      </w:r>
      <w:r>
        <w:rPr>
          <w:rFonts w:ascii="Times New Roman"/>
          <w:b w:val="false"/>
          <w:i w:val="false"/>
          <w:color w:val="000000"/>
          <w:sz w:val="28"/>
        </w:rPr>
        <w:t>Имущество коммунального государственного учреждение “Аппарат акима сельского округа Аламесек” Жалагашского районного акимата формируется за счет имущества, переданого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25. Имущество, закрепленное за коммунальным государственным учреждением “Аппарат акима сельского округа Аламесек” Жалагашского районного акимата относятся к коммунальной собственности.</w:t>
      </w:r>
      <w:r>
        <w:br/>
      </w:r>
      <w:r>
        <w:rPr>
          <w:rFonts w:ascii="Times New Roman"/>
          <w:b w:val="false"/>
          <w:i w:val="false"/>
          <w:color w:val="000000"/>
          <w:sz w:val="28"/>
        </w:rPr>
        <w:t>
      </w:t>
      </w:r>
      <w:r>
        <w:rPr>
          <w:rFonts w:ascii="Times New Roman"/>
          <w:b w:val="false"/>
          <w:i w:val="false"/>
          <w:color w:val="000000"/>
          <w:sz w:val="28"/>
        </w:rPr>
        <w:t>26. Коммунальное государственное учреждение “Аппарат акима сельского округа Аламесек” Жалагашского районного акимата не вправе самостоятельно отчуждать или иными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законодательством.</w:t>
      </w:r>
      <w:r>
        <w:br/>
      </w:r>
      <w:r>
        <w:rPr>
          <w:rFonts w:ascii="Times New Roman"/>
          <w:b w:val="false"/>
          <w:i w:val="false"/>
          <w:color w:val="000000"/>
          <w:sz w:val="28"/>
        </w:rPr>
        <w:t>
</w:t>
      </w:r>
    </w:p>
    <w:bookmarkStart w:name="z44" w:id="33"/>
    <w:p>
      <w:pPr>
        <w:spacing w:after="0"/>
        <w:ind w:left="0"/>
        <w:jc w:val="left"/>
      </w:pPr>
      <w:r>
        <w:rPr>
          <w:rFonts w:ascii="Times New Roman"/>
          <w:b/>
          <w:i w:val="false"/>
          <w:color w:val="000000"/>
        </w:rPr>
        <w:t xml:space="preserve"> 5. Реорганизация и упразднение государственного органа</w:t>
      </w:r>
    </w:p>
    <w:bookmarkEnd w:id="33"/>
    <w:p>
      <w:pPr>
        <w:spacing w:after="0"/>
        <w:ind w:left="0"/>
        <w:jc w:val="left"/>
      </w:pPr>
      <w:r>
        <w:rPr>
          <w:rFonts w:ascii="Times New Roman"/>
          <w:b w:val="false"/>
          <w:i w:val="false"/>
          <w:color w:val="000000"/>
          <w:sz w:val="28"/>
        </w:rPr>
        <w:t>      </w:t>
      </w:r>
      <w:r>
        <w:rPr>
          <w:rFonts w:ascii="Times New Roman"/>
          <w:b w:val="false"/>
          <w:i w:val="false"/>
          <w:color w:val="000000"/>
          <w:sz w:val="28"/>
        </w:rPr>
        <w:t>27. Реорганизация и упразднение коммунального государственного учреждения “Аппарат акима сельского округа Аламесек” Жалагашского районного акимата осуществляются в соответствии с законодательством Республики Казахстан.</w:t>
      </w:r>
      <w:r>
        <w:br/>
      </w:r>
      <w:r>
        <w:rPr>
          <w:rFonts w:ascii="Times New Roman"/>
          <w:b w:val="false"/>
          <w:i w:val="false"/>
          <w:color w:val="000000"/>
          <w:sz w:val="28"/>
        </w:rPr>
        <w:t>
</w:t>
      </w:r>
    </w:p>
    <w:bookmarkStart w:name="z45" w:id="34"/>
    <w:p>
      <w:pPr>
        <w:spacing w:after="0"/>
        <w:ind w:left="0"/>
        <w:jc w:val="left"/>
      </w:pPr>
      <w:r>
        <w:rPr>
          <w:rFonts w:ascii="Times New Roman"/>
          <w:b/>
          <w:i w:val="false"/>
          <w:color w:val="000000"/>
        </w:rPr>
        <w:t xml:space="preserve"> Перечень организации, находящихся в ведении коммунального государственного учреждения “Аппарат акима сельского округа Аламесек” Жалагашского районного акимата и его ведомств</w:t>
      </w:r>
    </w:p>
    <w:bookmarkEnd w:id="34"/>
    <w:p>
      <w:pPr>
        <w:spacing w:after="0"/>
        <w:ind w:left="0"/>
        <w:jc w:val="left"/>
      </w:pPr>
      <w:r>
        <w:rPr>
          <w:rFonts w:ascii="Times New Roman"/>
          <w:b w:val="false"/>
          <w:i w:val="false"/>
          <w:color w:val="000000"/>
          <w:sz w:val="28"/>
        </w:rPr>
        <w:t>      </w:t>
      </w:r>
      <w:r>
        <w:rPr>
          <w:rFonts w:ascii="Times New Roman"/>
          <w:b w:val="false"/>
          <w:i w:val="false"/>
          <w:color w:val="000000"/>
          <w:sz w:val="28"/>
        </w:rPr>
        <w:t>1) коммунальное государственное казенное предприятие “Сельский клуб Акарык” аппарата акима сельского округа Аламесек.</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постановлению акимата</w:t>
            </w:r>
            <w:r>
              <w:br/>
            </w:r>
            <w:r>
              <w:rPr>
                <w:rFonts w:ascii="Times New Roman"/>
                <w:b w:val="false"/>
                <w:i w:val="false"/>
                <w:color w:val="000000"/>
                <w:sz w:val="20"/>
              </w:rPr>
              <w:t>Жалагашского района от “16” июня 2014</w:t>
            </w:r>
            <w:r>
              <w:br/>
            </w:r>
            <w:r>
              <w:rPr>
                <w:rFonts w:ascii="Times New Roman"/>
                <w:b w:val="false"/>
                <w:i w:val="false"/>
                <w:color w:val="000000"/>
                <w:sz w:val="20"/>
              </w:rPr>
              <w:t>года N 225</w:t>
            </w:r>
          </w:p>
        </w:tc>
      </w:tr>
    </w:tbl>
    <w:bookmarkStart w:name="z46" w:id="35"/>
    <w:p>
      <w:pPr>
        <w:spacing w:after="0"/>
        <w:ind w:left="0"/>
        <w:jc w:val="left"/>
      </w:pPr>
      <w:r>
        <w:rPr>
          <w:rFonts w:ascii="Times New Roman"/>
          <w:b/>
          <w:i w:val="false"/>
          <w:color w:val="000000"/>
        </w:rPr>
        <w:t xml:space="preserve"> Положение коммунального государственного учреждения “Аппарат акима сельского округа Бухарбай батыр” Жалагашского районного акимата</w:t>
      </w:r>
      <w:r>
        <w:br/>
      </w:r>
      <w:r>
        <w:rPr>
          <w:rFonts w:ascii="Times New Roman"/>
          <w:b/>
          <w:i w:val="false"/>
          <w:color w:val="000000"/>
        </w:rPr>
        <w:t>1. Общие положения</w:t>
      </w:r>
    </w:p>
    <w:bookmarkEnd w:id="35"/>
    <w:p>
      <w:pPr>
        <w:spacing w:after="0"/>
        <w:ind w:left="0"/>
        <w:jc w:val="left"/>
      </w:pPr>
      <w:r>
        <w:rPr>
          <w:rFonts w:ascii="Times New Roman"/>
          <w:b w:val="false"/>
          <w:i w:val="false"/>
          <w:color w:val="000000"/>
          <w:sz w:val="28"/>
        </w:rPr>
        <w:t>      </w:t>
      </w:r>
      <w:r>
        <w:rPr>
          <w:rFonts w:ascii="Times New Roman"/>
          <w:b w:val="false"/>
          <w:i w:val="false"/>
          <w:color w:val="000000"/>
          <w:sz w:val="28"/>
        </w:rPr>
        <w:t>1. Коммунальное государственное учреждение “Аппарат акима сельского округа Бухарбай батыр” Жалагашского районного акимата является государственным органом Республики Казахстан, обеспечивающее деятельность акима сельского округа.</w:t>
      </w:r>
      <w:r>
        <w:br/>
      </w:r>
      <w:r>
        <w:rPr>
          <w:rFonts w:ascii="Times New Roman"/>
          <w:b w:val="false"/>
          <w:i w:val="false"/>
          <w:color w:val="000000"/>
          <w:sz w:val="28"/>
        </w:rPr>
        <w:t>
      </w:t>
      </w:r>
      <w:r>
        <w:rPr>
          <w:rFonts w:ascii="Times New Roman"/>
          <w:b w:val="false"/>
          <w:i w:val="false"/>
          <w:color w:val="000000"/>
          <w:sz w:val="28"/>
        </w:rPr>
        <w:t>2. Коммунальное государственное учреждение “Аппарат акима сельского округа Бухарбай батыр” Жалагашского районного акимата имеет ведомства:</w:t>
      </w:r>
      <w:r>
        <w:br/>
      </w:r>
      <w:r>
        <w:rPr>
          <w:rFonts w:ascii="Times New Roman"/>
          <w:b w:val="false"/>
          <w:i w:val="false"/>
          <w:color w:val="000000"/>
          <w:sz w:val="28"/>
        </w:rPr>
        <w:t>
      </w:t>
      </w:r>
      <w:r>
        <w:rPr>
          <w:rFonts w:ascii="Times New Roman"/>
          <w:b w:val="false"/>
          <w:i w:val="false"/>
          <w:color w:val="000000"/>
          <w:sz w:val="28"/>
        </w:rPr>
        <w:t>1) коммунальное государственное казенное предприятие “Дом культуры село Бухарбай батыр” аппарата акима сельского округа Бухарбай батыр;</w:t>
      </w:r>
      <w:r>
        <w:br/>
      </w:r>
      <w:r>
        <w:rPr>
          <w:rFonts w:ascii="Times New Roman"/>
          <w:b w:val="false"/>
          <w:i w:val="false"/>
          <w:color w:val="000000"/>
          <w:sz w:val="28"/>
        </w:rPr>
        <w:t>
      </w:t>
      </w:r>
      <w:r>
        <w:rPr>
          <w:rFonts w:ascii="Times New Roman"/>
          <w:b w:val="false"/>
          <w:i w:val="false"/>
          <w:color w:val="000000"/>
          <w:sz w:val="28"/>
        </w:rPr>
        <w:t>2) коммунальное государственное казенное предприятие “Ясли-сад №13 “Балдырган” аппарата акима сельского округа Бухарбай батыр.</w:t>
      </w:r>
      <w:r>
        <w:br/>
      </w:r>
      <w:r>
        <w:rPr>
          <w:rFonts w:ascii="Times New Roman"/>
          <w:b w:val="false"/>
          <w:i w:val="false"/>
          <w:color w:val="000000"/>
          <w:sz w:val="28"/>
        </w:rPr>
        <w:t>
      </w:t>
      </w:r>
      <w:r>
        <w:rPr>
          <w:rFonts w:ascii="Times New Roman"/>
          <w:b w:val="false"/>
          <w:i w:val="false"/>
          <w:color w:val="000000"/>
          <w:sz w:val="28"/>
        </w:rPr>
        <w:t xml:space="preserve">3. Коммунальное государственное учреждение “Аппарат акима сельского округа Бухарбай батыр” Жалагашского районного акимата осуществляет свою деятельность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и законами Республики Казахстан, актами Президента и Правительства Республики Казахстан, иными нормативными правовыми актами, а также настоящим Положением.</w:t>
      </w:r>
      <w:r>
        <w:br/>
      </w:r>
      <w:r>
        <w:rPr>
          <w:rFonts w:ascii="Times New Roman"/>
          <w:b w:val="false"/>
          <w:i w:val="false"/>
          <w:color w:val="000000"/>
          <w:sz w:val="28"/>
        </w:rPr>
        <w:t>
      </w:t>
      </w:r>
      <w:r>
        <w:rPr>
          <w:rFonts w:ascii="Times New Roman"/>
          <w:b w:val="false"/>
          <w:i w:val="false"/>
          <w:color w:val="000000"/>
          <w:sz w:val="28"/>
        </w:rPr>
        <w:t>4. Коммунальное государственное учреждение “Аппарат акима сельского округа Бухарбай батыр” Жалагашского районного акимата является юридическим лицом в организационно-правовой форме государственного учреждения, имеет печати и штампы со своим наименованием на государственном языке, бланки установленного образца, в соответствии с законодательством Республики Казахстан счета в органах казначейства.</w:t>
      </w:r>
      <w:r>
        <w:br/>
      </w:r>
      <w:r>
        <w:rPr>
          <w:rFonts w:ascii="Times New Roman"/>
          <w:b w:val="false"/>
          <w:i w:val="false"/>
          <w:color w:val="000000"/>
          <w:sz w:val="28"/>
        </w:rPr>
        <w:t>
      </w:t>
      </w:r>
      <w:r>
        <w:rPr>
          <w:rFonts w:ascii="Times New Roman"/>
          <w:b w:val="false"/>
          <w:i w:val="false"/>
          <w:color w:val="000000"/>
          <w:sz w:val="28"/>
        </w:rPr>
        <w:t>5. Коммунальное государственное учреждение “Аппарат акима сельского округа Бухарбай батыр” Жалагашского районного акимата вступает в гражданско-правовые отношения от собственного имени.</w:t>
      </w:r>
      <w:r>
        <w:br/>
      </w:r>
      <w:r>
        <w:rPr>
          <w:rFonts w:ascii="Times New Roman"/>
          <w:b w:val="false"/>
          <w:i w:val="false"/>
          <w:color w:val="000000"/>
          <w:sz w:val="28"/>
        </w:rPr>
        <w:t>
      </w:t>
      </w:r>
      <w:r>
        <w:rPr>
          <w:rFonts w:ascii="Times New Roman"/>
          <w:b w:val="false"/>
          <w:i w:val="false"/>
          <w:color w:val="000000"/>
          <w:sz w:val="28"/>
        </w:rPr>
        <w:t>6. Коммунальное государственное учреждение “Аппарат акима сельского округа Бухарбай батыр” Жалагашского районного акимата имеет право выступать стороной гражданско-правовых отношений от имени государства, если оно уполномочено на это в соответствии с законодательством.</w:t>
      </w:r>
      <w:r>
        <w:br/>
      </w:r>
      <w:r>
        <w:rPr>
          <w:rFonts w:ascii="Times New Roman"/>
          <w:b w:val="false"/>
          <w:i w:val="false"/>
          <w:color w:val="000000"/>
          <w:sz w:val="28"/>
        </w:rPr>
        <w:t>
      </w:t>
      </w:r>
      <w:r>
        <w:rPr>
          <w:rFonts w:ascii="Times New Roman"/>
          <w:b w:val="false"/>
          <w:i w:val="false"/>
          <w:color w:val="000000"/>
          <w:sz w:val="28"/>
        </w:rPr>
        <w:t>7.Коммунальное государственное учреждение “Аппарат акима сельского округа Бухарбай батыр” Жалагашского районного акимата по вопросам своей компетенции в установленном законодательством порядке принимает решения, оформляемые решениями и распоряжениями акима сельского округа и другими актами, предосмотренными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8. Структура и лимит штатной численности коммунального государственного учреждения “Аппарат акима сельского округа Бухарбай батыр” Жалагашского районного акимата утверждаются в соответствии с действующим законодательством.</w:t>
      </w:r>
      <w:r>
        <w:br/>
      </w:r>
      <w:r>
        <w:rPr>
          <w:rFonts w:ascii="Times New Roman"/>
          <w:b w:val="false"/>
          <w:i w:val="false"/>
          <w:color w:val="000000"/>
          <w:sz w:val="28"/>
        </w:rPr>
        <w:t>
      </w:t>
      </w:r>
      <w:r>
        <w:rPr>
          <w:rFonts w:ascii="Times New Roman"/>
          <w:b w:val="false"/>
          <w:i w:val="false"/>
          <w:color w:val="000000"/>
          <w:sz w:val="28"/>
        </w:rPr>
        <w:t>9. Местонахождение юридического лица: индекс 120204, Республика Казахстан, Кызылординская область, Жалагашский район, село Бухарбай батыр, улица Бухарбай батыр № 30</w:t>
      </w:r>
      <w:r>
        <w:br/>
      </w:r>
      <w:r>
        <w:rPr>
          <w:rFonts w:ascii="Times New Roman"/>
          <w:b w:val="false"/>
          <w:i w:val="false"/>
          <w:color w:val="000000"/>
          <w:sz w:val="28"/>
        </w:rPr>
        <w:t>
      </w:t>
      </w:r>
      <w:r>
        <w:rPr>
          <w:rFonts w:ascii="Times New Roman"/>
          <w:b w:val="false"/>
          <w:i w:val="false"/>
          <w:color w:val="000000"/>
          <w:sz w:val="28"/>
        </w:rPr>
        <w:t>График работы коммунального государственного учреждения “Аппарат акима сельского округа Бухарбай батыр” Жалагашского районного акимата: ежедневно, с понедельника по пятницу, с 09.00 до 19.00 часов (перерыв с 13.00 до 15.00 часов), кроме субботы и воскресенья, других выходных и праздничных дней, установленных законодательными актами.</w:t>
      </w:r>
      <w:r>
        <w:br/>
      </w:r>
      <w:r>
        <w:rPr>
          <w:rFonts w:ascii="Times New Roman"/>
          <w:b w:val="false"/>
          <w:i w:val="false"/>
          <w:color w:val="000000"/>
          <w:sz w:val="28"/>
        </w:rPr>
        <w:t>
      </w:t>
      </w:r>
      <w:r>
        <w:rPr>
          <w:rFonts w:ascii="Times New Roman"/>
          <w:b w:val="false"/>
          <w:i w:val="false"/>
          <w:color w:val="000000"/>
          <w:sz w:val="28"/>
        </w:rPr>
        <w:t>10. Полное наименование государственного органа - коммунальное государственное учреждение “Аппарат акима сельского округа Бухарбай батыр” Жалагашского районного акимата.</w:t>
      </w:r>
      <w:r>
        <w:br/>
      </w:r>
      <w:r>
        <w:rPr>
          <w:rFonts w:ascii="Times New Roman"/>
          <w:b w:val="false"/>
          <w:i w:val="false"/>
          <w:color w:val="000000"/>
          <w:sz w:val="28"/>
        </w:rPr>
        <w:t>
      </w:t>
      </w:r>
      <w:r>
        <w:rPr>
          <w:rFonts w:ascii="Times New Roman"/>
          <w:b w:val="false"/>
          <w:i w:val="false"/>
          <w:color w:val="000000"/>
          <w:sz w:val="28"/>
        </w:rPr>
        <w:t>11. Настоящее Положение является учредительным документом коммунального государственного учреждения “Аппарат акима сельского округа Бухарбай батыр” Жалагашского районного акимата.</w:t>
      </w:r>
      <w:r>
        <w:br/>
      </w:r>
      <w:r>
        <w:rPr>
          <w:rFonts w:ascii="Times New Roman"/>
          <w:b w:val="false"/>
          <w:i w:val="false"/>
          <w:color w:val="000000"/>
          <w:sz w:val="28"/>
        </w:rPr>
        <w:t>
      </w:t>
      </w:r>
      <w:r>
        <w:rPr>
          <w:rFonts w:ascii="Times New Roman"/>
          <w:b w:val="false"/>
          <w:i w:val="false"/>
          <w:color w:val="000000"/>
          <w:sz w:val="28"/>
        </w:rPr>
        <w:t>12. Финансирование деятельности коммунального государственного учреждения “Аппарат акима сельского округа Бухарбай батыр” Жалагашского районного акимата осуществляется из бюджета района.</w:t>
      </w:r>
      <w:r>
        <w:br/>
      </w:r>
      <w:r>
        <w:rPr>
          <w:rFonts w:ascii="Times New Roman"/>
          <w:b w:val="false"/>
          <w:i w:val="false"/>
          <w:color w:val="000000"/>
          <w:sz w:val="28"/>
        </w:rPr>
        <w:t>
      </w:t>
      </w:r>
      <w:r>
        <w:rPr>
          <w:rFonts w:ascii="Times New Roman"/>
          <w:b w:val="false"/>
          <w:i w:val="false"/>
          <w:color w:val="000000"/>
          <w:sz w:val="28"/>
        </w:rPr>
        <w:t>13. Коммунальному государственному учреждению “Аппарат акима сельского округа Бухарбай батыр” Жалагашского районного акимата запрещается вступать договорные отношения с субъектами предприниательства на предмет выполнения обязанностей, являющихся функциями коммунального государственного учреждения “Аппарат акима сельского округа Бухарбай батыр” Жалагашского районного акимата.</w:t>
      </w:r>
      <w:r>
        <w:br/>
      </w:r>
      <w:r>
        <w:rPr>
          <w:rFonts w:ascii="Times New Roman"/>
          <w:b w:val="false"/>
          <w:i w:val="false"/>
          <w:color w:val="000000"/>
          <w:sz w:val="28"/>
        </w:rPr>
        <w:t>
</w:t>
      </w:r>
    </w:p>
    <w:bookmarkStart w:name="z48" w:id="36"/>
    <w:p>
      <w:pPr>
        <w:spacing w:after="0"/>
        <w:ind w:left="0"/>
        <w:jc w:val="left"/>
      </w:pPr>
      <w:r>
        <w:rPr>
          <w:rFonts w:ascii="Times New Roman"/>
          <w:b/>
          <w:i w:val="false"/>
          <w:color w:val="000000"/>
        </w:rPr>
        <w:t xml:space="preserve"> 2. Миссия, основные задачи, функции, права и обязанности коммунального государственного органа</w:t>
      </w:r>
    </w:p>
    <w:bookmarkEnd w:id="36"/>
    <w:p>
      <w:pPr>
        <w:spacing w:after="0"/>
        <w:ind w:left="0"/>
        <w:jc w:val="left"/>
      </w:pPr>
      <w:r>
        <w:rPr>
          <w:rFonts w:ascii="Times New Roman"/>
          <w:b w:val="false"/>
          <w:i w:val="false"/>
          <w:color w:val="000000"/>
          <w:sz w:val="28"/>
        </w:rPr>
        <w:t>      </w:t>
      </w:r>
      <w:r>
        <w:rPr>
          <w:rFonts w:ascii="Times New Roman"/>
          <w:b w:val="false"/>
          <w:i w:val="false"/>
          <w:color w:val="000000"/>
          <w:sz w:val="28"/>
        </w:rPr>
        <w:t>14. Миссия коммунального государственного учреждения “Аппарат акима сельского округа Бухарбай батыр” Жалагашского районного акимата проведение общегосударственной политики исполнительной власти в сочетании с интересами и потребностями развития соответствующей территории.</w:t>
      </w:r>
      <w:r>
        <w:br/>
      </w:r>
      <w:r>
        <w:rPr>
          <w:rFonts w:ascii="Times New Roman"/>
          <w:b w:val="false"/>
          <w:i w:val="false"/>
          <w:color w:val="000000"/>
          <w:sz w:val="28"/>
        </w:rPr>
        <w:t>
      </w:t>
      </w:r>
      <w:r>
        <w:rPr>
          <w:rFonts w:ascii="Times New Roman"/>
          <w:b w:val="false"/>
          <w:i w:val="false"/>
          <w:color w:val="000000"/>
          <w:sz w:val="28"/>
        </w:rPr>
        <w:t>15. Задачи:</w:t>
      </w:r>
      <w:r>
        <w:br/>
      </w:r>
      <w:r>
        <w:rPr>
          <w:rFonts w:ascii="Times New Roman"/>
          <w:b w:val="false"/>
          <w:i w:val="false"/>
          <w:color w:val="000000"/>
          <w:sz w:val="28"/>
        </w:rPr>
        <w:t>
      </w:t>
      </w:r>
      <w:r>
        <w:rPr>
          <w:rFonts w:ascii="Times New Roman"/>
          <w:b w:val="false"/>
          <w:i w:val="false"/>
          <w:color w:val="000000"/>
          <w:sz w:val="28"/>
        </w:rPr>
        <w:t xml:space="preserve">В соответствии с </w:t>
      </w:r>
      <w:r>
        <w:rPr>
          <w:rFonts w:ascii="Times New Roman"/>
          <w:b w:val="false"/>
          <w:i w:val="false"/>
          <w:color w:val="000000"/>
          <w:sz w:val="28"/>
        </w:rPr>
        <w:t>Законом</w:t>
      </w:r>
      <w:r>
        <w:rPr>
          <w:rFonts w:ascii="Times New Roman"/>
          <w:b w:val="false"/>
          <w:i w:val="false"/>
          <w:color w:val="000000"/>
          <w:sz w:val="28"/>
        </w:rPr>
        <w:t xml:space="preserve"> 23 январья 2001 года Республики Казахстан “О местном государственном управлении и самоуправлении в Республике Казахстан” задачами являются обеспечение деятельности акима сельского округа.</w:t>
      </w:r>
      <w:r>
        <w:br/>
      </w:r>
      <w:r>
        <w:rPr>
          <w:rFonts w:ascii="Times New Roman"/>
          <w:b w:val="false"/>
          <w:i w:val="false"/>
          <w:color w:val="000000"/>
          <w:sz w:val="28"/>
        </w:rPr>
        <w:t>
      </w:t>
      </w:r>
      <w:r>
        <w:rPr>
          <w:rFonts w:ascii="Times New Roman"/>
          <w:b w:val="false"/>
          <w:i w:val="false"/>
          <w:color w:val="000000"/>
          <w:sz w:val="28"/>
        </w:rPr>
        <w:t>16. Функции:</w:t>
      </w:r>
      <w:r>
        <w:br/>
      </w:r>
      <w:r>
        <w:rPr>
          <w:rFonts w:ascii="Times New Roman"/>
          <w:b w:val="false"/>
          <w:i w:val="false"/>
          <w:color w:val="000000"/>
          <w:sz w:val="28"/>
        </w:rPr>
        <w:t>
      </w:t>
      </w:r>
      <w:r>
        <w:rPr>
          <w:rFonts w:ascii="Times New Roman"/>
          <w:b w:val="false"/>
          <w:i w:val="false"/>
          <w:color w:val="000000"/>
          <w:sz w:val="28"/>
        </w:rPr>
        <w:t>1) обспечение деятельности акима сельского округа</w:t>
      </w:r>
      <w:r>
        <w:br/>
      </w:r>
      <w:r>
        <w:rPr>
          <w:rFonts w:ascii="Times New Roman"/>
          <w:b w:val="false"/>
          <w:i w:val="false"/>
          <w:color w:val="000000"/>
          <w:sz w:val="28"/>
        </w:rPr>
        <w:t>
      </w:t>
      </w:r>
      <w:r>
        <w:rPr>
          <w:rFonts w:ascii="Times New Roman"/>
          <w:b w:val="false"/>
          <w:i w:val="false"/>
          <w:color w:val="000000"/>
          <w:sz w:val="28"/>
        </w:rPr>
        <w:t>2) функция коммунальное государственное казенное предприятие “Дом культуры село Бухарбай батыр” аппарата акима сельского округа Бухарбай батыр:</w:t>
      </w:r>
      <w:r>
        <w:br/>
      </w:r>
      <w:r>
        <w:rPr>
          <w:rFonts w:ascii="Times New Roman"/>
          <w:b w:val="false"/>
          <w:i w:val="false"/>
          <w:color w:val="000000"/>
          <w:sz w:val="28"/>
        </w:rPr>
        <w:t>
      </w:t>
      </w:r>
      <w:r>
        <w:rPr>
          <w:rFonts w:ascii="Times New Roman"/>
          <w:b w:val="false"/>
          <w:i w:val="false"/>
          <w:color w:val="000000"/>
          <w:sz w:val="28"/>
        </w:rPr>
        <w:t>реализует государственное политику в области культуры, искусства, развития языков;</w:t>
      </w:r>
      <w:r>
        <w:br/>
      </w:r>
      <w:r>
        <w:rPr>
          <w:rFonts w:ascii="Times New Roman"/>
          <w:b w:val="false"/>
          <w:i w:val="false"/>
          <w:color w:val="000000"/>
          <w:sz w:val="28"/>
        </w:rPr>
        <w:t>
      </w:t>
      </w:r>
      <w:r>
        <w:rPr>
          <w:rFonts w:ascii="Times New Roman"/>
          <w:b w:val="false"/>
          <w:i w:val="false"/>
          <w:color w:val="000000"/>
          <w:sz w:val="28"/>
        </w:rPr>
        <w:t>обеспечивает сохранность историко культурного наследия;</w:t>
      </w:r>
      <w:r>
        <w:br/>
      </w:r>
      <w:r>
        <w:rPr>
          <w:rFonts w:ascii="Times New Roman"/>
          <w:b w:val="false"/>
          <w:i w:val="false"/>
          <w:color w:val="000000"/>
          <w:sz w:val="28"/>
        </w:rPr>
        <w:t>
      </w:t>
      </w:r>
      <w:r>
        <w:rPr>
          <w:rFonts w:ascii="Times New Roman"/>
          <w:b w:val="false"/>
          <w:i w:val="false"/>
          <w:color w:val="000000"/>
          <w:sz w:val="28"/>
        </w:rPr>
        <w:t>осуществляет выполнение государственной программы функционирования и развития языков;</w:t>
      </w:r>
      <w:r>
        <w:br/>
      </w:r>
      <w:r>
        <w:rPr>
          <w:rFonts w:ascii="Times New Roman"/>
          <w:b w:val="false"/>
          <w:i w:val="false"/>
          <w:color w:val="000000"/>
          <w:sz w:val="28"/>
        </w:rPr>
        <w:t>
      </w:t>
      </w:r>
      <w:r>
        <w:rPr>
          <w:rFonts w:ascii="Times New Roman"/>
          <w:b w:val="false"/>
          <w:i w:val="false"/>
          <w:color w:val="000000"/>
          <w:sz w:val="28"/>
        </w:rPr>
        <w:t>проводит фестивали народного творчества, айтысы, семинары и другте мероприятия;</w:t>
      </w:r>
      <w:r>
        <w:br/>
      </w:r>
      <w:r>
        <w:rPr>
          <w:rFonts w:ascii="Times New Roman"/>
          <w:b w:val="false"/>
          <w:i w:val="false"/>
          <w:color w:val="000000"/>
          <w:sz w:val="28"/>
        </w:rPr>
        <w:t>
      </w:t>
      </w:r>
      <w:r>
        <w:rPr>
          <w:rFonts w:ascii="Times New Roman"/>
          <w:b w:val="false"/>
          <w:i w:val="false"/>
          <w:color w:val="000000"/>
          <w:sz w:val="28"/>
        </w:rPr>
        <w:t>совместно с заинтересованнымми государственными учреждениями принимает меры по реализации программы развития районного акимата, предназначенных для развития сфер культуры и искусства;</w:t>
      </w:r>
      <w:r>
        <w:br/>
      </w:r>
      <w:r>
        <w:rPr>
          <w:rFonts w:ascii="Times New Roman"/>
          <w:b w:val="false"/>
          <w:i w:val="false"/>
          <w:color w:val="000000"/>
          <w:sz w:val="28"/>
        </w:rPr>
        <w:t>
      </w:t>
      </w:r>
      <w:r>
        <w:rPr>
          <w:rFonts w:ascii="Times New Roman"/>
          <w:b w:val="false"/>
          <w:i w:val="false"/>
          <w:color w:val="000000"/>
          <w:sz w:val="28"/>
        </w:rPr>
        <w:t>представляет лучшие творческие коллективы, исполнителей для участия на фестивалях, конкурсах и других мероприятиях в государствах содружества и зарубежом;</w:t>
      </w:r>
      <w:r>
        <w:br/>
      </w:r>
      <w:r>
        <w:rPr>
          <w:rFonts w:ascii="Times New Roman"/>
          <w:b w:val="false"/>
          <w:i w:val="false"/>
          <w:color w:val="000000"/>
          <w:sz w:val="28"/>
        </w:rPr>
        <w:t>
      </w:t>
      </w:r>
      <w:r>
        <w:rPr>
          <w:rFonts w:ascii="Times New Roman"/>
          <w:b w:val="false"/>
          <w:i w:val="false"/>
          <w:color w:val="000000"/>
          <w:sz w:val="28"/>
        </w:rPr>
        <w:t>3) коммунальное государственное казенное предприятие “Ясли-сад N 13 “Балдырган” аппарата акима сельского округа Бухарбай батыр.</w:t>
      </w:r>
      <w:r>
        <w:br/>
      </w:r>
      <w:r>
        <w:rPr>
          <w:rFonts w:ascii="Times New Roman"/>
          <w:b w:val="false"/>
          <w:i w:val="false"/>
          <w:color w:val="000000"/>
          <w:sz w:val="28"/>
        </w:rPr>
        <w:t>
      </w:t>
      </w:r>
      <w:r>
        <w:rPr>
          <w:rFonts w:ascii="Times New Roman"/>
          <w:b w:val="false"/>
          <w:i w:val="false"/>
          <w:color w:val="000000"/>
          <w:sz w:val="28"/>
        </w:rPr>
        <w:t>дошкольные организации обеспечивают выполнение государственного образовательного заказа, финансируемого государством объема услуг по воспитанию, обучению и развитию и медицинскому наблюдению, а также присмотру, уходу и оздоровлению воспитанников в возрасте от одного года до достижения школьного возраста;</w:t>
      </w:r>
      <w:r>
        <w:br/>
      </w:r>
      <w:r>
        <w:rPr>
          <w:rFonts w:ascii="Times New Roman"/>
          <w:b w:val="false"/>
          <w:i w:val="false"/>
          <w:color w:val="000000"/>
          <w:sz w:val="28"/>
        </w:rPr>
        <w:t>
      </w:t>
      </w:r>
      <w:r>
        <w:rPr>
          <w:rFonts w:ascii="Times New Roman"/>
          <w:b w:val="false"/>
          <w:i w:val="false"/>
          <w:color w:val="000000"/>
          <w:sz w:val="28"/>
        </w:rPr>
        <w:t>17. Права и обязанности:</w:t>
      </w:r>
      <w:r>
        <w:br/>
      </w:r>
      <w:r>
        <w:rPr>
          <w:rFonts w:ascii="Times New Roman"/>
          <w:b w:val="false"/>
          <w:i w:val="false"/>
          <w:color w:val="000000"/>
          <w:sz w:val="28"/>
        </w:rPr>
        <w:t>
      </w:t>
      </w:r>
      <w:r>
        <w:rPr>
          <w:rFonts w:ascii="Times New Roman"/>
          <w:b w:val="false"/>
          <w:i w:val="false"/>
          <w:color w:val="000000"/>
          <w:sz w:val="28"/>
        </w:rPr>
        <w:t>1) информационно-аналитическое, правовое, организационное, протокольное, документационное, материально-техническое и иное обеспечение деятельности акима;</w:t>
      </w:r>
      <w:r>
        <w:br/>
      </w:r>
      <w:r>
        <w:rPr>
          <w:rFonts w:ascii="Times New Roman"/>
          <w:b w:val="false"/>
          <w:i w:val="false"/>
          <w:color w:val="000000"/>
          <w:sz w:val="28"/>
        </w:rPr>
        <w:t>
      </w:t>
      </w:r>
      <w:r>
        <w:rPr>
          <w:rFonts w:ascii="Times New Roman"/>
          <w:b w:val="false"/>
          <w:i w:val="false"/>
          <w:color w:val="000000"/>
          <w:sz w:val="28"/>
        </w:rPr>
        <w:t>2) представление и защита законных интересов акима сельского округа в судах, работа с актами прокурорского реагирования;</w:t>
      </w:r>
      <w:r>
        <w:br/>
      </w:r>
      <w:r>
        <w:rPr>
          <w:rFonts w:ascii="Times New Roman"/>
          <w:b w:val="false"/>
          <w:i w:val="false"/>
          <w:color w:val="000000"/>
          <w:sz w:val="28"/>
        </w:rPr>
        <w:t>
      </w:t>
      </w:r>
      <w:r>
        <w:rPr>
          <w:rFonts w:ascii="Times New Roman"/>
          <w:b w:val="false"/>
          <w:i w:val="false"/>
          <w:color w:val="000000"/>
          <w:sz w:val="28"/>
        </w:rPr>
        <w:t>3) подготовка проектов решении и распоряжении акима сельского округа;</w:t>
      </w:r>
      <w:r>
        <w:br/>
      </w:r>
      <w:r>
        <w:rPr>
          <w:rFonts w:ascii="Times New Roman"/>
          <w:b w:val="false"/>
          <w:i w:val="false"/>
          <w:color w:val="000000"/>
          <w:sz w:val="28"/>
        </w:rPr>
        <w:t>
      </w:t>
      </w:r>
      <w:r>
        <w:rPr>
          <w:rFonts w:ascii="Times New Roman"/>
          <w:b w:val="false"/>
          <w:i w:val="false"/>
          <w:color w:val="000000"/>
          <w:sz w:val="28"/>
        </w:rPr>
        <w:t>4) организация взаимодействия акима сельского округа с средствами массовой информации;</w:t>
      </w:r>
      <w:r>
        <w:br/>
      </w:r>
      <w:r>
        <w:rPr>
          <w:rFonts w:ascii="Times New Roman"/>
          <w:b w:val="false"/>
          <w:i w:val="false"/>
          <w:color w:val="000000"/>
          <w:sz w:val="28"/>
        </w:rPr>
        <w:t>
      </w:t>
      </w:r>
      <w:r>
        <w:rPr>
          <w:rFonts w:ascii="Times New Roman"/>
          <w:b w:val="false"/>
          <w:i w:val="false"/>
          <w:color w:val="000000"/>
          <w:sz w:val="28"/>
        </w:rPr>
        <w:t>5) организация проведения личного приема акимом сельского округа физических и представителей юридических лиц, а также сотрудников аппарата акима сельского округа;</w:t>
      </w:r>
      <w:r>
        <w:br/>
      </w:r>
      <w:r>
        <w:rPr>
          <w:rFonts w:ascii="Times New Roman"/>
          <w:b w:val="false"/>
          <w:i w:val="false"/>
          <w:color w:val="000000"/>
          <w:sz w:val="28"/>
        </w:rPr>
        <w:t>
      </w:t>
      </w:r>
      <w:r>
        <w:rPr>
          <w:rFonts w:ascii="Times New Roman"/>
          <w:b w:val="false"/>
          <w:i w:val="false"/>
          <w:color w:val="000000"/>
          <w:sz w:val="28"/>
        </w:rPr>
        <w:t>6) организует взаимодействие с органами местного самоуправления;</w:t>
      </w:r>
      <w:r>
        <w:br/>
      </w:r>
      <w:r>
        <w:rPr>
          <w:rFonts w:ascii="Times New Roman"/>
          <w:b w:val="false"/>
          <w:i w:val="false"/>
          <w:color w:val="000000"/>
          <w:sz w:val="28"/>
        </w:rPr>
        <w:t>
      </w:t>
      </w:r>
      <w:r>
        <w:rPr>
          <w:rFonts w:ascii="Times New Roman"/>
          <w:b w:val="false"/>
          <w:i w:val="false"/>
          <w:color w:val="000000"/>
          <w:sz w:val="28"/>
        </w:rPr>
        <w:t>7) осуществляет иные права и обязанности в соответствии с законодательством.</w:t>
      </w:r>
      <w:r>
        <w:br/>
      </w:r>
      <w:r>
        <w:rPr>
          <w:rFonts w:ascii="Times New Roman"/>
          <w:b w:val="false"/>
          <w:i w:val="false"/>
          <w:color w:val="000000"/>
          <w:sz w:val="28"/>
        </w:rPr>
        <w:t>
</w:t>
      </w:r>
    </w:p>
    <w:bookmarkStart w:name="z49" w:id="37"/>
    <w:p>
      <w:pPr>
        <w:spacing w:after="0"/>
        <w:ind w:left="0"/>
        <w:jc w:val="left"/>
      </w:pPr>
      <w:r>
        <w:rPr>
          <w:rFonts w:ascii="Times New Roman"/>
          <w:b/>
          <w:i w:val="false"/>
          <w:color w:val="000000"/>
        </w:rPr>
        <w:t xml:space="preserve"> 3. Организация деятельности государственного органа</w:t>
      </w:r>
    </w:p>
    <w:bookmarkEnd w:id="37"/>
    <w:p>
      <w:pPr>
        <w:spacing w:after="0"/>
        <w:ind w:left="0"/>
        <w:jc w:val="left"/>
      </w:pPr>
      <w:r>
        <w:rPr>
          <w:rFonts w:ascii="Times New Roman"/>
          <w:b w:val="false"/>
          <w:i w:val="false"/>
          <w:color w:val="000000"/>
          <w:sz w:val="28"/>
        </w:rPr>
        <w:t>      </w:t>
      </w:r>
      <w:r>
        <w:rPr>
          <w:rFonts w:ascii="Times New Roman"/>
          <w:b w:val="false"/>
          <w:i w:val="false"/>
          <w:color w:val="000000"/>
          <w:sz w:val="28"/>
        </w:rPr>
        <w:t>18. Руководство коммунального государственного учреждения “Аппарат акима сельского округа Бухарбай батыр” Жалагашского районного акимата осуществляется первым руководителем, который несет персональную ответственность за выполнение возложенных на коммунальное государственное учреждение “Аппарат акима сельского округа Бухарбай батыр” Жалагашского районного акимата задач и осуществление им своих функций.</w:t>
      </w:r>
      <w:r>
        <w:br/>
      </w:r>
      <w:r>
        <w:rPr>
          <w:rFonts w:ascii="Times New Roman"/>
          <w:b w:val="false"/>
          <w:i w:val="false"/>
          <w:color w:val="000000"/>
          <w:sz w:val="28"/>
        </w:rPr>
        <w:t>
      </w:t>
      </w:r>
      <w:r>
        <w:rPr>
          <w:rFonts w:ascii="Times New Roman"/>
          <w:b w:val="false"/>
          <w:i w:val="false"/>
          <w:color w:val="000000"/>
          <w:sz w:val="28"/>
        </w:rPr>
        <w:t>19. Первый руководитель коммунального государственного учреждения “Аппарат акима сельского округа Бухарбай батыр” Жалагашского районного акимата назначается или избирается на должность, освобождается от должности и прекращает свои полномочия в порядке, определямом Президентом Республика Казахстан.</w:t>
      </w:r>
      <w:r>
        <w:br/>
      </w:r>
      <w:r>
        <w:rPr>
          <w:rFonts w:ascii="Times New Roman"/>
          <w:b w:val="false"/>
          <w:i w:val="false"/>
          <w:color w:val="000000"/>
          <w:sz w:val="28"/>
        </w:rPr>
        <w:t>
      </w:t>
      </w:r>
      <w:r>
        <w:rPr>
          <w:rFonts w:ascii="Times New Roman"/>
          <w:b w:val="false"/>
          <w:i w:val="false"/>
          <w:color w:val="000000"/>
          <w:sz w:val="28"/>
        </w:rPr>
        <w:t>20. Первый руководитель коммунального государственного учреждения “Аппарат акима сельского округа Бухарбай батыр” Жалагашского районного акимата не имеет заместителей, которые назначаются на должности и особождаются от должностей в соттветствии с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21. Полномочия первого руководителя коммунального государственного учреждения “Аппарат акима сельского округа Бухарбай батыр” Жалагашского районного акимата.</w:t>
      </w:r>
      <w:r>
        <w:br/>
      </w:r>
      <w:r>
        <w:rPr>
          <w:rFonts w:ascii="Times New Roman"/>
          <w:b w:val="false"/>
          <w:i w:val="false"/>
          <w:color w:val="000000"/>
          <w:sz w:val="28"/>
        </w:rPr>
        <w:t>
      </w:t>
      </w:r>
      <w:r>
        <w:rPr>
          <w:rFonts w:ascii="Times New Roman"/>
          <w:b w:val="false"/>
          <w:i w:val="false"/>
          <w:color w:val="000000"/>
          <w:sz w:val="28"/>
        </w:rPr>
        <w:t>1) является должостным лицом соответствующего района акимата на территории соответствующей административно-территориальной еденицы и без доверенности выступает от его имени во взаимоотношениях с государственными органами, организациями и гражданами;</w:t>
      </w:r>
      <w:r>
        <w:br/>
      </w:r>
      <w:r>
        <w:rPr>
          <w:rFonts w:ascii="Times New Roman"/>
          <w:b w:val="false"/>
          <w:i w:val="false"/>
          <w:color w:val="000000"/>
          <w:sz w:val="28"/>
        </w:rPr>
        <w:t>
      </w:t>
      </w:r>
      <w:r>
        <w:rPr>
          <w:rFonts w:ascii="Times New Roman"/>
          <w:b w:val="false"/>
          <w:i w:val="false"/>
          <w:color w:val="000000"/>
          <w:sz w:val="28"/>
        </w:rPr>
        <w:t>2) рассматривает обращения, заявления, жалобы граждан, принимает меры по защите прав и свобод граждан;</w:t>
      </w:r>
      <w:r>
        <w:br/>
      </w:r>
      <w:r>
        <w:rPr>
          <w:rFonts w:ascii="Times New Roman"/>
          <w:b w:val="false"/>
          <w:i w:val="false"/>
          <w:color w:val="000000"/>
          <w:sz w:val="28"/>
        </w:rPr>
        <w:t>
      </w:t>
      </w:r>
      <w:r>
        <w:rPr>
          <w:rFonts w:ascii="Times New Roman"/>
          <w:b w:val="false"/>
          <w:i w:val="false"/>
          <w:color w:val="000000"/>
          <w:sz w:val="28"/>
        </w:rPr>
        <w:t>3) содействует сбору налогов и других обязательных платежей в бюджет;</w:t>
      </w:r>
      <w:r>
        <w:br/>
      </w:r>
      <w:r>
        <w:rPr>
          <w:rFonts w:ascii="Times New Roman"/>
          <w:b w:val="false"/>
          <w:i w:val="false"/>
          <w:color w:val="000000"/>
          <w:sz w:val="28"/>
        </w:rPr>
        <w:t>
      </w:t>
      </w:r>
      <w:r>
        <w:rPr>
          <w:rFonts w:ascii="Times New Roman"/>
          <w:b w:val="false"/>
          <w:i w:val="false"/>
          <w:color w:val="000000"/>
          <w:sz w:val="28"/>
        </w:rPr>
        <w:t>4) разрабатывает и вносит в вышестоящий акимат для утверждения соответствующим маслихатом бюджетные программы, администратором которых выступает аппарат акима;</w:t>
      </w:r>
      <w:r>
        <w:br/>
      </w:r>
      <w:r>
        <w:rPr>
          <w:rFonts w:ascii="Times New Roman"/>
          <w:b w:val="false"/>
          <w:i w:val="false"/>
          <w:color w:val="000000"/>
          <w:sz w:val="28"/>
        </w:rPr>
        <w:t>
      </w:t>
      </w:r>
      <w:r>
        <w:rPr>
          <w:rFonts w:ascii="Times New Roman"/>
          <w:b w:val="false"/>
          <w:i w:val="false"/>
          <w:color w:val="000000"/>
          <w:sz w:val="28"/>
        </w:rPr>
        <w:t>5) при разработке бюджетной программы, администратором которой выступает аппарат акима, выносит на обсуждение собрания местного сообщества предложения по финансированию вопросов местного значения по направлениям, предусмотренным в составе бюджета района в соответствии с бюджетным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6) содействует исполнению гражданами и юридическими лицами норм Конституции Республики Казахстан, законов, актов Президента и Правительства Республики Казахстан, нормативных правовых актов центральных и местных государственных органов;</w:t>
      </w:r>
      <w:r>
        <w:br/>
      </w:r>
      <w:r>
        <w:rPr>
          <w:rFonts w:ascii="Times New Roman"/>
          <w:b w:val="false"/>
          <w:i w:val="false"/>
          <w:color w:val="000000"/>
          <w:sz w:val="28"/>
        </w:rPr>
        <w:t>
      </w:t>
      </w:r>
      <w:r>
        <w:rPr>
          <w:rFonts w:ascii="Times New Roman"/>
          <w:b w:val="false"/>
          <w:i w:val="false"/>
          <w:color w:val="000000"/>
          <w:sz w:val="28"/>
        </w:rPr>
        <w:t>7) в пределах своей компетенции осуществляет регулирование земельных отношений;</w:t>
      </w:r>
      <w:r>
        <w:br/>
      </w:r>
      <w:r>
        <w:rPr>
          <w:rFonts w:ascii="Times New Roman"/>
          <w:b w:val="false"/>
          <w:i w:val="false"/>
          <w:color w:val="000000"/>
          <w:sz w:val="28"/>
        </w:rPr>
        <w:t>
      </w:t>
      </w:r>
      <w:r>
        <w:rPr>
          <w:rFonts w:ascii="Times New Roman"/>
          <w:b w:val="false"/>
          <w:i w:val="false"/>
          <w:color w:val="000000"/>
          <w:sz w:val="28"/>
        </w:rPr>
        <w:t>8) обеспечивает сохранение коммунального жилищного фонда села, а также строительство, реконструкцию, ремонт и содержание автомобильных дорог в сельском округе;</w:t>
      </w:r>
      <w:r>
        <w:br/>
      </w:r>
      <w:r>
        <w:rPr>
          <w:rFonts w:ascii="Times New Roman"/>
          <w:b w:val="false"/>
          <w:i w:val="false"/>
          <w:color w:val="000000"/>
          <w:sz w:val="28"/>
        </w:rPr>
        <w:t>
      </w:t>
      </w:r>
      <w:r>
        <w:rPr>
          <w:rFonts w:ascii="Times New Roman"/>
          <w:b w:val="false"/>
          <w:i w:val="false"/>
          <w:color w:val="000000"/>
          <w:sz w:val="28"/>
        </w:rPr>
        <w:t>9) содействует организации крестьянских или фермерских хозяйств, развитию предпринимательской деятельности;</w:t>
      </w:r>
      <w:r>
        <w:br/>
      </w:r>
      <w:r>
        <w:rPr>
          <w:rFonts w:ascii="Times New Roman"/>
          <w:b w:val="false"/>
          <w:i w:val="false"/>
          <w:color w:val="000000"/>
          <w:sz w:val="28"/>
        </w:rPr>
        <w:t>
      </w:t>
      </w:r>
      <w:r>
        <w:rPr>
          <w:rFonts w:ascii="Times New Roman"/>
          <w:b w:val="false"/>
          <w:i w:val="false"/>
          <w:color w:val="000000"/>
          <w:sz w:val="28"/>
        </w:rPr>
        <w:t>10) в пределах своей компетенции организует и обеспечивает исполнение законодательства Республики Казахстан по вопросам о воинской обязанности и воинской службы, мобилизационной подготовки и мобилизации, а также в сфере гражданской защиты;</w:t>
      </w:r>
      <w:r>
        <w:br/>
      </w:r>
      <w:r>
        <w:rPr>
          <w:rFonts w:ascii="Times New Roman"/>
          <w:b w:val="false"/>
          <w:i w:val="false"/>
          <w:color w:val="000000"/>
          <w:sz w:val="28"/>
        </w:rPr>
        <w:t>
      </w:t>
      </w:r>
      <w:r>
        <w:rPr>
          <w:rFonts w:ascii="Times New Roman"/>
          <w:b w:val="false"/>
          <w:i w:val="false"/>
          <w:color w:val="000000"/>
          <w:sz w:val="28"/>
        </w:rPr>
        <w:t>11) в местностях, где нет органов юстиции, организует совершение нотариальных действий, регистрацию актов гражданского состояния в порядке, установленном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12) организует работу по сохранению исторического и культурного наследия;</w:t>
      </w:r>
      <w:r>
        <w:br/>
      </w:r>
      <w:r>
        <w:rPr>
          <w:rFonts w:ascii="Times New Roman"/>
          <w:b w:val="false"/>
          <w:i w:val="false"/>
          <w:color w:val="000000"/>
          <w:sz w:val="28"/>
        </w:rPr>
        <w:t>
      </w:t>
      </w:r>
      <w:r>
        <w:rPr>
          <w:rFonts w:ascii="Times New Roman"/>
          <w:b w:val="false"/>
          <w:i w:val="false"/>
          <w:color w:val="000000"/>
          <w:sz w:val="28"/>
        </w:rPr>
        <w:t>13) выявляет малообеспеченных лиц, вносит в вышестоящие органы предложения по обеспечению занятости, оказанию адресной социальной помощи, организует обслуживание одиноких престарелых и нетрудоспособных граждан на дому;</w:t>
      </w:r>
      <w:r>
        <w:br/>
      </w:r>
      <w:r>
        <w:rPr>
          <w:rFonts w:ascii="Times New Roman"/>
          <w:b w:val="false"/>
          <w:i w:val="false"/>
          <w:color w:val="000000"/>
          <w:sz w:val="28"/>
        </w:rPr>
        <w:t>
      </w:t>
      </w:r>
      <w:r>
        <w:rPr>
          <w:rFonts w:ascii="Times New Roman"/>
          <w:b w:val="false"/>
          <w:i w:val="false"/>
          <w:color w:val="000000"/>
          <w:sz w:val="28"/>
        </w:rPr>
        <w:t>14) обеспечивает трудоустройство лиц, состоящих на учете в службе пробации уголовно-исполнительной инспекции, и оказывает иную социально-правовую помощь;</w:t>
      </w:r>
      <w:r>
        <w:br/>
      </w:r>
      <w:r>
        <w:rPr>
          <w:rFonts w:ascii="Times New Roman"/>
          <w:b w:val="false"/>
          <w:i w:val="false"/>
          <w:color w:val="000000"/>
          <w:sz w:val="28"/>
        </w:rPr>
        <w:t>
      </w:t>
      </w:r>
      <w:r>
        <w:rPr>
          <w:rFonts w:ascii="Times New Roman"/>
          <w:b w:val="false"/>
          <w:i w:val="false"/>
          <w:color w:val="000000"/>
          <w:sz w:val="28"/>
        </w:rPr>
        <w:t>15) организует помощь инвалидам;</w:t>
      </w:r>
      <w:r>
        <w:br/>
      </w:r>
      <w:r>
        <w:rPr>
          <w:rFonts w:ascii="Times New Roman"/>
          <w:b w:val="false"/>
          <w:i w:val="false"/>
          <w:color w:val="000000"/>
          <w:sz w:val="28"/>
        </w:rPr>
        <w:t>
      </w:t>
      </w:r>
      <w:r>
        <w:rPr>
          <w:rFonts w:ascii="Times New Roman"/>
          <w:b w:val="false"/>
          <w:i w:val="false"/>
          <w:color w:val="000000"/>
          <w:sz w:val="28"/>
        </w:rPr>
        <w:t>16) организует общественные работы, молодежную практику и социальные рабочие места;</w:t>
      </w:r>
      <w:r>
        <w:br/>
      </w:r>
      <w:r>
        <w:rPr>
          <w:rFonts w:ascii="Times New Roman"/>
          <w:b w:val="false"/>
          <w:i w:val="false"/>
          <w:color w:val="000000"/>
          <w:sz w:val="28"/>
        </w:rPr>
        <w:t>
      </w:t>
      </w:r>
      <w:r>
        <w:rPr>
          <w:rFonts w:ascii="Times New Roman"/>
          <w:b w:val="false"/>
          <w:i w:val="false"/>
          <w:color w:val="000000"/>
          <w:sz w:val="28"/>
        </w:rPr>
        <w:t>17) организует совместно с уполномоченным органом по физической культуре и спорту и общественными объединениями инвалидов проведение оздоровительных и спортивных мероприятий среди инвалидов;</w:t>
      </w:r>
      <w:r>
        <w:br/>
      </w:r>
      <w:r>
        <w:rPr>
          <w:rFonts w:ascii="Times New Roman"/>
          <w:b w:val="false"/>
          <w:i w:val="false"/>
          <w:color w:val="000000"/>
          <w:sz w:val="28"/>
        </w:rPr>
        <w:t>
      </w:t>
      </w:r>
      <w:r>
        <w:rPr>
          <w:rFonts w:ascii="Times New Roman"/>
          <w:b w:val="false"/>
          <w:i w:val="false"/>
          <w:color w:val="000000"/>
          <w:sz w:val="28"/>
        </w:rPr>
        <w:t>18) организует совместно с общественными объединениями инвалидов культурно-массовые и просветительские мероприятия;</w:t>
      </w:r>
      <w:r>
        <w:br/>
      </w:r>
      <w:r>
        <w:rPr>
          <w:rFonts w:ascii="Times New Roman"/>
          <w:b w:val="false"/>
          <w:i w:val="false"/>
          <w:color w:val="000000"/>
          <w:sz w:val="28"/>
        </w:rPr>
        <w:t>
      </w:t>
      </w:r>
      <w:r>
        <w:rPr>
          <w:rFonts w:ascii="Times New Roman"/>
          <w:b w:val="false"/>
          <w:i w:val="false"/>
          <w:color w:val="000000"/>
          <w:sz w:val="28"/>
        </w:rPr>
        <w:t>19) координирует оказание благотворительной и социальной помощи инвалидам;</w:t>
      </w:r>
      <w:r>
        <w:br/>
      </w:r>
      <w:r>
        <w:rPr>
          <w:rFonts w:ascii="Times New Roman"/>
          <w:b w:val="false"/>
          <w:i w:val="false"/>
          <w:color w:val="000000"/>
          <w:sz w:val="28"/>
        </w:rPr>
        <w:t>
      </w:t>
      </w:r>
      <w:r>
        <w:rPr>
          <w:rFonts w:ascii="Times New Roman"/>
          <w:b w:val="false"/>
          <w:i w:val="false"/>
          <w:color w:val="000000"/>
          <w:sz w:val="28"/>
        </w:rPr>
        <w:t>20) координирует оказание социально уязвимым слоям населения благотворительной помощи;</w:t>
      </w:r>
      <w:r>
        <w:br/>
      </w:r>
      <w:r>
        <w:rPr>
          <w:rFonts w:ascii="Times New Roman"/>
          <w:b w:val="false"/>
          <w:i w:val="false"/>
          <w:color w:val="000000"/>
          <w:sz w:val="28"/>
        </w:rPr>
        <w:t>
      </w:t>
      </w:r>
      <w:r>
        <w:rPr>
          <w:rFonts w:ascii="Times New Roman"/>
          <w:b w:val="false"/>
          <w:i w:val="false"/>
          <w:color w:val="000000"/>
          <w:sz w:val="28"/>
        </w:rPr>
        <w:t>21) содействует кадровому обеспечению сельских организаций здравоохранения;</w:t>
      </w:r>
      <w:r>
        <w:br/>
      </w:r>
      <w:r>
        <w:rPr>
          <w:rFonts w:ascii="Times New Roman"/>
          <w:b w:val="false"/>
          <w:i w:val="false"/>
          <w:color w:val="000000"/>
          <w:sz w:val="28"/>
        </w:rPr>
        <w:t>
      </w:t>
      </w:r>
      <w:r>
        <w:rPr>
          <w:rFonts w:ascii="Times New Roman"/>
          <w:b w:val="false"/>
          <w:i w:val="false"/>
          <w:color w:val="000000"/>
          <w:sz w:val="28"/>
        </w:rPr>
        <w:t>22) содействует развитию местной социальной инфраструктуры;</w:t>
      </w:r>
      <w:r>
        <w:br/>
      </w:r>
      <w:r>
        <w:rPr>
          <w:rFonts w:ascii="Times New Roman"/>
          <w:b w:val="false"/>
          <w:i w:val="false"/>
          <w:color w:val="000000"/>
          <w:sz w:val="28"/>
        </w:rPr>
        <w:t>
      </w:t>
      </w:r>
      <w:r>
        <w:rPr>
          <w:rFonts w:ascii="Times New Roman"/>
          <w:b w:val="false"/>
          <w:i w:val="false"/>
          <w:color w:val="000000"/>
          <w:sz w:val="28"/>
        </w:rPr>
        <w:t>23) организует движение общественного транспорта;</w:t>
      </w:r>
      <w:r>
        <w:br/>
      </w:r>
      <w:r>
        <w:rPr>
          <w:rFonts w:ascii="Times New Roman"/>
          <w:b w:val="false"/>
          <w:i w:val="false"/>
          <w:color w:val="000000"/>
          <w:sz w:val="28"/>
        </w:rPr>
        <w:t>
      </w:t>
      </w:r>
      <w:r>
        <w:rPr>
          <w:rFonts w:ascii="Times New Roman"/>
          <w:b w:val="false"/>
          <w:i w:val="false"/>
          <w:color w:val="000000"/>
          <w:sz w:val="28"/>
        </w:rPr>
        <w:t>24) взаимодействует с органами местного самоуправления;</w:t>
      </w:r>
      <w:r>
        <w:br/>
      </w:r>
      <w:r>
        <w:rPr>
          <w:rFonts w:ascii="Times New Roman"/>
          <w:b w:val="false"/>
          <w:i w:val="false"/>
          <w:color w:val="000000"/>
          <w:sz w:val="28"/>
        </w:rPr>
        <w:t>
      </w:t>
      </w:r>
      <w:r>
        <w:rPr>
          <w:rFonts w:ascii="Times New Roman"/>
          <w:b w:val="false"/>
          <w:i w:val="false"/>
          <w:color w:val="000000"/>
          <w:sz w:val="28"/>
        </w:rPr>
        <w:t>25) осуществляет похозяйственный учет;</w:t>
      </w:r>
      <w:r>
        <w:br/>
      </w:r>
      <w:r>
        <w:rPr>
          <w:rFonts w:ascii="Times New Roman"/>
          <w:b w:val="false"/>
          <w:i w:val="false"/>
          <w:color w:val="000000"/>
          <w:sz w:val="28"/>
        </w:rPr>
        <w:t>
      </w:t>
      </w:r>
      <w:r>
        <w:rPr>
          <w:rFonts w:ascii="Times New Roman"/>
          <w:b w:val="false"/>
          <w:i w:val="false"/>
          <w:color w:val="000000"/>
          <w:sz w:val="28"/>
        </w:rPr>
        <w:t>26) принимает участие в работе сессий маслихата района при утверждении (уточнении) местного бюджета;</w:t>
      </w:r>
      <w:r>
        <w:br/>
      </w:r>
      <w:r>
        <w:rPr>
          <w:rFonts w:ascii="Times New Roman"/>
          <w:b w:val="false"/>
          <w:i w:val="false"/>
          <w:color w:val="000000"/>
          <w:sz w:val="28"/>
        </w:rPr>
        <w:t>
      </w:t>
      </w:r>
      <w:r>
        <w:rPr>
          <w:rFonts w:ascii="Times New Roman"/>
          <w:b w:val="false"/>
          <w:i w:val="false"/>
          <w:color w:val="000000"/>
          <w:sz w:val="28"/>
        </w:rPr>
        <w:t>27) обеспечивает деятельность организаций дошкольного воспитания и обучения, учреждений культуры;</w:t>
      </w:r>
      <w:r>
        <w:br/>
      </w:r>
      <w:r>
        <w:rPr>
          <w:rFonts w:ascii="Times New Roman"/>
          <w:b w:val="false"/>
          <w:i w:val="false"/>
          <w:color w:val="000000"/>
          <w:sz w:val="28"/>
        </w:rPr>
        <w:t>
      </w:t>
      </w:r>
      <w:r>
        <w:rPr>
          <w:rFonts w:ascii="Times New Roman"/>
          <w:b w:val="false"/>
          <w:i w:val="false"/>
          <w:color w:val="000000"/>
          <w:sz w:val="28"/>
        </w:rPr>
        <w:t>28) организует в пределах своей компетенции водоснабжение населенных пунктов и регулирует вопросы водопользования;</w:t>
      </w:r>
      <w:r>
        <w:br/>
      </w:r>
      <w:r>
        <w:rPr>
          <w:rFonts w:ascii="Times New Roman"/>
          <w:b w:val="false"/>
          <w:i w:val="false"/>
          <w:color w:val="000000"/>
          <w:sz w:val="28"/>
        </w:rPr>
        <w:t>
      </w:t>
      </w:r>
      <w:r>
        <w:rPr>
          <w:rFonts w:ascii="Times New Roman"/>
          <w:b w:val="false"/>
          <w:i w:val="false"/>
          <w:color w:val="000000"/>
          <w:sz w:val="28"/>
        </w:rPr>
        <w:t>29) организует работы по благоустройству, освещению, озеленению и санитарной очистке села;</w:t>
      </w:r>
      <w:r>
        <w:br/>
      </w:r>
      <w:r>
        <w:rPr>
          <w:rFonts w:ascii="Times New Roman"/>
          <w:b w:val="false"/>
          <w:i w:val="false"/>
          <w:color w:val="000000"/>
          <w:sz w:val="28"/>
        </w:rPr>
        <w:t>
      </w:t>
      </w:r>
      <w:r>
        <w:rPr>
          <w:rFonts w:ascii="Times New Roman"/>
          <w:b w:val="false"/>
          <w:i w:val="false"/>
          <w:color w:val="000000"/>
          <w:sz w:val="28"/>
        </w:rPr>
        <w:t>30) организует погребение безродных и общественные работы по содержанию в надлежащем состоянии кладбищ и иных мест захоронения.</w:t>
      </w:r>
      <w:r>
        <w:br/>
      </w:r>
      <w:r>
        <w:rPr>
          <w:rFonts w:ascii="Times New Roman"/>
          <w:b w:val="false"/>
          <w:i w:val="false"/>
          <w:color w:val="000000"/>
          <w:sz w:val="28"/>
        </w:rPr>
        <w:t>
      </w:t>
      </w:r>
      <w:r>
        <w:rPr>
          <w:rFonts w:ascii="Times New Roman"/>
          <w:b w:val="false"/>
          <w:i w:val="false"/>
          <w:color w:val="000000"/>
          <w:sz w:val="28"/>
        </w:rPr>
        <w:t>31) ведет реестр непрофессиональных медиаторов.</w:t>
      </w:r>
      <w:r>
        <w:br/>
      </w:r>
      <w:r>
        <w:rPr>
          <w:rFonts w:ascii="Times New Roman"/>
          <w:b w:val="false"/>
          <w:i w:val="false"/>
          <w:color w:val="000000"/>
          <w:sz w:val="28"/>
        </w:rPr>
        <w:t>
      </w:t>
      </w:r>
      <w:r>
        <w:rPr>
          <w:rFonts w:ascii="Times New Roman"/>
          <w:b w:val="false"/>
          <w:i w:val="false"/>
          <w:color w:val="000000"/>
          <w:sz w:val="28"/>
        </w:rPr>
        <w:t>32) предоставляют переданное в управление районное коммунальное имущество в имущественный наем (аренду) физическим лицам и негосударственным юридическим лицам без права последующего выкупа;</w:t>
      </w:r>
      <w:r>
        <w:br/>
      </w:r>
      <w:r>
        <w:rPr>
          <w:rFonts w:ascii="Times New Roman"/>
          <w:b w:val="false"/>
          <w:i w:val="false"/>
          <w:color w:val="000000"/>
          <w:sz w:val="28"/>
        </w:rPr>
        <w:t>
      </w:t>
      </w:r>
      <w:r>
        <w:rPr>
          <w:rFonts w:ascii="Times New Roman"/>
          <w:b w:val="false"/>
          <w:i w:val="false"/>
          <w:color w:val="000000"/>
          <w:sz w:val="28"/>
        </w:rPr>
        <w:t>33) определяют приоритетные направления деятельности и обязательные объемы работ (услуг), финансируемых из бюджета, переданных коммунальных государственных предприятий;</w:t>
      </w:r>
      <w:r>
        <w:br/>
      </w:r>
      <w:r>
        <w:rPr>
          <w:rFonts w:ascii="Times New Roman"/>
          <w:b w:val="false"/>
          <w:i w:val="false"/>
          <w:color w:val="000000"/>
          <w:sz w:val="28"/>
        </w:rPr>
        <w:t>
      </w:t>
      </w:r>
      <w:r>
        <w:rPr>
          <w:rFonts w:ascii="Times New Roman"/>
          <w:b w:val="false"/>
          <w:i w:val="false"/>
          <w:color w:val="000000"/>
          <w:sz w:val="28"/>
        </w:rPr>
        <w:t>34) обеспечивают сохранность переданного коммунального имущества;</w:t>
      </w:r>
      <w:r>
        <w:br/>
      </w:r>
      <w:r>
        <w:rPr>
          <w:rFonts w:ascii="Times New Roman"/>
          <w:b w:val="false"/>
          <w:i w:val="false"/>
          <w:color w:val="000000"/>
          <w:sz w:val="28"/>
        </w:rPr>
        <w:t>
      </w:t>
      </w:r>
      <w:r>
        <w:rPr>
          <w:rFonts w:ascii="Times New Roman"/>
          <w:b w:val="false"/>
          <w:i w:val="false"/>
          <w:color w:val="000000"/>
          <w:sz w:val="28"/>
        </w:rPr>
        <w:t>35) осуществляют управление переданными районными коммунальными юридическими лицами;</w:t>
      </w:r>
      <w:r>
        <w:br/>
      </w:r>
      <w:r>
        <w:rPr>
          <w:rFonts w:ascii="Times New Roman"/>
          <w:b w:val="false"/>
          <w:i w:val="false"/>
          <w:color w:val="000000"/>
          <w:sz w:val="28"/>
        </w:rPr>
        <w:t>
      </w:t>
      </w:r>
      <w:r>
        <w:rPr>
          <w:rFonts w:ascii="Times New Roman"/>
          <w:b w:val="false"/>
          <w:i w:val="false"/>
          <w:color w:val="000000"/>
          <w:sz w:val="28"/>
        </w:rPr>
        <w:t>36) согласовывают годовую финансовую отчетность переданного в управление районного коммунального государственного предприятия, утверждаемую решением местного исполнительного органа;</w:t>
      </w:r>
      <w:r>
        <w:br/>
      </w:r>
      <w:r>
        <w:rPr>
          <w:rFonts w:ascii="Times New Roman"/>
          <w:b w:val="false"/>
          <w:i w:val="false"/>
          <w:color w:val="000000"/>
          <w:sz w:val="28"/>
        </w:rPr>
        <w:t>
      </w:t>
      </w:r>
      <w:r>
        <w:rPr>
          <w:rFonts w:ascii="Times New Roman"/>
          <w:b w:val="false"/>
          <w:i w:val="false"/>
          <w:color w:val="000000"/>
          <w:sz w:val="28"/>
        </w:rPr>
        <w:t>37) устанавливают цены на товары (работы, услуги), пройзводимые и реализуемые переданными в управление коммунальными казенными предприятиями;</w:t>
      </w:r>
      <w:r>
        <w:br/>
      </w:r>
      <w:r>
        <w:rPr>
          <w:rFonts w:ascii="Times New Roman"/>
          <w:b w:val="false"/>
          <w:i w:val="false"/>
          <w:color w:val="000000"/>
          <w:sz w:val="28"/>
        </w:rPr>
        <w:t>
      </w:t>
      </w:r>
      <w:r>
        <w:rPr>
          <w:rFonts w:ascii="Times New Roman"/>
          <w:b w:val="false"/>
          <w:i w:val="false"/>
          <w:color w:val="000000"/>
          <w:sz w:val="28"/>
        </w:rPr>
        <w:t>38) утверждают индивидуальные планы финансирования переданных районных коммунальных государственных учереждений из местного бюджета;</w:t>
      </w:r>
      <w:r>
        <w:br/>
      </w:r>
      <w:r>
        <w:rPr>
          <w:rFonts w:ascii="Times New Roman"/>
          <w:b w:val="false"/>
          <w:i w:val="false"/>
          <w:color w:val="000000"/>
          <w:sz w:val="28"/>
        </w:rPr>
        <w:t>
      </w:t>
      </w:r>
      <w:r>
        <w:rPr>
          <w:rFonts w:ascii="Times New Roman"/>
          <w:b w:val="false"/>
          <w:i w:val="false"/>
          <w:color w:val="000000"/>
          <w:sz w:val="28"/>
        </w:rPr>
        <w:t>39) формируют доходные источники;</w:t>
      </w:r>
      <w:r>
        <w:br/>
      </w:r>
      <w:r>
        <w:rPr>
          <w:rFonts w:ascii="Times New Roman"/>
          <w:b w:val="false"/>
          <w:i w:val="false"/>
          <w:color w:val="000000"/>
          <w:sz w:val="28"/>
        </w:rPr>
        <w:t>
      </w:t>
      </w:r>
      <w:r>
        <w:rPr>
          <w:rFonts w:ascii="Times New Roman"/>
          <w:b w:val="false"/>
          <w:i w:val="false"/>
          <w:color w:val="000000"/>
          <w:sz w:val="28"/>
        </w:rPr>
        <w:t>40) обеспечивают открытие в центральном уполномоченном органе по исполнению бюджета контрольного счета наличности местного самоуправления, предназначенного для зачисления денег, направляемых акимами на реализацию функций местного самоуправления;</w:t>
      </w:r>
      <w:r>
        <w:br/>
      </w:r>
      <w:r>
        <w:rPr>
          <w:rFonts w:ascii="Times New Roman"/>
          <w:b w:val="false"/>
          <w:i w:val="false"/>
          <w:color w:val="000000"/>
          <w:sz w:val="28"/>
        </w:rPr>
        <w:t>
      </w:t>
      </w:r>
      <w:r>
        <w:rPr>
          <w:rFonts w:ascii="Times New Roman"/>
          <w:b w:val="false"/>
          <w:i w:val="false"/>
          <w:color w:val="000000"/>
          <w:sz w:val="28"/>
        </w:rPr>
        <w:t>41) в случае необходимости оказания неотложной медицинской помощи организует доставку больных до ближайшей организации здравоохранения, оказывающей врачебную помощь;</w:t>
      </w:r>
      <w:r>
        <w:br/>
      </w:r>
      <w:r>
        <w:rPr>
          <w:rFonts w:ascii="Times New Roman"/>
          <w:b w:val="false"/>
          <w:i w:val="false"/>
          <w:color w:val="000000"/>
          <w:sz w:val="28"/>
        </w:rPr>
        <w:t>
      </w:t>
      </w:r>
      <w:r>
        <w:rPr>
          <w:rFonts w:ascii="Times New Roman"/>
          <w:b w:val="false"/>
          <w:i w:val="false"/>
          <w:color w:val="000000"/>
          <w:sz w:val="28"/>
        </w:rPr>
        <w:t>42) принимают работников по трудовому договору за счет экономии бюджетных средств и (или) поступлений, предусмотренных законодательством Республики Казахстан о местном государственном управлении и самоуправлении;</w:t>
      </w:r>
      <w:r>
        <w:br/>
      </w:r>
      <w:r>
        <w:rPr>
          <w:rFonts w:ascii="Times New Roman"/>
          <w:b w:val="false"/>
          <w:i w:val="false"/>
          <w:color w:val="000000"/>
          <w:sz w:val="28"/>
        </w:rPr>
        <w:t>
      </w:t>
      </w:r>
      <w:r>
        <w:rPr>
          <w:rFonts w:ascii="Times New Roman"/>
          <w:b w:val="false"/>
          <w:i w:val="false"/>
          <w:color w:val="000000"/>
          <w:sz w:val="28"/>
        </w:rPr>
        <w:t>43) утверждают план поступлений и расходов денег местного самоуправления после согласования с собранием местного сообщества;</w:t>
      </w:r>
      <w:r>
        <w:br/>
      </w:r>
      <w:r>
        <w:rPr>
          <w:rFonts w:ascii="Times New Roman"/>
          <w:b w:val="false"/>
          <w:i w:val="false"/>
          <w:color w:val="000000"/>
          <w:sz w:val="28"/>
        </w:rPr>
        <w:t>
      </w:t>
      </w:r>
      <w:r>
        <w:rPr>
          <w:rFonts w:ascii="Times New Roman"/>
          <w:b w:val="false"/>
          <w:i w:val="false"/>
          <w:color w:val="000000"/>
          <w:sz w:val="28"/>
        </w:rPr>
        <w:t>44) составляют и утверждают сводный план поступлений и расходов денег от реализации государственными учреждениями товаров (работ, услуг), остающихся в их распоряжении, в соответствии с бюджетным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45) к ведению акима сельского округа законодательством Республики Казахстан может быть отнесено решение иных вопросов.</w:t>
      </w:r>
      <w:r>
        <w:br/>
      </w:r>
      <w:r>
        <w:rPr>
          <w:rFonts w:ascii="Times New Roman"/>
          <w:b w:val="false"/>
          <w:i w:val="false"/>
          <w:color w:val="000000"/>
          <w:sz w:val="28"/>
        </w:rPr>
        <w:t>
      </w:t>
      </w:r>
      <w:r>
        <w:rPr>
          <w:rFonts w:ascii="Times New Roman"/>
          <w:b w:val="false"/>
          <w:i w:val="false"/>
          <w:color w:val="000000"/>
          <w:sz w:val="28"/>
        </w:rPr>
        <w:t>46) осуществляет иные полномочия в соответствии с законодательством.</w:t>
      </w:r>
      <w:r>
        <w:br/>
      </w:r>
      <w:r>
        <w:rPr>
          <w:rFonts w:ascii="Times New Roman"/>
          <w:b w:val="false"/>
          <w:i w:val="false"/>
          <w:color w:val="000000"/>
          <w:sz w:val="28"/>
        </w:rPr>
        <w:t>
      </w:t>
      </w:r>
      <w:r>
        <w:rPr>
          <w:rFonts w:ascii="Times New Roman"/>
          <w:b w:val="false"/>
          <w:i w:val="false"/>
          <w:color w:val="000000"/>
          <w:sz w:val="28"/>
        </w:rPr>
        <w:t>Исполнение полномочий первого руководителя коммунального государственного учреждения “Аппарат акима сельского округа Бухарбай батыр” Жалагашского районного акимата в период его отсутствия осуществляется лицом, его замещающим в соответствии с действующим законодательством.</w:t>
      </w:r>
      <w:r>
        <w:br/>
      </w:r>
      <w:r>
        <w:rPr>
          <w:rFonts w:ascii="Times New Roman"/>
          <w:b w:val="false"/>
          <w:i w:val="false"/>
          <w:color w:val="000000"/>
          <w:sz w:val="28"/>
        </w:rPr>
        <w:t>
      </w:t>
      </w:r>
      <w:r>
        <w:rPr>
          <w:rFonts w:ascii="Times New Roman"/>
          <w:b w:val="false"/>
          <w:i w:val="false"/>
          <w:color w:val="000000"/>
          <w:sz w:val="28"/>
        </w:rPr>
        <w:t>22. Взаимоотношения между юридическим лицом и уполномоченным органом по государственному имуществу (местным исполнительным органом), юридическим лицом и уполномоченным органом соответствующей отрасли (местным исполнительным органом), администрацией юридического лица и его трудовым коллективом регулируется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23. Коммунальное государственное учреждения “Аппарат акима сельского округа Бухарбай батыр” Жалагашского районного акимата возглавляется акимом сельского округа назначаемым на должность и освобождаемым от должности в соответствии с действующим законодательством Республики Казахстан.</w:t>
      </w:r>
      <w:r>
        <w:br/>
      </w:r>
      <w:r>
        <w:rPr>
          <w:rFonts w:ascii="Times New Roman"/>
          <w:b w:val="false"/>
          <w:i w:val="false"/>
          <w:color w:val="000000"/>
          <w:sz w:val="28"/>
        </w:rPr>
        <w:t>
</w:t>
      </w:r>
    </w:p>
    <w:bookmarkStart w:name="z50" w:id="38"/>
    <w:p>
      <w:pPr>
        <w:spacing w:after="0"/>
        <w:ind w:left="0"/>
        <w:jc w:val="left"/>
      </w:pPr>
      <w:r>
        <w:rPr>
          <w:rFonts w:ascii="Times New Roman"/>
          <w:b/>
          <w:i w:val="false"/>
          <w:color w:val="000000"/>
        </w:rPr>
        <w:t xml:space="preserve"> 4. Имущество государственного органа</w:t>
      </w:r>
    </w:p>
    <w:bookmarkEnd w:id="38"/>
    <w:p>
      <w:pPr>
        <w:spacing w:after="0"/>
        <w:ind w:left="0"/>
        <w:jc w:val="left"/>
      </w:pPr>
      <w:r>
        <w:rPr>
          <w:rFonts w:ascii="Times New Roman"/>
          <w:b w:val="false"/>
          <w:i w:val="false"/>
          <w:color w:val="000000"/>
          <w:sz w:val="28"/>
        </w:rPr>
        <w:t>      </w:t>
      </w:r>
      <w:r>
        <w:rPr>
          <w:rFonts w:ascii="Times New Roman"/>
          <w:b w:val="false"/>
          <w:i w:val="false"/>
          <w:color w:val="000000"/>
          <w:sz w:val="28"/>
        </w:rPr>
        <w:t>24. Коммунальное государственное учреждения “Аппарат акима сельского округа Бухарбай батыр” Жалагашского районного акимата может иметь обособленное имущество на праве оперативного управления в случаях, предусмотренных законодательством.</w:t>
      </w:r>
      <w:r>
        <w:br/>
      </w:r>
      <w:r>
        <w:rPr>
          <w:rFonts w:ascii="Times New Roman"/>
          <w:b w:val="false"/>
          <w:i w:val="false"/>
          <w:color w:val="000000"/>
          <w:sz w:val="28"/>
        </w:rPr>
        <w:t>
      </w:t>
      </w:r>
      <w:r>
        <w:rPr>
          <w:rFonts w:ascii="Times New Roman"/>
          <w:b w:val="false"/>
          <w:i w:val="false"/>
          <w:color w:val="000000"/>
          <w:sz w:val="28"/>
        </w:rPr>
        <w:t>Имущество коммунального государственного учреждения “Аппарат акима сельского округа Бухарбай батыр” Жалагашского районного акимата формируется за счет имущества, переданого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25. Имущества, закрепленное за коммунальным государственным учреждением “Аппарат акима сельского округа Бухарбай батыр” Жалагашского районного акимата относятся к коммунальной собственности.</w:t>
      </w:r>
      <w:r>
        <w:br/>
      </w:r>
      <w:r>
        <w:rPr>
          <w:rFonts w:ascii="Times New Roman"/>
          <w:b w:val="false"/>
          <w:i w:val="false"/>
          <w:color w:val="000000"/>
          <w:sz w:val="28"/>
        </w:rPr>
        <w:t>
      </w:t>
      </w:r>
      <w:r>
        <w:rPr>
          <w:rFonts w:ascii="Times New Roman"/>
          <w:b w:val="false"/>
          <w:i w:val="false"/>
          <w:color w:val="000000"/>
          <w:sz w:val="28"/>
        </w:rPr>
        <w:t>26. Коммунальное государственное учреждение “Аппарат акима сельского округа Бухарбай батыр” Жалагашского районного акимата не вправе самостоятельно отчуждать или иными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законодательством.</w:t>
      </w:r>
      <w:r>
        <w:br/>
      </w:r>
      <w:r>
        <w:rPr>
          <w:rFonts w:ascii="Times New Roman"/>
          <w:b w:val="false"/>
          <w:i w:val="false"/>
          <w:color w:val="000000"/>
          <w:sz w:val="28"/>
        </w:rPr>
        <w:t>
</w:t>
      </w:r>
    </w:p>
    <w:bookmarkStart w:name="z51" w:id="39"/>
    <w:p>
      <w:pPr>
        <w:spacing w:after="0"/>
        <w:ind w:left="0"/>
        <w:jc w:val="left"/>
      </w:pPr>
      <w:r>
        <w:rPr>
          <w:rFonts w:ascii="Times New Roman"/>
          <w:b/>
          <w:i w:val="false"/>
          <w:color w:val="000000"/>
        </w:rPr>
        <w:t xml:space="preserve"> 5. Реорганизация и упразднение государственного органа</w:t>
      </w:r>
    </w:p>
    <w:bookmarkEnd w:id="39"/>
    <w:p>
      <w:pPr>
        <w:spacing w:after="0"/>
        <w:ind w:left="0"/>
        <w:jc w:val="left"/>
      </w:pPr>
      <w:r>
        <w:rPr>
          <w:rFonts w:ascii="Times New Roman"/>
          <w:b w:val="false"/>
          <w:i w:val="false"/>
          <w:color w:val="000000"/>
          <w:sz w:val="28"/>
        </w:rPr>
        <w:t>      </w:t>
      </w:r>
      <w:r>
        <w:rPr>
          <w:rFonts w:ascii="Times New Roman"/>
          <w:b w:val="false"/>
          <w:i w:val="false"/>
          <w:color w:val="000000"/>
          <w:sz w:val="28"/>
        </w:rPr>
        <w:t>27. Реорганизация и упразднение коммунального государственного учреждения “Аппарат акима сельского округа Бухарбай батыр” Жалагашского районного акимата осуществляются в соответствии с законодательством Республики Казахстан.</w:t>
      </w:r>
      <w:r>
        <w:br/>
      </w:r>
      <w:r>
        <w:rPr>
          <w:rFonts w:ascii="Times New Roman"/>
          <w:b w:val="false"/>
          <w:i w:val="false"/>
          <w:color w:val="000000"/>
          <w:sz w:val="28"/>
        </w:rPr>
        <w:t>
</w:t>
      </w:r>
    </w:p>
    <w:bookmarkStart w:name="z52" w:id="40"/>
    <w:p>
      <w:pPr>
        <w:spacing w:after="0"/>
        <w:ind w:left="0"/>
        <w:jc w:val="left"/>
      </w:pPr>
      <w:r>
        <w:rPr>
          <w:rFonts w:ascii="Times New Roman"/>
          <w:b/>
          <w:i w:val="false"/>
          <w:color w:val="000000"/>
        </w:rPr>
        <w:t xml:space="preserve"> Перечень организации, находящихся в ведении коммунального государственного учреждения “Аппарат акима сельского округа Бухарбай батыр” Жалагашского районного акимата и его ведомств</w:t>
      </w:r>
    </w:p>
    <w:bookmarkEnd w:id="40"/>
    <w:p>
      <w:pPr>
        <w:spacing w:after="0"/>
        <w:ind w:left="0"/>
        <w:jc w:val="left"/>
      </w:pPr>
      <w:r>
        <w:rPr>
          <w:rFonts w:ascii="Times New Roman"/>
          <w:b w:val="false"/>
          <w:i w:val="false"/>
          <w:color w:val="000000"/>
          <w:sz w:val="28"/>
        </w:rPr>
        <w:t>      </w:t>
      </w:r>
      <w:r>
        <w:rPr>
          <w:rFonts w:ascii="Times New Roman"/>
          <w:b w:val="false"/>
          <w:i w:val="false"/>
          <w:color w:val="000000"/>
          <w:sz w:val="28"/>
        </w:rPr>
        <w:t>1) коммунальное государственное казенное предприятие “Дом культуры село Бухарбай батыр” аппарата акима сельского округа Бухарбай батыр;</w:t>
      </w:r>
      <w:r>
        <w:br/>
      </w:r>
      <w:r>
        <w:rPr>
          <w:rFonts w:ascii="Times New Roman"/>
          <w:b w:val="false"/>
          <w:i w:val="false"/>
          <w:color w:val="000000"/>
          <w:sz w:val="28"/>
        </w:rPr>
        <w:t>
      </w:t>
      </w:r>
      <w:r>
        <w:rPr>
          <w:rFonts w:ascii="Times New Roman"/>
          <w:b w:val="false"/>
          <w:i w:val="false"/>
          <w:color w:val="000000"/>
          <w:sz w:val="28"/>
        </w:rPr>
        <w:t xml:space="preserve">2) коммунальное государственное казенное предприятие “Ясли-сад №13 “Балдырган” аппарата акима сельского округа Бухарбай батыр.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постановлению акимата</w:t>
            </w:r>
            <w:r>
              <w:br/>
            </w:r>
            <w:r>
              <w:rPr>
                <w:rFonts w:ascii="Times New Roman"/>
                <w:b w:val="false"/>
                <w:i w:val="false"/>
                <w:color w:val="000000"/>
                <w:sz w:val="20"/>
              </w:rPr>
              <w:t>Жалагашского района от “16” июня 2014</w:t>
            </w:r>
            <w:r>
              <w:br/>
            </w:r>
            <w:r>
              <w:rPr>
                <w:rFonts w:ascii="Times New Roman"/>
                <w:b w:val="false"/>
                <w:i w:val="false"/>
                <w:color w:val="000000"/>
                <w:sz w:val="20"/>
              </w:rPr>
              <w:t>года N 225</w:t>
            </w:r>
          </w:p>
        </w:tc>
      </w:tr>
    </w:tbl>
    <w:bookmarkStart w:name="z53" w:id="41"/>
    <w:p>
      <w:pPr>
        <w:spacing w:after="0"/>
        <w:ind w:left="0"/>
        <w:jc w:val="left"/>
      </w:pPr>
      <w:r>
        <w:rPr>
          <w:rFonts w:ascii="Times New Roman"/>
          <w:b/>
          <w:i w:val="false"/>
          <w:color w:val="000000"/>
        </w:rPr>
        <w:t xml:space="preserve"> Положение коммунального государственного учреждения “Аппарат акима сельского округа Жанадария” Жалагашского районного акимата</w:t>
      </w:r>
      <w:r>
        <w:br/>
      </w:r>
      <w:r>
        <w:rPr>
          <w:rFonts w:ascii="Times New Roman"/>
          <w:b/>
          <w:i w:val="false"/>
          <w:color w:val="000000"/>
        </w:rPr>
        <w:t>1. Общие положения</w:t>
      </w:r>
    </w:p>
    <w:bookmarkEnd w:id="41"/>
    <w:p>
      <w:pPr>
        <w:spacing w:after="0"/>
        <w:ind w:left="0"/>
        <w:jc w:val="left"/>
      </w:pPr>
      <w:r>
        <w:rPr>
          <w:rFonts w:ascii="Times New Roman"/>
          <w:b w:val="false"/>
          <w:i w:val="false"/>
          <w:color w:val="000000"/>
          <w:sz w:val="28"/>
        </w:rPr>
        <w:t>      </w:t>
      </w:r>
      <w:r>
        <w:rPr>
          <w:rFonts w:ascii="Times New Roman"/>
          <w:b w:val="false"/>
          <w:i w:val="false"/>
          <w:color w:val="000000"/>
          <w:sz w:val="28"/>
        </w:rPr>
        <w:t>1. Коммунальное государственное учреждение “Аппарат акима сельского округа Жанадария” Жалагашского районного акимата является государственным органом Республики Казахстан, обеспечивающее деятельность акима сельского округа.</w:t>
      </w:r>
      <w:r>
        <w:br/>
      </w:r>
      <w:r>
        <w:rPr>
          <w:rFonts w:ascii="Times New Roman"/>
          <w:b w:val="false"/>
          <w:i w:val="false"/>
          <w:color w:val="000000"/>
          <w:sz w:val="28"/>
        </w:rPr>
        <w:t>
      </w:t>
      </w:r>
      <w:r>
        <w:rPr>
          <w:rFonts w:ascii="Times New Roman"/>
          <w:b w:val="false"/>
          <w:i w:val="false"/>
          <w:color w:val="000000"/>
          <w:sz w:val="28"/>
        </w:rPr>
        <w:t>2. Коммунальное государственное учреждение “Аппарат акима сельского округа Жанадария” Жалагашского районного акимата имеет ведомства:</w:t>
      </w:r>
      <w:r>
        <w:br/>
      </w:r>
      <w:r>
        <w:rPr>
          <w:rFonts w:ascii="Times New Roman"/>
          <w:b w:val="false"/>
          <w:i w:val="false"/>
          <w:color w:val="000000"/>
          <w:sz w:val="28"/>
        </w:rPr>
        <w:t>
      </w:t>
      </w:r>
      <w:r>
        <w:rPr>
          <w:rFonts w:ascii="Times New Roman"/>
          <w:b w:val="false"/>
          <w:i w:val="false"/>
          <w:color w:val="000000"/>
          <w:sz w:val="28"/>
        </w:rPr>
        <w:t>1) коммунальное государственное казенное предприятие “Сельский клуб Жанадария” аппарат акима сельского округа Жанадария</w:t>
      </w:r>
      <w:r>
        <w:br/>
      </w:r>
      <w:r>
        <w:rPr>
          <w:rFonts w:ascii="Times New Roman"/>
          <w:b w:val="false"/>
          <w:i w:val="false"/>
          <w:color w:val="000000"/>
          <w:sz w:val="28"/>
        </w:rPr>
        <w:t>
      </w:t>
      </w:r>
      <w:r>
        <w:rPr>
          <w:rFonts w:ascii="Times New Roman"/>
          <w:b w:val="false"/>
          <w:i w:val="false"/>
          <w:color w:val="000000"/>
          <w:sz w:val="28"/>
        </w:rPr>
        <w:t xml:space="preserve">3. Коммунальное государственное учреждение “Аппарат акима сельского округа Жанадария” Жалагашского районного акимата осуществляет свою деятельность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и законами Республики Казахстан, актами Президента и Правительства Республики Казахстан, иными нормативными правовыми актами, а также настоящим Положением.</w:t>
      </w:r>
      <w:r>
        <w:br/>
      </w:r>
      <w:r>
        <w:rPr>
          <w:rFonts w:ascii="Times New Roman"/>
          <w:b w:val="false"/>
          <w:i w:val="false"/>
          <w:color w:val="000000"/>
          <w:sz w:val="28"/>
        </w:rPr>
        <w:t>
      </w:t>
      </w:r>
      <w:r>
        <w:rPr>
          <w:rFonts w:ascii="Times New Roman"/>
          <w:b w:val="false"/>
          <w:i w:val="false"/>
          <w:color w:val="000000"/>
          <w:sz w:val="28"/>
        </w:rPr>
        <w:t>4. Коммунальное государственное учреждение “Аппарат акима сельского округа Жанадария” Жалагашского районного акимата является юридическим лицом в организационно-правовой форме государственного учреждения, имеет печати и штампы со своим наименованием на государственном языке, бланки установленного образца, в соответствии с законодательством Республики Казахстан счета в органах казначейства.</w:t>
      </w:r>
      <w:r>
        <w:br/>
      </w:r>
      <w:r>
        <w:rPr>
          <w:rFonts w:ascii="Times New Roman"/>
          <w:b w:val="false"/>
          <w:i w:val="false"/>
          <w:color w:val="000000"/>
          <w:sz w:val="28"/>
        </w:rPr>
        <w:t>
      </w:t>
      </w:r>
      <w:r>
        <w:rPr>
          <w:rFonts w:ascii="Times New Roman"/>
          <w:b w:val="false"/>
          <w:i w:val="false"/>
          <w:color w:val="000000"/>
          <w:sz w:val="28"/>
        </w:rPr>
        <w:t>5. Коммунальное государственное учреждение “Аппарат акима сельского округа Жанадария” Жалагашского районного акимата вступает в гражданско-правовые отношения от собственного имени.</w:t>
      </w:r>
      <w:r>
        <w:br/>
      </w:r>
      <w:r>
        <w:rPr>
          <w:rFonts w:ascii="Times New Roman"/>
          <w:b w:val="false"/>
          <w:i w:val="false"/>
          <w:color w:val="000000"/>
          <w:sz w:val="28"/>
        </w:rPr>
        <w:t>
      </w:t>
      </w:r>
      <w:r>
        <w:rPr>
          <w:rFonts w:ascii="Times New Roman"/>
          <w:b w:val="false"/>
          <w:i w:val="false"/>
          <w:color w:val="000000"/>
          <w:sz w:val="28"/>
        </w:rPr>
        <w:t>6. Коммунальное государственное учреждение “Аппарат акима сельского округа Жанадария” Жалагашского районного акимата имеет право выступать стороной гражданско-правовых отношений от имени государства, если оно уполномочено на это в соответствии с законодательством.</w:t>
      </w:r>
      <w:r>
        <w:br/>
      </w:r>
      <w:r>
        <w:rPr>
          <w:rFonts w:ascii="Times New Roman"/>
          <w:b w:val="false"/>
          <w:i w:val="false"/>
          <w:color w:val="000000"/>
          <w:sz w:val="28"/>
        </w:rPr>
        <w:t>
      </w:t>
      </w:r>
      <w:r>
        <w:rPr>
          <w:rFonts w:ascii="Times New Roman"/>
          <w:b w:val="false"/>
          <w:i w:val="false"/>
          <w:color w:val="000000"/>
          <w:sz w:val="28"/>
        </w:rPr>
        <w:t>7. Коммунальное государственное учреждение “Аппарат акима сельского округа Жанадария” Жалагашского районного акимата по вопросам своей компетенции в установленном законодательством порядке принимает решения, оформляемые решениями и распоряжениями акима сельского округа и другими актами, предусмотренными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8. Структура и лимит штатной численности коммунального государственного учреждения “Аппарат акима сельского округа Жанадария” Жалагашского районного акимата утверждаются в соответствии с действующим законодательством.</w:t>
      </w:r>
      <w:r>
        <w:br/>
      </w:r>
      <w:r>
        <w:rPr>
          <w:rFonts w:ascii="Times New Roman"/>
          <w:b w:val="false"/>
          <w:i w:val="false"/>
          <w:color w:val="000000"/>
          <w:sz w:val="28"/>
        </w:rPr>
        <w:t>
      </w:t>
      </w:r>
      <w:r>
        <w:rPr>
          <w:rFonts w:ascii="Times New Roman"/>
          <w:b w:val="false"/>
          <w:i w:val="false"/>
          <w:color w:val="000000"/>
          <w:sz w:val="28"/>
        </w:rPr>
        <w:t>9. Местонахождение юридического лица: индекс 120206, Республика Казахстан, Кызылординская область, Жалагашский район, село Жанадария, улица Достык N 20</w:t>
      </w:r>
      <w:r>
        <w:br/>
      </w:r>
      <w:r>
        <w:rPr>
          <w:rFonts w:ascii="Times New Roman"/>
          <w:b w:val="false"/>
          <w:i w:val="false"/>
          <w:color w:val="000000"/>
          <w:sz w:val="28"/>
        </w:rPr>
        <w:t>
      </w:t>
      </w:r>
      <w:r>
        <w:rPr>
          <w:rFonts w:ascii="Times New Roman"/>
          <w:b w:val="false"/>
          <w:i w:val="false"/>
          <w:color w:val="000000"/>
          <w:sz w:val="28"/>
        </w:rPr>
        <w:t>График работы коммунального государственного учреждения “Аппарат акима сельского округа Жанадария” Жалагашского районного акимата: ежедневно, с понедельника по пятницу, с 09.00 до 19.00 часов (перерыв с 13.00 до 15.00 часов), кроме субботы и воскресенья, других выходных и праздничных дней, установленных законодательными актами.</w:t>
      </w:r>
      <w:r>
        <w:br/>
      </w:r>
      <w:r>
        <w:rPr>
          <w:rFonts w:ascii="Times New Roman"/>
          <w:b w:val="false"/>
          <w:i w:val="false"/>
          <w:color w:val="000000"/>
          <w:sz w:val="28"/>
        </w:rPr>
        <w:t>
      </w:t>
      </w:r>
      <w:r>
        <w:rPr>
          <w:rFonts w:ascii="Times New Roman"/>
          <w:b w:val="false"/>
          <w:i w:val="false"/>
          <w:color w:val="000000"/>
          <w:sz w:val="28"/>
        </w:rPr>
        <w:t>10. Полное наименование государственного органа - коммунальное государственное учреждение “Аппарат акима сельского округа Жанадария” Жалагашского районного акимата.</w:t>
      </w:r>
      <w:r>
        <w:br/>
      </w:r>
      <w:r>
        <w:rPr>
          <w:rFonts w:ascii="Times New Roman"/>
          <w:b w:val="false"/>
          <w:i w:val="false"/>
          <w:color w:val="000000"/>
          <w:sz w:val="28"/>
        </w:rPr>
        <w:t>
      </w:t>
      </w:r>
      <w:r>
        <w:rPr>
          <w:rFonts w:ascii="Times New Roman"/>
          <w:b w:val="false"/>
          <w:i w:val="false"/>
          <w:color w:val="000000"/>
          <w:sz w:val="28"/>
        </w:rPr>
        <w:t>11. Настоящее Положение является учредительным документом коммунального государственного учреждения “Аппарат акима сельского округа Жанадария” Жалагашского районного акимата.</w:t>
      </w:r>
      <w:r>
        <w:br/>
      </w:r>
      <w:r>
        <w:rPr>
          <w:rFonts w:ascii="Times New Roman"/>
          <w:b w:val="false"/>
          <w:i w:val="false"/>
          <w:color w:val="000000"/>
          <w:sz w:val="28"/>
        </w:rPr>
        <w:t>
      </w:t>
      </w:r>
      <w:r>
        <w:rPr>
          <w:rFonts w:ascii="Times New Roman"/>
          <w:b w:val="false"/>
          <w:i w:val="false"/>
          <w:color w:val="000000"/>
          <w:sz w:val="28"/>
        </w:rPr>
        <w:t>12. Финансирование деятельности коммунального государственного учреждения “Аппарат акима сельского округа Жанадария” Жалагашского районного акимата осуществляется из бюджета района.</w:t>
      </w:r>
      <w:r>
        <w:br/>
      </w:r>
      <w:r>
        <w:rPr>
          <w:rFonts w:ascii="Times New Roman"/>
          <w:b w:val="false"/>
          <w:i w:val="false"/>
          <w:color w:val="000000"/>
          <w:sz w:val="28"/>
        </w:rPr>
        <w:t>
      </w:t>
      </w:r>
      <w:r>
        <w:rPr>
          <w:rFonts w:ascii="Times New Roman"/>
          <w:b w:val="false"/>
          <w:i w:val="false"/>
          <w:color w:val="000000"/>
          <w:sz w:val="28"/>
        </w:rPr>
        <w:t>13. Коммунальному государственному учреждению “Аппарат акима сельского округа Жанадария” Жалагашского районного акимата запрещается вступать договорные отношения с субъектами предпринимательства на предмет выполнения обязанностей, являющихся функциями коммунального государственного учреждения “Аппарат акима сельского округа Жанадария” Жалагашского районного акимата.</w:t>
      </w:r>
      <w:r>
        <w:br/>
      </w:r>
      <w:r>
        <w:rPr>
          <w:rFonts w:ascii="Times New Roman"/>
          <w:b w:val="false"/>
          <w:i w:val="false"/>
          <w:color w:val="000000"/>
          <w:sz w:val="28"/>
        </w:rPr>
        <w:t>
</w:t>
      </w:r>
    </w:p>
    <w:bookmarkStart w:name="z55" w:id="42"/>
    <w:p>
      <w:pPr>
        <w:spacing w:after="0"/>
        <w:ind w:left="0"/>
        <w:jc w:val="left"/>
      </w:pPr>
      <w:r>
        <w:rPr>
          <w:rFonts w:ascii="Times New Roman"/>
          <w:b/>
          <w:i w:val="false"/>
          <w:color w:val="000000"/>
        </w:rPr>
        <w:t xml:space="preserve"> 2. Миссия, основные задачи, функции, права и обязанности коммунального государственного органа</w:t>
      </w:r>
    </w:p>
    <w:bookmarkEnd w:id="42"/>
    <w:p>
      <w:pPr>
        <w:spacing w:after="0"/>
        <w:ind w:left="0"/>
        <w:jc w:val="left"/>
      </w:pPr>
      <w:r>
        <w:rPr>
          <w:rFonts w:ascii="Times New Roman"/>
          <w:b w:val="false"/>
          <w:i w:val="false"/>
          <w:color w:val="000000"/>
          <w:sz w:val="28"/>
        </w:rPr>
        <w:t>      </w:t>
      </w:r>
      <w:r>
        <w:rPr>
          <w:rFonts w:ascii="Times New Roman"/>
          <w:b w:val="false"/>
          <w:i w:val="false"/>
          <w:color w:val="000000"/>
          <w:sz w:val="28"/>
        </w:rPr>
        <w:t>14. Миссия коммунального государственного учреждения “Аппарат акима сельского округа Жанадария” Жалагашского районного акимата проведение общегосударственной политики исполнительной власти в сочетании с интересами и потребностями развития соответствующей территории.</w:t>
      </w:r>
      <w:r>
        <w:br/>
      </w:r>
      <w:r>
        <w:rPr>
          <w:rFonts w:ascii="Times New Roman"/>
          <w:b w:val="false"/>
          <w:i w:val="false"/>
          <w:color w:val="000000"/>
          <w:sz w:val="28"/>
        </w:rPr>
        <w:t>
      </w:t>
      </w:r>
      <w:r>
        <w:rPr>
          <w:rFonts w:ascii="Times New Roman"/>
          <w:b w:val="false"/>
          <w:i w:val="false"/>
          <w:color w:val="000000"/>
          <w:sz w:val="28"/>
        </w:rPr>
        <w:t>15.Задачи:</w:t>
      </w:r>
      <w:r>
        <w:br/>
      </w:r>
      <w:r>
        <w:rPr>
          <w:rFonts w:ascii="Times New Roman"/>
          <w:b w:val="false"/>
          <w:i w:val="false"/>
          <w:color w:val="000000"/>
          <w:sz w:val="28"/>
        </w:rPr>
        <w:t>
      </w:t>
      </w:r>
      <w:r>
        <w:rPr>
          <w:rFonts w:ascii="Times New Roman"/>
          <w:b w:val="false"/>
          <w:i w:val="false"/>
          <w:color w:val="000000"/>
          <w:sz w:val="28"/>
        </w:rPr>
        <w:t xml:space="preserve">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задачами являются обеспечение деятельности акима сельского округа.</w:t>
      </w:r>
      <w:r>
        <w:br/>
      </w:r>
      <w:r>
        <w:rPr>
          <w:rFonts w:ascii="Times New Roman"/>
          <w:b w:val="false"/>
          <w:i w:val="false"/>
          <w:color w:val="000000"/>
          <w:sz w:val="28"/>
        </w:rPr>
        <w:t>
      </w:t>
      </w:r>
      <w:r>
        <w:rPr>
          <w:rFonts w:ascii="Times New Roman"/>
          <w:b w:val="false"/>
          <w:i w:val="false"/>
          <w:color w:val="000000"/>
          <w:sz w:val="28"/>
        </w:rPr>
        <w:t>16. Функции:</w:t>
      </w:r>
      <w:r>
        <w:br/>
      </w:r>
      <w:r>
        <w:rPr>
          <w:rFonts w:ascii="Times New Roman"/>
          <w:b w:val="false"/>
          <w:i w:val="false"/>
          <w:color w:val="000000"/>
          <w:sz w:val="28"/>
        </w:rPr>
        <w:t>
      </w:t>
      </w:r>
      <w:r>
        <w:rPr>
          <w:rFonts w:ascii="Times New Roman"/>
          <w:b w:val="false"/>
          <w:i w:val="false"/>
          <w:color w:val="000000"/>
          <w:sz w:val="28"/>
        </w:rPr>
        <w:t>1) обеспечение деятельности акима сельского округа.</w:t>
      </w:r>
      <w:r>
        <w:br/>
      </w:r>
      <w:r>
        <w:rPr>
          <w:rFonts w:ascii="Times New Roman"/>
          <w:b w:val="false"/>
          <w:i w:val="false"/>
          <w:color w:val="000000"/>
          <w:sz w:val="28"/>
        </w:rPr>
        <w:t>
      </w:t>
      </w:r>
      <w:r>
        <w:rPr>
          <w:rFonts w:ascii="Times New Roman"/>
          <w:b w:val="false"/>
          <w:i w:val="false"/>
          <w:color w:val="000000"/>
          <w:sz w:val="28"/>
        </w:rPr>
        <w:t>2) функция коммунальное государственное казенное предприятие “Сельский клуб Жанадария” аппарат акима сельского округа Жанадария:</w:t>
      </w:r>
      <w:r>
        <w:br/>
      </w:r>
      <w:r>
        <w:rPr>
          <w:rFonts w:ascii="Times New Roman"/>
          <w:b w:val="false"/>
          <w:i w:val="false"/>
          <w:color w:val="000000"/>
          <w:sz w:val="28"/>
        </w:rPr>
        <w:t>
      </w:t>
      </w:r>
      <w:r>
        <w:rPr>
          <w:rFonts w:ascii="Times New Roman"/>
          <w:b w:val="false"/>
          <w:i w:val="false"/>
          <w:color w:val="000000"/>
          <w:sz w:val="28"/>
        </w:rPr>
        <w:t>реализует государственное политику в области культуры, искусства, развития языков;</w:t>
      </w:r>
      <w:r>
        <w:br/>
      </w:r>
      <w:r>
        <w:rPr>
          <w:rFonts w:ascii="Times New Roman"/>
          <w:b w:val="false"/>
          <w:i w:val="false"/>
          <w:color w:val="000000"/>
          <w:sz w:val="28"/>
        </w:rPr>
        <w:t>
      </w:t>
      </w:r>
      <w:r>
        <w:rPr>
          <w:rFonts w:ascii="Times New Roman"/>
          <w:b w:val="false"/>
          <w:i w:val="false"/>
          <w:color w:val="000000"/>
          <w:sz w:val="28"/>
        </w:rPr>
        <w:t>обеспечивает сохранность историко культурного наследия;</w:t>
      </w:r>
      <w:r>
        <w:br/>
      </w:r>
      <w:r>
        <w:rPr>
          <w:rFonts w:ascii="Times New Roman"/>
          <w:b w:val="false"/>
          <w:i w:val="false"/>
          <w:color w:val="000000"/>
          <w:sz w:val="28"/>
        </w:rPr>
        <w:t>
      </w:t>
      </w:r>
      <w:r>
        <w:rPr>
          <w:rFonts w:ascii="Times New Roman"/>
          <w:b w:val="false"/>
          <w:i w:val="false"/>
          <w:color w:val="000000"/>
          <w:sz w:val="28"/>
        </w:rPr>
        <w:t>осуществляет выполнение государственной программы функционирован-ия и развития языков;</w:t>
      </w:r>
      <w:r>
        <w:br/>
      </w:r>
      <w:r>
        <w:rPr>
          <w:rFonts w:ascii="Times New Roman"/>
          <w:b w:val="false"/>
          <w:i w:val="false"/>
          <w:color w:val="000000"/>
          <w:sz w:val="28"/>
        </w:rPr>
        <w:t>
      </w:t>
      </w:r>
      <w:r>
        <w:rPr>
          <w:rFonts w:ascii="Times New Roman"/>
          <w:b w:val="false"/>
          <w:i w:val="false"/>
          <w:color w:val="000000"/>
          <w:sz w:val="28"/>
        </w:rPr>
        <w:t>проводит фестивали народного творчества, айтысы, семинары и другте мероприятия;</w:t>
      </w:r>
      <w:r>
        <w:br/>
      </w:r>
      <w:r>
        <w:rPr>
          <w:rFonts w:ascii="Times New Roman"/>
          <w:b w:val="false"/>
          <w:i w:val="false"/>
          <w:color w:val="000000"/>
          <w:sz w:val="28"/>
        </w:rPr>
        <w:t>
      </w:t>
      </w:r>
      <w:r>
        <w:rPr>
          <w:rFonts w:ascii="Times New Roman"/>
          <w:b w:val="false"/>
          <w:i w:val="false"/>
          <w:color w:val="000000"/>
          <w:sz w:val="28"/>
        </w:rPr>
        <w:t>совместно с заинтересованнымми государственными учреждениями принимает меры по реализации программы развития районного акимата, предназначенных для развития сфер культуры и искусства;</w:t>
      </w:r>
      <w:r>
        <w:br/>
      </w:r>
      <w:r>
        <w:rPr>
          <w:rFonts w:ascii="Times New Roman"/>
          <w:b w:val="false"/>
          <w:i w:val="false"/>
          <w:color w:val="000000"/>
          <w:sz w:val="28"/>
        </w:rPr>
        <w:t>
      </w:t>
      </w:r>
      <w:r>
        <w:rPr>
          <w:rFonts w:ascii="Times New Roman"/>
          <w:b w:val="false"/>
          <w:i w:val="false"/>
          <w:color w:val="000000"/>
          <w:sz w:val="28"/>
        </w:rPr>
        <w:t>представляет лучшие творческие коллективы, исполнителей для участия на фестивалях, конкурсах и других мероприятиях в государствах содружества и зарубежом;</w:t>
      </w:r>
      <w:r>
        <w:br/>
      </w:r>
      <w:r>
        <w:rPr>
          <w:rFonts w:ascii="Times New Roman"/>
          <w:b w:val="false"/>
          <w:i w:val="false"/>
          <w:color w:val="000000"/>
          <w:sz w:val="28"/>
        </w:rPr>
        <w:t>
      </w:t>
      </w:r>
      <w:r>
        <w:rPr>
          <w:rFonts w:ascii="Times New Roman"/>
          <w:b w:val="false"/>
          <w:i w:val="false"/>
          <w:color w:val="000000"/>
          <w:sz w:val="28"/>
        </w:rPr>
        <w:t>17. Права и обязанности:</w:t>
      </w:r>
      <w:r>
        <w:br/>
      </w:r>
      <w:r>
        <w:rPr>
          <w:rFonts w:ascii="Times New Roman"/>
          <w:b w:val="false"/>
          <w:i w:val="false"/>
          <w:color w:val="000000"/>
          <w:sz w:val="28"/>
        </w:rPr>
        <w:t>
      </w:t>
      </w:r>
      <w:r>
        <w:rPr>
          <w:rFonts w:ascii="Times New Roman"/>
          <w:b w:val="false"/>
          <w:i w:val="false"/>
          <w:color w:val="000000"/>
          <w:sz w:val="28"/>
        </w:rPr>
        <w:t>1) информационно-аналитическое, правовое, организационное, прото-кольное, документационное, материально-техническое и иное обеспечение деятельности акима;</w:t>
      </w:r>
      <w:r>
        <w:br/>
      </w:r>
      <w:r>
        <w:rPr>
          <w:rFonts w:ascii="Times New Roman"/>
          <w:b w:val="false"/>
          <w:i w:val="false"/>
          <w:color w:val="000000"/>
          <w:sz w:val="28"/>
        </w:rPr>
        <w:t>
      </w:t>
      </w:r>
      <w:r>
        <w:rPr>
          <w:rFonts w:ascii="Times New Roman"/>
          <w:b w:val="false"/>
          <w:i w:val="false"/>
          <w:color w:val="000000"/>
          <w:sz w:val="28"/>
        </w:rPr>
        <w:t>2) представление и защита законных интересов акима сельского округа в судах, работа с актами прокурорского реагирования;</w:t>
      </w:r>
      <w:r>
        <w:br/>
      </w:r>
      <w:r>
        <w:rPr>
          <w:rFonts w:ascii="Times New Roman"/>
          <w:b w:val="false"/>
          <w:i w:val="false"/>
          <w:color w:val="000000"/>
          <w:sz w:val="28"/>
        </w:rPr>
        <w:t>
      </w:t>
      </w:r>
      <w:r>
        <w:rPr>
          <w:rFonts w:ascii="Times New Roman"/>
          <w:b w:val="false"/>
          <w:i w:val="false"/>
          <w:color w:val="000000"/>
          <w:sz w:val="28"/>
        </w:rPr>
        <w:t>3) подготовка проектов решении и распоряжении акима сельского округа;</w:t>
      </w:r>
      <w:r>
        <w:br/>
      </w:r>
      <w:r>
        <w:rPr>
          <w:rFonts w:ascii="Times New Roman"/>
          <w:b w:val="false"/>
          <w:i w:val="false"/>
          <w:color w:val="000000"/>
          <w:sz w:val="28"/>
        </w:rPr>
        <w:t>
      </w:t>
      </w:r>
      <w:r>
        <w:rPr>
          <w:rFonts w:ascii="Times New Roman"/>
          <w:b w:val="false"/>
          <w:i w:val="false"/>
          <w:color w:val="000000"/>
          <w:sz w:val="28"/>
        </w:rPr>
        <w:t>4) организация взаимодействия акима сельского округа с средствами массовой информации;</w:t>
      </w:r>
      <w:r>
        <w:br/>
      </w:r>
      <w:r>
        <w:rPr>
          <w:rFonts w:ascii="Times New Roman"/>
          <w:b w:val="false"/>
          <w:i w:val="false"/>
          <w:color w:val="000000"/>
          <w:sz w:val="28"/>
        </w:rPr>
        <w:t>
      </w:t>
      </w:r>
      <w:r>
        <w:rPr>
          <w:rFonts w:ascii="Times New Roman"/>
          <w:b w:val="false"/>
          <w:i w:val="false"/>
          <w:color w:val="000000"/>
          <w:sz w:val="28"/>
        </w:rPr>
        <w:t>5) организация проведения личного приема акимом сельского округа физических и представителей юридических лиц, а также сотрудников аппарата акима сельского округа;</w:t>
      </w:r>
      <w:r>
        <w:br/>
      </w:r>
      <w:r>
        <w:rPr>
          <w:rFonts w:ascii="Times New Roman"/>
          <w:b w:val="false"/>
          <w:i w:val="false"/>
          <w:color w:val="000000"/>
          <w:sz w:val="28"/>
        </w:rPr>
        <w:t>
      </w:t>
      </w:r>
      <w:r>
        <w:rPr>
          <w:rFonts w:ascii="Times New Roman"/>
          <w:b w:val="false"/>
          <w:i w:val="false"/>
          <w:color w:val="000000"/>
          <w:sz w:val="28"/>
        </w:rPr>
        <w:t>6) организует взаимодействие с органами местного самоуправления;</w:t>
      </w:r>
      <w:r>
        <w:br/>
      </w:r>
      <w:r>
        <w:rPr>
          <w:rFonts w:ascii="Times New Roman"/>
          <w:b w:val="false"/>
          <w:i w:val="false"/>
          <w:color w:val="000000"/>
          <w:sz w:val="28"/>
        </w:rPr>
        <w:t>
      </w:t>
      </w:r>
      <w:r>
        <w:rPr>
          <w:rFonts w:ascii="Times New Roman"/>
          <w:b w:val="false"/>
          <w:i w:val="false"/>
          <w:color w:val="000000"/>
          <w:sz w:val="28"/>
        </w:rPr>
        <w:t>7) осуществляет иные права и обязанности в соответствии с законода-тельством.</w:t>
      </w:r>
      <w:r>
        <w:br/>
      </w:r>
      <w:r>
        <w:rPr>
          <w:rFonts w:ascii="Times New Roman"/>
          <w:b w:val="false"/>
          <w:i w:val="false"/>
          <w:color w:val="000000"/>
          <w:sz w:val="28"/>
        </w:rPr>
        <w:t>
</w:t>
      </w:r>
    </w:p>
    <w:bookmarkStart w:name="z56" w:id="43"/>
    <w:p>
      <w:pPr>
        <w:spacing w:after="0"/>
        <w:ind w:left="0"/>
        <w:jc w:val="left"/>
      </w:pPr>
      <w:r>
        <w:rPr>
          <w:rFonts w:ascii="Times New Roman"/>
          <w:b/>
          <w:i w:val="false"/>
          <w:color w:val="000000"/>
        </w:rPr>
        <w:t xml:space="preserve"> 3. Организация деятельности государственного органа</w:t>
      </w:r>
    </w:p>
    <w:bookmarkEnd w:id="43"/>
    <w:p>
      <w:pPr>
        <w:spacing w:after="0"/>
        <w:ind w:left="0"/>
        <w:jc w:val="left"/>
      </w:pPr>
      <w:r>
        <w:rPr>
          <w:rFonts w:ascii="Times New Roman"/>
          <w:b w:val="false"/>
          <w:i w:val="false"/>
          <w:color w:val="000000"/>
          <w:sz w:val="28"/>
        </w:rPr>
        <w:t>      </w:t>
      </w:r>
      <w:r>
        <w:rPr>
          <w:rFonts w:ascii="Times New Roman"/>
          <w:b w:val="false"/>
          <w:i w:val="false"/>
          <w:color w:val="000000"/>
          <w:sz w:val="28"/>
        </w:rPr>
        <w:t>18. Руководство государственного учреждения “Аппарат акима сельского округа Жанадария” осуществляется первым руководителем, который несет персональную ответственность за выполнение возложенных на коммунальное государственное учреждение “Аппарат акима сельского округа Жанадария” Жалагашского районного акимата задач и осуществление им своих функций.</w:t>
      </w:r>
      <w:r>
        <w:br/>
      </w:r>
      <w:r>
        <w:rPr>
          <w:rFonts w:ascii="Times New Roman"/>
          <w:b w:val="false"/>
          <w:i w:val="false"/>
          <w:color w:val="000000"/>
          <w:sz w:val="28"/>
        </w:rPr>
        <w:t>
      </w:t>
      </w:r>
      <w:r>
        <w:rPr>
          <w:rFonts w:ascii="Times New Roman"/>
          <w:b w:val="false"/>
          <w:i w:val="false"/>
          <w:color w:val="000000"/>
          <w:sz w:val="28"/>
        </w:rPr>
        <w:t>19. Первый руководитель коммунального государственного учреждения “Аппарат акима сельского округа Жанадария” Жалагашского районного акимата назначается или избирается на должность, освобождается от должности и прекращает свои полномочия в порядке, определямом Президентом Республика Казахстан.</w:t>
      </w:r>
      <w:r>
        <w:br/>
      </w:r>
      <w:r>
        <w:rPr>
          <w:rFonts w:ascii="Times New Roman"/>
          <w:b w:val="false"/>
          <w:i w:val="false"/>
          <w:color w:val="000000"/>
          <w:sz w:val="28"/>
        </w:rPr>
        <w:t>
      </w:t>
      </w:r>
      <w:r>
        <w:rPr>
          <w:rFonts w:ascii="Times New Roman"/>
          <w:b w:val="false"/>
          <w:i w:val="false"/>
          <w:color w:val="000000"/>
          <w:sz w:val="28"/>
        </w:rPr>
        <w:t>20. Первый руководитель коммунального государственного учреждения “Аппарат акима сельского округа Жанадария” Жалагашского районного акимата не имеет заместителей, которые назначаются на должности и особождаются от должностей в соответствии с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21. Полномочия первого руководителя коммунального государственного учреждения “Аппарат акима сельского округа Жанадария” Жалагашского районного акимата:</w:t>
      </w:r>
      <w:r>
        <w:br/>
      </w:r>
      <w:r>
        <w:rPr>
          <w:rFonts w:ascii="Times New Roman"/>
          <w:b w:val="false"/>
          <w:i w:val="false"/>
          <w:color w:val="000000"/>
          <w:sz w:val="28"/>
        </w:rPr>
        <w:t>
      </w:t>
      </w:r>
      <w:r>
        <w:rPr>
          <w:rFonts w:ascii="Times New Roman"/>
          <w:b w:val="false"/>
          <w:i w:val="false"/>
          <w:color w:val="000000"/>
          <w:sz w:val="28"/>
        </w:rPr>
        <w:t>1) является должостным лицом соответствующего района акимата на территории соответствующей административно-территориальной еденицы и без доверенности выступает от его имени во взаимоотношениях с государственными органами, организациями и гражданами;</w:t>
      </w:r>
      <w:r>
        <w:br/>
      </w:r>
      <w:r>
        <w:rPr>
          <w:rFonts w:ascii="Times New Roman"/>
          <w:b w:val="false"/>
          <w:i w:val="false"/>
          <w:color w:val="000000"/>
          <w:sz w:val="28"/>
        </w:rPr>
        <w:t>
      </w:t>
      </w:r>
      <w:r>
        <w:rPr>
          <w:rFonts w:ascii="Times New Roman"/>
          <w:b w:val="false"/>
          <w:i w:val="false"/>
          <w:color w:val="000000"/>
          <w:sz w:val="28"/>
        </w:rPr>
        <w:t>2) рассматривает обращения, заявления, жалобы граждан, принимает меры по защите прав и свобод граждан;</w:t>
      </w:r>
      <w:r>
        <w:br/>
      </w:r>
      <w:r>
        <w:rPr>
          <w:rFonts w:ascii="Times New Roman"/>
          <w:b w:val="false"/>
          <w:i w:val="false"/>
          <w:color w:val="000000"/>
          <w:sz w:val="28"/>
        </w:rPr>
        <w:t>
      </w:t>
      </w:r>
      <w:r>
        <w:rPr>
          <w:rFonts w:ascii="Times New Roman"/>
          <w:b w:val="false"/>
          <w:i w:val="false"/>
          <w:color w:val="000000"/>
          <w:sz w:val="28"/>
        </w:rPr>
        <w:t>3) содействует сбору налогов и других обязательных платежей в бюджет;</w:t>
      </w:r>
      <w:r>
        <w:br/>
      </w:r>
      <w:r>
        <w:rPr>
          <w:rFonts w:ascii="Times New Roman"/>
          <w:b w:val="false"/>
          <w:i w:val="false"/>
          <w:color w:val="000000"/>
          <w:sz w:val="28"/>
        </w:rPr>
        <w:t>
      </w:t>
      </w:r>
      <w:r>
        <w:rPr>
          <w:rFonts w:ascii="Times New Roman"/>
          <w:b w:val="false"/>
          <w:i w:val="false"/>
          <w:color w:val="000000"/>
          <w:sz w:val="28"/>
        </w:rPr>
        <w:t>4) разрабатывает и вносит в вышестоящий акимат для утверждения соответствующим маслихатом бюджетные программы, администратором которых выступает аппарат акима;</w:t>
      </w:r>
      <w:r>
        <w:br/>
      </w:r>
      <w:r>
        <w:rPr>
          <w:rFonts w:ascii="Times New Roman"/>
          <w:b w:val="false"/>
          <w:i w:val="false"/>
          <w:color w:val="000000"/>
          <w:sz w:val="28"/>
        </w:rPr>
        <w:t>
      </w:t>
      </w:r>
      <w:r>
        <w:rPr>
          <w:rFonts w:ascii="Times New Roman"/>
          <w:b w:val="false"/>
          <w:i w:val="false"/>
          <w:color w:val="000000"/>
          <w:sz w:val="28"/>
        </w:rPr>
        <w:t>5) при разработке бюджетной программы, администратором которой выступает аппарат акима, выносит на обсуждение собрания местного сообщества предложения по финансированию вопросов местного значения по направлениям, предусмотренным в составе бюджета района в соответствии с бюджетным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xml:space="preserve">6) содействует исполнению гражданами и юридическими лицами норм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законов, актов Президента и Правительства Республики Казахстан, нормативных правовых актов центральных и местных государственных органов;</w:t>
      </w:r>
      <w:r>
        <w:br/>
      </w:r>
      <w:r>
        <w:rPr>
          <w:rFonts w:ascii="Times New Roman"/>
          <w:b w:val="false"/>
          <w:i w:val="false"/>
          <w:color w:val="000000"/>
          <w:sz w:val="28"/>
        </w:rPr>
        <w:t>
      </w:t>
      </w:r>
      <w:r>
        <w:rPr>
          <w:rFonts w:ascii="Times New Roman"/>
          <w:b w:val="false"/>
          <w:i w:val="false"/>
          <w:color w:val="000000"/>
          <w:sz w:val="28"/>
        </w:rPr>
        <w:t>7) в пределах своей компетенции осуществляет регулирование земельных отношений;</w:t>
      </w:r>
      <w:r>
        <w:br/>
      </w:r>
      <w:r>
        <w:rPr>
          <w:rFonts w:ascii="Times New Roman"/>
          <w:b w:val="false"/>
          <w:i w:val="false"/>
          <w:color w:val="000000"/>
          <w:sz w:val="28"/>
        </w:rPr>
        <w:t>
      </w:t>
      </w:r>
      <w:r>
        <w:rPr>
          <w:rFonts w:ascii="Times New Roman"/>
          <w:b w:val="false"/>
          <w:i w:val="false"/>
          <w:color w:val="000000"/>
          <w:sz w:val="28"/>
        </w:rPr>
        <w:t>8) обеспечивает сохранение коммунального жилищного фонда села, а также строительство, реконструкцию, ремонт и содержание автомобильных дорог в сельском округе;</w:t>
      </w:r>
      <w:r>
        <w:br/>
      </w:r>
      <w:r>
        <w:rPr>
          <w:rFonts w:ascii="Times New Roman"/>
          <w:b w:val="false"/>
          <w:i w:val="false"/>
          <w:color w:val="000000"/>
          <w:sz w:val="28"/>
        </w:rPr>
        <w:t>
      </w:t>
      </w:r>
      <w:r>
        <w:rPr>
          <w:rFonts w:ascii="Times New Roman"/>
          <w:b w:val="false"/>
          <w:i w:val="false"/>
          <w:color w:val="000000"/>
          <w:sz w:val="28"/>
        </w:rPr>
        <w:t>9) содействует организации крестьянских или фермерских хозяйств, развитию предпринимательской деятельности;</w:t>
      </w:r>
      <w:r>
        <w:br/>
      </w:r>
      <w:r>
        <w:rPr>
          <w:rFonts w:ascii="Times New Roman"/>
          <w:b w:val="false"/>
          <w:i w:val="false"/>
          <w:color w:val="000000"/>
          <w:sz w:val="28"/>
        </w:rPr>
        <w:t>
      </w:t>
      </w:r>
      <w:r>
        <w:rPr>
          <w:rFonts w:ascii="Times New Roman"/>
          <w:b w:val="false"/>
          <w:i w:val="false"/>
          <w:color w:val="000000"/>
          <w:sz w:val="28"/>
        </w:rPr>
        <w:t>10) в пределах своей компетенции организует и обеспечивает исполнение законнодательства Республики Казахстан по вопросам о воинской обязанности и воинской службы, мобилизационной подготовки и мобилизации, а также в сфере гражданской защиты;</w:t>
      </w:r>
      <w:r>
        <w:br/>
      </w:r>
      <w:r>
        <w:rPr>
          <w:rFonts w:ascii="Times New Roman"/>
          <w:b w:val="false"/>
          <w:i w:val="false"/>
          <w:color w:val="000000"/>
          <w:sz w:val="28"/>
        </w:rPr>
        <w:t>
      </w:t>
      </w:r>
      <w:r>
        <w:rPr>
          <w:rFonts w:ascii="Times New Roman"/>
          <w:b w:val="false"/>
          <w:i w:val="false"/>
          <w:color w:val="000000"/>
          <w:sz w:val="28"/>
        </w:rPr>
        <w:t>11) в местностях, где нет органов юстиции, организует совершение нотариальных действий, регистрацию актов гражданского состояния в порядке, установленном законнодательством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12) организует работу по сохранению исторического и культурного наследия;</w:t>
      </w:r>
      <w:r>
        <w:br/>
      </w:r>
      <w:r>
        <w:rPr>
          <w:rFonts w:ascii="Times New Roman"/>
          <w:b w:val="false"/>
          <w:i w:val="false"/>
          <w:color w:val="000000"/>
          <w:sz w:val="28"/>
        </w:rPr>
        <w:t>
      </w:t>
      </w:r>
      <w:r>
        <w:rPr>
          <w:rFonts w:ascii="Times New Roman"/>
          <w:b w:val="false"/>
          <w:i w:val="false"/>
          <w:color w:val="000000"/>
          <w:sz w:val="28"/>
        </w:rPr>
        <w:t>13) выявляет малообеспеченных лиц, вносит в вышестоящие органы предложения по обеспечению занятости, оказанию адресной социальной помощи, организует обслуживание одиноких престарелых и нетрудоспособных граждан на дому;</w:t>
      </w:r>
      <w:r>
        <w:br/>
      </w:r>
      <w:r>
        <w:rPr>
          <w:rFonts w:ascii="Times New Roman"/>
          <w:b w:val="false"/>
          <w:i w:val="false"/>
          <w:color w:val="000000"/>
          <w:sz w:val="28"/>
        </w:rPr>
        <w:t>
      </w:t>
      </w:r>
      <w:r>
        <w:rPr>
          <w:rFonts w:ascii="Times New Roman"/>
          <w:b w:val="false"/>
          <w:i w:val="false"/>
          <w:color w:val="000000"/>
          <w:sz w:val="28"/>
        </w:rPr>
        <w:t>14) обеспечивает трудоустройство лиц, состоящих на учете в службе пробации уголовно-исполнительной инспекции, и оказывает иную социально-правовую помощь;</w:t>
      </w:r>
      <w:r>
        <w:br/>
      </w:r>
      <w:r>
        <w:rPr>
          <w:rFonts w:ascii="Times New Roman"/>
          <w:b w:val="false"/>
          <w:i w:val="false"/>
          <w:color w:val="000000"/>
          <w:sz w:val="28"/>
        </w:rPr>
        <w:t>
      </w:t>
      </w:r>
      <w:r>
        <w:rPr>
          <w:rFonts w:ascii="Times New Roman"/>
          <w:b w:val="false"/>
          <w:i w:val="false"/>
          <w:color w:val="000000"/>
          <w:sz w:val="28"/>
        </w:rPr>
        <w:t>15) организует помощь инвалидам;</w:t>
      </w:r>
      <w:r>
        <w:br/>
      </w:r>
      <w:r>
        <w:rPr>
          <w:rFonts w:ascii="Times New Roman"/>
          <w:b w:val="false"/>
          <w:i w:val="false"/>
          <w:color w:val="000000"/>
          <w:sz w:val="28"/>
        </w:rPr>
        <w:t>
      </w:t>
      </w:r>
      <w:r>
        <w:rPr>
          <w:rFonts w:ascii="Times New Roman"/>
          <w:b w:val="false"/>
          <w:i w:val="false"/>
          <w:color w:val="000000"/>
          <w:sz w:val="28"/>
        </w:rPr>
        <w:t>16) организует общественные работы, молодежную практику и социальные рабочие места;</w:t>
      </w:r>
      <w:r>
        <w:br/>
      </w:r>
      <w:r>
        <w:rPr>
          <w:rFonts w:ascii="Times New Roman"/>
          <w:b w:val="false"/>
          <w:i w:val="false"/>
          <w:color w:val="000000"/>
          <w:sz w:val="28"/>
        </w:rPr>
        <w:t>
      </w:t>
      </w:r>
      <w:r>
        <w:rPr>
          <w:rFonts w:ascii="Times New Roman"/>
          <w:b w:val="false"/>
          <w:i w:val="false"/>
          <w:color w:val="000000"/>
          <w:sz w:val="28"/>
        </w:rPr>
        <w:t>17) организует совместно с уполномоченным органом по физической культуре и спорту и общественными объединениями инвалидов проведение оздоровительных и спортивных мероприятий среди инвалидов;</w:t>
      </w:r>
      <w:r>
        <w:br/>
      </w:r>
      <w:r>
        <w:rPr>
          <w:rFonts w:ascii="Times New Roman"/>
          <w:b w:val="false"/>
          <w:i w:val="false"/>
          <w:color w:val="000000"/>
          <w:sz w:val="28"/>
        </w:rPr>
        <w:t>
      </w:t>
      </w:r>
      <w:r>
        <w:rPr>
          <w:rFonts w:ascii="Times New Roman"/>
          <w:b w:val="false"/>
          <w:i w:val="false"/>
          <w:color w:val="000000"/>
          <w:sz w:val="28"/>
        </w:rPr>
        <w:t>18) организует совместно с общественными объединениями инвалидов культурно-массовые и просветительские мероприятия;</w:t>
      </w:r>
      <w:r>
        <w:br/>
      </w:r>
      <w:r>
        <w:rPr>
          <w:rFonts w:ascii="Times New Roman"/>
          <w:b w:val="false"/>
          <w:i w:val="false"/>
          <w:color w:val="000000"/>
          <w:sz w:val="28"/>
        </w:rPr>
        <w:t>
      </w:t>
      </w:r>
      <w:r>
        <w:rPr>
          <w:rFonts w:ascii="Times New Roman"/>
          <w:b w:val="false"/>
          <w:i w:val="false"/>
          <w:color w:val="000000"/>
          <w:sz w:val="28"/>
        </w:rPr>
        <w:t>19) координирует оказание благотворительной и социальной помощи инвалидам;</w:t>
      </w:r>
      <w:r>
        <w:br/>
      </w:r>
      <w:r>
        <w:rPr>
          <w:rFonts w:ascii="Times New Roman"/>
          <w:b w:val="false"/>
          <w:i w:val="false"/>
          <w:color w:val="000000"/>
          <w:sz w:val="28"/>
        </w:rPr>
        <w:t>
      </w:t>
      </w:r>
      <w:r>
        <w:rPr>
          <w:rFonts w:ascii="Times New Roman"/>
          <w:b w:val="false"/>
          <w:i w:val="false"/>
          <w:color w:val="000000"/>
          <w:sz w:val="28"/>
        </w:rPr>
        <w:t>20) координирует оказание социально уязвимым слоям населения благотворительной помощи;</w:t>
      </w:r>
      <w:r>
        <w:br/>
      </w:r>
      <w:r>
        <w:rPr>
          <w:rFonts w:ascii="Times New Roman"/>
          <w:b w:val="false"/>
          <w:i w:val="false"/>
          <w:color w:val="000000"/>
          <w:sz w:val="28"/>
        </w:rPr>
        <w:t>
      </w:t>
      </w:r>
      <w:r>
        <w:rPr>
          <w:rFonts w:ascii="Times New Roman"/>
          <w:b w:val="false"/>
          <w:i w:val="false"/>
          <w:color w:val="000000"/>
          <w:sz w:val="28"/>
        </w:rPr>
        <w:t>21) содействует кадровому обеспечению сельских организаций здравоохранения;</w:t>
      </w:r>
      <w:r>
        <w:br/>
      </w:r>
      <w:r>
        <w:rPr>
          <w:rFonts w:ascii="Times New Roman"/>
          <w:b w:val="false"/>
          <w:i w:val="false"/>
          <w:color w:val="000000"/>
          <w:sz w:val="28"/>
        </w:rPr>
        <w:t>
      </w:t>
      </w:r>
      <w:r>
        <w:rPr>
          <w:rFonts w:ascii="Times New Roman"/>
          <w:b w:val="false"/>
          <w:i w:val="false"/>
          <w:color w:val="000000"/>
          <w:sz w:val="28"/>
        </w:rPr>
        <w:t>22) содействует развитию местной социальной инфраструктуры;</w:t>
      </w:r>
      <w:r>
        <w:br/>
      </w:r>
      <w:r>
        <w:rPr>
          <w:rFonts w:ascii="Times New Roman"/>
          <w:b w:val="false"/>
          <w:i w:val="false"/>
          <w:color w:val="000000"/>
          <w:sz w:val="28"/>
        </w:rPr>
        <w:t>
      </w:t>
      </w:r>
      <w:r>
        <w:rPr>
          <w:rFonts w:ascii="Times New Roman"/>
          <w:b w:val="false"/>
          <w:i w:val="false"/>
          <w:color w:val="000000"/>
          <w:sz w:val="28"/>
        </w:rPr>
        <w:t>23) организует движение общественного транспорта;</w:t>
      </w:r>
      <w:r>
        <w:br/>
      </w:r>
      <w:r>
        <w:rPr>
          <w:rFonts w:ascii="Times New Roman"/>
          <w:b w:val="false"/>
          <w:i w:val="false"/>
          <w:color w:val="000000"/>
          <w:sz w:val="28"/>
        </w:rPr>
        <w:t>
      </w:t>
      </w:r>
      <w:r>
        <w:rPr>
          <w:rFonts w:ascii="Times New Roman"/>
          <w:b w:val="false"/>
          <w:i w:val="false"/>
          <w:color w:val="000000"/>
          <w:sz w:val="28"/>
        </w:rPr>
        <w:t>24) взаимодействует с органами местного самоуправления;</w:t>
      </w:r>
      <w:r>
        <w:br/>
      </w:r>
      <w:r>
        <w:rPr>
          <w:rFonts w:ascii="Times New Roman"/>
          <w:b w:val="false"/>
          <w:i w:val="false"/>
          <w:color w:val="000000"/>
          <w:sz w:val="28"/>
        </w:rPr>
        <w:t>
      </w:t>
      </w:r>
      <w:r>
        <w:rPr>
          <w:rFonts w:ascii="Times New Roman"/>
          <w:b w:val="false"/>
          <w:i w:val="false"/>
          <w:color w:val="000000"/>
          <w:sz w:val="28"/>
        </w:rPr>
        <w:t>25) осуществляет похозяйственный учет;</w:t>
      </w:r>
      <w:r>
        <w:br/>
      </w:r>
      <w:r>
        <w:rPr>
          <w:rFonts w:ascii="Times New Roman"/>
          <w:b w:val="false"/>
          <w:i w:val="false"/>
          <w:color w:val="000000"/>
          <w:sz w:val="28"/>
        </w:rPr>
        <w:t>
      </w:t>
      </w:r>
      <w:r>
        <w:rPr>
          <w:rFonts w:ascii="Times New Roman"/>
          <w:b w:val="false"/>
          <w:i w:val="false"/>
          <w:color w:val="000000"/>
          <w:sz w:val="28"/>
        </w:rPr>
        <w:t>26) принимает участие в работе сессий маслихата района при утверждении (уточнении) местного бюджета;</w:t>
      </w:r>
      <w:r>
        <w:br/>
      </w:r>
      <w:r>
        <w:rPr>
          <w:rFonts w:ascii="Times New Roman"/>
          <w:b w:val="false"/>
          <w:i w:val="false"/>
          <w:color w:val="000000"/>
          <w:sz w:val="28"/>
        </w:rPr>
        <w:t>
      </w:t>
      </w:r>
      <w:r>
        <w:rPr>
          <w:rFonts w:ascii="Times New Roman"/>
          <w:b w:val="false"/>
          <w:i w:val="false"/>
          <w:color w:val="000000"/>
          <w:sz w:val="28"/>
        </w:rPr>
        <w:t>27) обеспечивает деятельность организаций дошкольного воспитания и обучения, учреждений культуры;</w:t>
      </w:r>
      <w:r>
        <w:br/>
      </w:r>
      <w:r>
        <w:rPr>
          <w:rFonts w:ascii="Times New Roman"/>
          <w:b w:val="false"/>
          <w:i w:val="false"/>
          <w:color w:val="000000"/>
          <w:sz w:val="28"/>
        </w:rPr>
        <w:t>
      </w:t>
      </w:r>
      <w:r>
        <w:rPr>
          <w:rFonts w:ascii="Times New Roman"/>
          <w:b w:val="false"/>
          <w:i w:val="false"/>
          <w:color w:val="000000"/>
          <w:sz w:val="28"/>
        </w:rPr>
        <w:t>28) организует в пределах своей компетенции водоснабжение населенных пунктов и регулирует вопросы водопользования;</w:t>
      </w:r>
      <w:r>
        <w:br/>
      </w:r>
      <w:r>
        <w:rPr>
          <w:rFonts w:ascii="Times New Roman"/>
          <w:b w:val="false"/>
          <w:i w:val="false"/>
          <w:color w:val="000000"/>
          <w:sz w:val="28"/>
        </w:rPr>
        <w:t>
      </w:t>
      </w:r>
      <w:r>
        <w:rPr>
          <w:rFonts w:ascii="Times New Roman"/>
          <w:b w:val="false"/>
          <w:i w:val="false"/>
          <w:color w:val="000000"/>
          <w:sz w:val="28"/>
        </w:rPr>
        <w:t>29) организует работы по благоустройству, освещению, озеленению и санитарной очистке села;</w:t>
      </w:r>
      <w:r>
        <w:br/>
      </w:r>
      <w:r>
        <w:rPr>
          <w:rFonts w:ascii="Times New Roman"/>
          <w:b w:val="false"/>
          <w:i w:val="false"/>
          <w:color w:val="000000"/>
          <w:sz w:val="28"/>
        </w:rPr>
        <w:t>
      </w:t>
      </w:r>
      <w:r>
        <w:rPr>
          <w:rFonts w:ascii="Times New Roman"/>
          <w:b w:val="false"/>
          <w:i w:val="false"/>
          <w:color w:val="000000"/>
          <w:sz w:val="28"/>
        </w:rPr>
        <w:t>30) организует погребение безродных и общественные работы по содержанию в надлежащем состоянии кладбищ и иных мест захоронения;</w:t>
      </w:r>
      <w:r>
        <w:br/>
      </w:r>
      <w:r>
        <w:rPr>
          <w:rFonts w:ascii="Times New Roman"/>
          <w:b w:val="false"/>
          <w:i w:val="false"/>
          <w:color w:val="000000"/>
          <w:sz w:val="28"/>
        </w:rPr>
        <w:t>
      </w:t>
      </w:r>
      <w:r>
        <w:rPr>
          <w:rFonts w:ascii="Times New Roman"/>
          <w:b w:val="false"/>
          <w:i w:val="false"/>
          <w:color w:val="000000"/>
          <w:sz w:val="28"/>
        </w:rPr>
        <w:t>31) ведет реестр непрофессиональных медиаторов;</w:t>
      </w:r>
      <w:r>
        <w:br/>
      </w:r>
      <w:r>
        <w:rPr>
          <w:rFonts w:ascii="Times New Roman"/>
          <w:b w:val="false"/>
          <w:i w:val="false"/>
          <w:color w:val="000000"/>
          <w:sz w:val="28"/>
        </w:rPr>
        <w:t>
      </w:t>
      </w:r>
      <w:r>
        <w:rPr>
          <w:rFonts w:ascii="Times New Roman"/>
          <w:b w:val="false"/>
          <w:i w:val="false"/>
          <w:color w:val="000000"/>
          <w:sz w:val="28"/>
        </w:rPr>
        <w:t>32) предоставляют переданное в управление районное коммунальное имущество в имущественный наем (аренду) физическим лицам и негосударственным юридическим лицам без права последующего выкупа;</w:t>
      </w:r>
      <w:r>
        <w:br/>
      </w:r>
      <w:r>
        <w:rPr>
          <w:rFonts w:ascii="Times New Roman"/>
          <w:b w:val="false"/>
          <w:i w:val="false"/>
          <w:color w:val="000000"/>
          <w:sz w:val="28"/>
        </w:rPr>
        <w:t>
      </w:t>
      </w:r>
      <w:r>
        <w:rPr>
          <w:rFonts w:ascii="Times New Roman"/>
          <w:b w:val="false"/>
          <w:i w:val="false"/>
          <w:color w:val="000000"/>
          <w:sz w:val="28"/>
        </w:rPr>
        <w:t>33) определяют приоритетные направления деятельности и обязательные объемы работ (услуг), финансируемых из бюджета, переданных коммунальных государственных предприятий;</w:t>
      </w:r>
      <w:r>
        <w:br/>
      </w:r>
      <w:r>
        <w:rPr>
          <w:rFonts w:ascii="Times New Roman"/>
          <w:b w:val="false"/>
          <w:i w:val="false"/>
          <w:color w:val="000000"/>
          <w:sz w:val="28"/>
        </w:rPr>
        <w:t>
      </w:t>
      </w:r>
      <w:r>
        <w:rPr>
          <w:rFonts w:ascii="Times New Roman"/>
          <w:b w:val="false"/>
          <w:i w:val="false"/>
          <w:color w:val="000000"/>
          <w:sz w:val="28"/>
        </w:rPr>
        <w:t>34) обеспечивают сохранность переданного коммунального имущества;</w:t>
      </w:r>
      <w:r>
        <w:br/>
      </w:r>
      <w:r>
        <w:rPr>
          <w:rFonts w:ascii="Times New Roman"/>
          <w:b w:val="false"/>
          <w:i w:val="false"/>
          <w:color w:val="000000"/>
          <w:sz w:val="28"/>
        </w:rPr>
        <w:t>
      </w:t>
      </w:r>
      <w:r>
        <w:rPr>
          <w:rFonts w:ascii="Times New Roman"/>
          <w:b w:val="false"/>
          <w:i w:val="false"/>
          <w:color w:val="000000"/>
          <w:sz w:val="28"/>
        </w:rPr>
        <w:t>35) осуществляют управление переданными районными коммунальными юридическими лицами;</w:t>
      </w:r>
      <w:r>
        <w:br/>
      </w:r>
      <w:r>
        <w:rPr>
          <w:rFonts w:ascii="Times New Roman"/>
          <w:b w:val="false"/>
          <w:i w:val="false"/>
          <w:color w:val="000000"/>
          <w:sz w:val="28"/>
        </w:rPr>
        <w:t>
      </w:t>
      </w:r>
      <w:r>
        <w:rPr>
          <w:rFonts w:ascii="Times New Roman"/>
          <w:b w:val="false"/>
          <w:i w:val="false"/>
          <w:color w:val="000000"/>
          <w:sz w:val="28"/>
        </w:rPr>
        <w:t>36) согласовывают годовую финансовую отчетность переданного в управление районного коммунального государственного предприятия, утверждаемую решением местного исполнительного органа;</w:t>
      </w:r>
      <w:r>
        <w:br/>
      </w:r>
      <w:r>
        <w:rPr>
          <w:rFonts w:ascii="Times New Roman"/>
          <w:b w:val="false"/>
          <w:i w:val="false"/>
          <w:color w:val="000000"/>
          <w:sz w:val="28"/>
        </w:rPr>
        <w:t>
      </w:t>
      </w:r>
      <w:r>
        <w:rPr>
          <w:rFonts w:ascii="Times New Roman"/>
          <w:b w:val="false"/>
          <w:i w:val="false"/>
          <w:color w:val="000000"/>
          <w:sz w:val="28"/>
        </w:rPr>
        <w:t>37) устанавливают цены на товары (работы, услуги), пройзводимые и реализуемые переданными в управление коммунальными казенными предприятиями;</w:t>
      </w:r>
      <w:r>
        <w:br/>
      </w:r>
      <w:r>
        <w:rPr>
          <w:rFonts w:ascii="Times New Roman"/>
          <w:b w:val="false"/>
          <w:i w:val="false"/>
          <w:color w:val="000000"/>
          <w:sz w:val="28"/>
        </w:rPr>
        <w:t>
      </w:t>
      </w:r>
      <w:r>
        <w:rPr>
          <w:rFonts w:ascii="Times New Roman"/>
          <w:b w:val="false"/>
          <w:i w:val="false"/>
          <w:color w:val="000000"/>
          <w:sz w:val="28"/>
        </w:rPr>
        <w:t>38) утверждают индивидуальные планы финансирования переданных районных коммунальных государственных учереждений из местного бюджета;</w:t>
      </w:r>
      <w:r>
        <w:br/>
      </w:r>
      <w:r>
        <w:rPr>
          <w:rFonts w:ascii="Times New Roman"/>
          <w:b w:val="false"/>
          <w:i w:val="false"/>
          <w:color w:val="000000"/>
          <w:sz w:val="28"/>
        </w:rPr>
        <w:t>
      </w:t>
      </w:r>
      <w:r>
        <w:rPr>
          <w:rFonts w:ascii="Times New Roman"/>
          <w:b w:val="false"/>
          <w:i w:val="false"/>
          <w:color w:val="000000"/>
          <w:sz w:val="28"/>
        </w:rPr>
        <w:t>39) формируют доходные источники;</w:t>
      </w:r>
      <w:r>
        <w:br/>
      </w:r>
      <w:r>
        <w:rPr>
          <w:rFonts w:ascii="Times New Roman"/>
          <w:b w:val="false"/>
          <w:i w:val="false"/>
          <w:color w:val="000000"/>
          <w:sz w:val="28"/>
        </w:rPr>
        <w:t>
      </w:t>
      </w:r>
      <w:r>
        <w:rPr>
          <w:rFonts w:ascii="Times New Roman"/>
          <w:b w:val="false"/>
          <w:i w:val="false"/>
          <w:color w:val="000000"/>
          <w:sz w:val="28"/>
        </w:rPr>
        <w:t>40) обеспечивают открытие в центральном уполномоченном органе по исполнению бюджета контрольного счета наличности местного самоуправления, предназначенного для зачисления денег, направляемых акимами на реализацию функций местного само-управления;</w:t>
      </w:r>
      <w:r>
        <w:br/>
      </w:r>
      <w:r>
        <w:rPr>
          <w:rFonts w:ascii="Times New Roman"/>
          <w:b w:val="false"/>
          <w:i w:val="false"/>
          <w:color w:val="000000"/>
          <w:sz w:val="28"/>
        </w:rPr>
        <w:t>
      </w:t>
      </w:r>
      <w:r>
        <w:rPr>
          <w:rFonts w:ascii="Times New Roman"/>
          <w:b w:val="false"/>
          <w:i w:val="false"/>
          <w:color w:val="000000"/>
          <w:sz w:val="28"/>
        </w:rPr>
        <w:t>41) в случае необходимости оказания неотложной медицинской помощи организует доставку больных до ближайшей организации здравоохранения, оказывающей врачебную помощь; 42) принимают работников по трудовому договору за счет экономии бюджетных средств и (или) поступлений, предусмотренных законодательством Республики Казахстан о местном государственном управлении и самоуправлении;</w:t>
      </w:r>
      <w:r>
        <w:br/>
      </w:r>
      <w:r>
        <w:rPr>
          <w:rFonts w:ascii="Times New Roman"/>
          <w:b w:val="false"/>
          <w:i w:val="false"/>
          <w:color w:val="000000"/>
          <w:sz w:val="28"/>
        </w:rPr>
        <w:t>
      </w:t>
      </w:r>
      <w:r>
        <w:rPr>
          <w:rFonts w:ascii="Times New Roman"/>
          <w:b w:val="false"/>
          <w:i w:val="false"/>
          <w:color w:val="000000"/>
          <w:sz w:val="28"/>
        </w:rPr>
        <w:t>43) утверждают план поступлений и расходов денег местного самоуправления после согласования с собранием местного сообщества;</w:t>
      </w:r>
      <w:r>
        <w:br/>
      </w:r>
      <w:r>
        <w:rPr>
          <w:rFonts w:ascii="Times New Roman"/>
          <w:b w:val="false"/>
          <w:i w:val="false"/>
          <w:color w:val="000000"/>
          <w:sz w:val="28"/>
        </w:rPr>
        <w:t>
      </w:t>
      </w:r>
      <w:r>
        <w:rPr>
          <w:rFonts w:ascii="Times New Roman"/>
          <w:b w:val="false"/>
          <w:i w:val="false"/>
          <w:color w:val="000000"/>
          <w:sz w:val="28"/>
        </w:rPr>
        <w:t>44) составляют и утверждают сводный план поступлений и расходов денег от реализации государственными учреждениями товаров (работ, услуг), остающихся в их распоряжении, в соответствии с бюджетным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45) к ведению акима сельского округа законодательством Республики Казахстан может быть отнесено решение иных вопросов;</w:t>
      </w:r>
      <w:r>
        <w:br/>
      </w:r>
      <w:r>
        <w:rPr>
          <w:rFonts w:ascii="Times New Roman"/>
          <w:b w:val="false"/>
          <w:i w:val="false"/>
          <w:color w:val="000000"/>
          <w:sz w:val="28"/>
        </w:rPr>
        <w:t>
      </w:t>
      </w:r>
      <w:r>
        <w:rPr>
          <w:rFonts w:ascii="Times New Roman"/>
          <w:b w:val="false"/>
          <w:i w:val="false"/>
          <w:color w:val="000000"/>
          <w:sz w:val="28"/>
        </w:rPr>
        <w:t>46) осуществляет иные полномочия в соответствии с законодательством.</w:t>
      </w:r>
      <w:r>
        <w:br/>
      </w:r>
      <w:r>
        <w:rPr>
          <w:rFonts w:ascii="Times New Roman"/>
          <w:b w:val="false"/>
          <w:i w:val="false"/>
          <w:color w:val="000000"/>
          <w:sz w:val="28"/>
        </w:rPr>
        <w:t>
      </w:t>
      </w:r>
      <w:r>
        <w:rPr>
          <w:rFonts w:ascii="Times New Roman"/>
          <w:b w:val="false"/>
          <w:i w:val="false"/>
          <w:color w:val="000000"/>
          <w:sz w:val="28"/>
        </w:rPr>
        <w:t>Исполнение полномочий первого руководителя коммунального государственного учреждения “Аппарат акима сельского округа Жанадария” Жалагашского районного акимата в период его отсутствия осуществляется лицом, его замещающим в соответствии с действующим законодательством.</w:t>
      </w:r>
      <w:r>
        <w:br/>
      </w:r>
      <w:r>
        <w:rPr>
          <w:rFonts w:ascii="Times New Roman"/>
          <w:b w:val="false"/>
          <w:i w:val="false"/>
          <w:color w:val="000000"/>
          <w:sz w:val="28"/>
        </w:rPr>
        <w:t>
      </w:t>
      </w:r>
      <w:r>
        <w:rPr>
          <w:rFonts w:ascii="Times New Roman"/>
          <w:b w:val="false"/>
          <w:i w:val="false"/>
          <w:color w:val="000000"/>
          <w:sz w:val="28"/>
        </w:rPr>
        <w:t>22. Взаимоотношения между юридическим лицом и уполномоченным органом по государственному имуществу (местным исполнительным органом), юридическим лицом и уполномоченным органом соответствующей отрасли (местным исполнительным органом), администрацией юридического лица и его трудовым коллективом регулируется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23. Коммунальное государственное учреждение “Аппарат акима сельского округа Жанадария” Жалагашского районного акимата возглавляется сельского округа назначаемым на должность и освобождаемым от должности в соответсвии с действующим законодательством Республики Казахстан.</w:t>
      </w:r>
      <w:r>
        <w:br/>
      </w:r>
      <w:r>
        <w:rPr>
          <w:rFonts w:ascii="Times New Roman"/>
          <w:b w:val="false"/>
          <w:i w:val="false"/>
          <w:color w:val="000000"/>
          <w:sz w:val="28"/>
        </w:rPr>
        <w:t>
</w:t>
      </w:r>
    </w:p>
    <w:bookmarkStart w:name="z57" w:id="44"/>
    <w:p>
      <w:pPr>
        <w:spacing w:after="0"/>
        <w:ind w:left="0"/>
        <w:jc w:val="left"/>
      </w:pPr>
      <w:r>
        <w:rPr>
          <w:rFonts w:ascii="Times New Roman"/>
          <w:b/>
          <w:i w:val="false"/>
          <w:color w:val="000000"/>
        </w:rPr>
        <w:t xml:space="preserve"> 4. Имущество государственного органа</w:t>
      </w:r>
    </w:p>
    <w:bookmarkEnd w:id="44"/>
    <w:p>
      <w:pPr>
        <w:spacing w:after="0"/>
        <w:ind w:left="0"/>
        <w:jc w:val="left"/>
      </w:pPr>
      <w:r>
        <w:rPr>
          <w:rFonts w:ascii="Times New Roman"/>
          <w:b w:val="false"/>
          <w:i w:val="false"/>
          <w:color w:val="000000"/>
          <w:sz w:val="28"/>
        </w:rPr>
        <w:t>      </w:t>
      </w:r>
      <w:r>
        <w:rPr>
          <w:rFonts w:ascii="Times New Roman"/>
          <w:b w:val="false"/>
          <w:i w:val="false"/>
          <w:color w:val="000000"/>
          <w:sz w:val="28"/>
        </w:rPr>
        <w:t>24. Коммунальное государственное учреждения “Аппарат акима сельского округа Жанадария” Жалагашского районного акимата может иметь обособленное имущество на праве оперативного управления в случаях, предусмотренных законодательством.</w:t>
      </w:r>
      <w:r>
        <w:br/>
      </w:r>
      <w:r>
        <w:rPr>
          <w:rFonts w:ascii="Times New Roman"/>
          <w:b w:val="false"/>
          <w:i w:val="false"/>
          <w:color w:val="000000"/>
          <w:sz w:val="28"/>
        </w:rPr>
        <w:t>
      </w:t>
      </w:r>
      <w:r>
        <w:rPr>
          <w:rFonts w:ascii="Times New Roman"/>
          <w:b w:val="false"/>
          <w:i w:val="false"/>
          <w:color w:val="000000"/>
          <w:sz w:val="28"/>
        </w:rPr>
        <w:t>Имущество коммунального государственного учреждения “Аппарат акима сельского округа Жанадария” Жалагашского районного акимата формируется за счет имущества, переданого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25. Имущества, закрепленное за коммунальным государственным учреждением “Аппарат акима сельского округа Жанадария” Жалагашского районного акимата относятся к коммунальной собственности.</w:t>
      </w:r>
      <w:r>
        <w:br/>
      </w:r>
      <w:r>
        <w:rPr>
          <w:rFonts w:ascii="Times New Roman"/>
          <w:b w:val="false"/>
          <w:i w:val="false"/>
          <w:color w:val="000000"/>
          <w:sz w:val="28"/>
        </w:rPr>
        <w:t>
      </w:t>
      </w:r>
      <w:r>
        <w:rPr>
          <w:rFonts w:ascii="Times New Roman"/>
          <w:b w:val="false"/>
          <w:i w:val="false"/>
          <w:color w:val="000000"/>
          <w:sz w:val="28"/>
        </w:rPr>
        <w:t>26. Коммунальное государственное учреждение “Аппарат акима сельского округа Жанадария” Жалагашского районного акимата не вправе самостоятельно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законодательством.</w:t>
      </w:r>
      <w:r>
        <w:br/>
      </w:r>
      <w:r>
        <w:rPr>
          <w:rFonts w:ascii="Times New Roman"/>
          <w:b w:val="false"/>
          <w:i w:val="false"/>
          <w:color w:val="000000"/>
          <w:sz w:val="28"/>
        </w:rPr>
        <w:t>
</w:t>
      </w:r>
    </w:p>
    <w:bookmarkStart w:name="z58" w:id="45"/>
    <w:p>
      <w:pPr>
        <w:spacing w:after="0"/>
        <w:ind w:left="0"/>
        <w:jc w:val="left"/>
      </w:pPr>
      <w:r>
        <w:rPr>
          <w:rFonts w:ascii="Times New Roman"/>
          <w:b/>
          <w:i w:val="false"/>
          <w:color w:val="000000"/>
        </w:rPr>
        <w:t xml:space="preserve"> 5. Реорганизация и упразднение государственного органа</w:t>
      </w:r>
    </w:p>
    <w:bookmarkEnd w:id="45"/>
    <w:p>
      <w:pPr>
        <w:spacing w:after="0"/>
        <w:ind w:left="0"/>
        <w:jc w:val="left"/>
      </w:pPr>
      <w:r>
        <w:rPr>
          <w:rFonts w:ascii="Times New Roman"/>
          <w:b w:val="false"/>
          <w:i w:val="false"/>
          <w:color w:val="000000"/>
          <w:sz w:val="28"/>
        </w:rPr>
        <w:t>      </w:t>
      </w:r>
      <w:r>
        <w:rPr>
          <w:rFonts w:ascii="Times New Roman"/>
          <w:b w:val="false"/>
          <w:i w:val="false"/>
          <w:color w:val="000000"/>
          <w:sz w:val="28"/>
        </w:rPr>
        <w:t>27. Реорганизация и упразднение коммунального государственного учреждения “Аппарат акима сельского округа Жанадария” Жалагашского районного акимата осуществляются в соответствии с законодательством Республики Казахстан.</w:t>
      </w:r>
      <w:r>
        <w:br/>
      </w:r>
      <w:r>
        <w:rPr>
          <w:rFonts w:ascii="Times New Roman"/>
          <w:b w:val="false"/>
          <w:i w:val="false"/>
          <w:color w:val="000000"/>
          <w:sz w:val="28"/>
        </w:rPr>
        <w:t>
</w:t>
      </w:r>
    </w:p>
    <w:bookmarkStart w:name="z59" w:id="46"/>
    <w:p>
      <w:pPr>
        <w:spacing w:after="0"/>
        <w:ind w:left="0"/>
        <w:jc w:val="left"/>
      </w:pPr>
      <w:r>
        <w:rPr>
          <w:rFonts w:ascii="Times New Roman"/>
          <w:b/>
          <w:i w:val="false"/>
          <w:color w:val="000000"/>
        </w:rPr>
        <w:t xml:space="preserve"> Перечень организации, находящихся в ведении коммунального государственного учреждения “Аппарат акима сельского округа Жанадария” Жалагашского районного акимата и его ведомств</w:t>
      </w:r>
    </w:p>
    <w:bookmarkEnd w:id="46"/>
    <w:p>
      <w:pPr>
        <w:spacing w:after="0"/>
        <w:ind w:left="0"/>
        <w:jc w:val="left"/>
      </w:pPr>
      <w:r>
        <w:rPr>
          <w:rFonts w:ascii="Times New Roman"/>
          <w:b w:val="false"/>
          <w:i w:val="false"/>
          <w:color w:val="000000"/>
          <w:sz w:val="28"/>
        </w:rPr>
        <w:t>      </w:t>
      </w:r>
      <w:r>
        <w:rPr>
          <w:rFonts w:ascii="Times New Roman"/>
          <w:b w:val="false"/>
          <w:i w:val="false"/>
          <w:color w:val="000000"/>
          <w:sz w:val="28"/>
        </w:rPr>
        <w:t>1) коммунальное государственное казенное предприятие “Сельский клуб Жанадария” аппарат акима сельского округа Жанадария.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постановлению акимата</w:t>
            </w:r>
            <w:r>
              <w:br/>
            </w:r>
            <w:r>
              <w:rPr>
                <w:rFonts w:ascii="Times New Roman"/>
                <w:b w:val="false"/>
                <w:i w:val="false"/>
                <w:color w:val="000000"/>
                <w:sz w:val="20"/>
              </w:rPr>
              <w:t>Жалагашского района от “16” июня 2014</w:t>
            </w:r>
            <w:r>
              <w:br/>
            </w:r>
            <w:r>
              <w:rPr>
                <w:rFonts w:ascii="Times New Roman"/>
                <w:b w:val="false"/>
                <w:i w:val="false"/>
                <w:color w:val="000000"/>
                <w:sz w:val="20"/>
              </w:rPr>
              <w:t>года N 225</w:t>
            </w:r>
          </w:p>
        </w:tc>
      </w:tr>
    </w:tbl>
    <w:bookmarkStart w:name="z60" w:id="47"/>
    <w:p>
      <w:pPr>
        <w:spacing w:after="0"/>
        <w:ind w:left="0"/>
        <w:jc w:val="left"/>
      </w:pPr>
      <w:r>
        <w:rPr>
          <w:rFonts w:ascii="Times New Roman"/>
          <w:b/>
          <w:i w:val="false"/>
          <w:color w:val="000000"/>
        </w:rPr>
        <w:t xml:space="preserve"> Положение коммунального государственного учреждения “Аппарат акима сельского округа Жанаталап” Жалагашского районного акимата</w:t>
      </w:r>
      <w:r>
        <w:br/>
      </w:r>
      <w:r>
        <w:rPr>
          <w:rFonts w:ascii="Times New Roman"/>
          <w:b/>
          <w:i w:val="false"/>
          <w:color w:val="000000"/>
        </w:rPr>
        <w:t>1. Общие положения</w:t>
      </w:r>
    </w:p>
    <w:bookmarkEnd w:id="47"/>
    <w:p>
      <w:pPr>
        <w:spacing w:after="0"/>
        <w:ind w:left="0"/>
        <w:jc w:val="left"/>
      </w:pPr>
      <w:r>
        <w:rPr>
          <w:rFonts w:ascii="Times New Roman"/>
          <w:b w:val="false"/>
          <w:i w:val="false"/>
          <w:color w:val="000000"/>
          <w:sz w:val="28"/>
        </w:rPr>
        <w:t>      </w:t>
      </w:r>
      <w:r>
        <w:rPr>
          <w:rFonts w:ascii="Times New Roman"/>
          <w:b w:val="false"/>
          <w:i w:val="false"/>
          <w:color w:val="000000"/>
          <w:sz w:val="28"/>
        </w:rPr>
        <w:t>1. Коммунальное государственное учреждение “Аппарат акима сельского округа Жанаталап” Жалагашского районного акимата является государственным органом Республики Казахстан, обеспечивающее деятельность акима сельского округа.</w:t>
      </w:r>
      <w:r>
        <w:br/>
      </w:r>
      <w:r>
        <w:rPr>
          <w:rFonts w:ascii="Times New Roman"/>
          <w:b w:val="false"/>
          <w:i w:val="false"/>
          <w:color w:val="000000"/>
          <w:sz w:val="28"/>
        </w:rPr>
        <w:t>
      </w:t>
      </w:r>
      <w:r>
        <w:rPr>
          <w:rFonts w:ascii="Times New Roman"/>
          <w:b w:val="false"/>
          <w:i w:val="false"/>
          <w:color w:val="000000"/>
          <w:sz w:val="28"/>
        </w:rPr>
        <w:t>2. Коммунальное государственное учреждение “Аппарат акима сельского округа Жанаталап” Жалагашского районного акимата имеет ведомства:</w:t>
      </w:r>
      <w:r>
        <w:br/>
      </w:r>
      <w:r>
        <w:rPr>
          <w:rFonts w:ascii="Times New Roman"/>
          <w:b w:val="false"/>
          <w:i w:val="false"/>
          <w:color w:val="000000"/>
          <w:sz w:val="28"/>
        </w:rPr>
        <w:t>
      </w:t>
      </w:r>
      <w:r>
        <w:rPr>
          <w:rFonts w:ascii="Times New Roman"/>
          <w:b w:val="false"/>
          <w:i w:val="false"/>
          <w:color w:val="000000"/>
          <w:sz w:val="28"/>
        </w:rPr>
        <w:t>1) коммунальное государственное казенное предприятие “Сельский клуб Жанаталап” аппарат акима сельского округа Жанаталап</w:t>
      </w:r>
      <w:r>
        <w:br/>
      </w:r>
      <w:r>
        <w:rPr>
          <w:rFonts w:ascii="Times New Roman"/>
          <w:b w:val="false"/>
          <w:i w:val="false"/>
          <w:color w:val="000000"/>
          <w:sz w:val="28"/>
        </w:rPr>
        <w:t>
      </w:t>
      </w:r>
      <w:r>
        <w:rPr>
          <w:rFonts w:ascii="Times New Roman"/>
          <w:b w:val="false"/>
          <w:i w:val="false"/>
          <w:color w:val="000000"/>
          <w:sz w:val="28"/>
        </w:rPr>
        <w:t xml:space="preserve">3. Коммунальное государственное учреждение “Аппарат акима сельского округа Жанаталап” Жалагашского районного акимата осуществляет свою деятельность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и законами Республики Казахстан, актами Президента и Правительства Республики Казахстан, иными нормативными правовыми актами, а также настоящим Положением.</w:t>
      </w:r>
      <w:r>
        <w:br/>
      </w:r>
      <w:r>
        <w:rPr>
          <w:rFonts w:ascii="Times New Roman"/>
          <w:b w:val="false"/>
          <w:i w:val="false"/>
          <w:color w:val="000000"/>
          <w:sz w:val="28"/>
        </w:rPr>
        <w:t>
      </w:t>
      </w:r>
      <w:r>
        <w:rPr>
          <w:rFonts w:ascii="Times New Roman"/>
          <w:b w:val="false"/>
          <w:i w:val="false"/>
          <w:color w:val="000000"/>
          <w:sz w:val="28"/>
        </w:rPr>
        <w:t>4. Коммунальное государственное учреждение “Аппарат акима сельского округа Жанаталап” Жалагашского районного акимата является юридическим лицом в организационно правовой форме государственного учреждения, имеет печати и штампы со своим наименованием на государственном языке, бланки установленного образца, в соответствии с законодательством Республики Казахстан счета в органах казначейства.</w:t>
      </w:r>
      <w:r>
        <w:br/>
      </w:r>
      <w:r>
        <w:rPr>
          <w:rFonts w:ascii="Times New Roman"/>
          <w:b w:val="false"/>
          <w:i w:val="false"/>
          <w:color w:val="000000"/>
          <w:sz w:val="28"/>
        </w:rPr>
        <w:t>
      </w:t>
      </w:r>
      <w:r>
        <w:rPr>
          <w:rFonts w:ascii="Times New Roman"/>
          <w:b w:val="false"/>
          <w:i w:val="false"/>
          <w:color w:val="000000"/>
          <w:sz w:val="28"/>
        </w:rPr>
        <w:t>5. Коммунальное государственное учреждение “Аппарат акима сельского округа Жанаталап” Жалагашского районного акимата вступает в гражданско-правовые отношения от собственного имени.</w:t>
      </w:r>
      <w:r>
        <w:br/>
      </w:r>
      <w:r>
        <w:rPr>
          <w:rFonts w:ascii="Times New Roman"/>
          <w:b w:val="false"/>
          <w:i w:val="false"/>
          <w:color w:val="000000"/>
          <w:sz w:val="28"/>
        </w:rPr>
        <w:t>
      </w:t>
      </w:r>
      <w:r>
        <w:rPr>
          <w:rFonts w:ascii="Times New Roman"/>
          <w:b w:val="false"/>
          <w:i w:val="false"/>
          <w:color w:val="000000"/>
          <w:sz w:val="28"/>
        </w:rPr>
        <w:t>6. Коммунальное государственное учреждение “Аппарат акима сельского округа Жанаталап” Жалагашского районного акимата имеет право выступать стороной гражданско-правовых отношений от имени государства, если оно уполномочено на это в соответствии с законодательством.</w:t>
      </w:r>
      <w:r>
        <w:br/>
      </w:r>
      <w:r>
        <w:rPr>
          <w:rFonts w:ascii="Times New Roman"/>
          <w:b w:val="false"/>
          <w:i w:val="false"/>
          <w:color w:val="000000"/>
          <w:sz w:val="28"/>
        </w:rPr>
        <w:t>
      </w:t>
      </w:r>
      <w:r>
        <w:rPr>
          <w:rFonts w:ascii="Times New Roman"/>
          <w:b w:val="false"/>
          <w:i w:val="false"/>
          <w:color w:val="000000"/>
          <w:sz w:val="28"/>
        </w:rPr>
        <w:t>7. Коммунальное государственное учреждение “Аппарат акима сельского округа Жанаталап” Жалагашского районного акимата по вопросам своей компетенции в установленном законодательством порядке принимает решения, оформляемые решениями и распоряжениями акима сельского округа и другими актами, предосмотренными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8. Структура и лимит штатной численности коммунального государственного учреждения “Аппарат акима сельского округа Жанаталап” Жалагашского районного акимата утверждаются в соответствии с действующим законодательством.</w:t>
      </w:r>
      <w:r>
        <w:br/>
      </w:r>
      <w:r>
        <w:rPr>
          <w:rFonts w:ascii="Times New Roman"/>
          <w:b w:val="false"/>
          <w:i w:val="false"/>
          <w:color w:val="000000"/>
          <w:sz w:val="28"/>
        </w:rPr>
        <w:t>
      </w:t>
      </w:r>
      <w:r>
        <w:rPr>
          <w:rFonts w:ascii="Times New Roman"/>
          <w:b w:val="false"/>
          <w:i w:val="false"/>
          <w:color w:val="000000"/>
          <w:sz w:val="28"/>
        </w:rPr>
        <w:t>9. Местонахождение юридического лица: индекс 120207, Республика Казахстан, Кызылординская область, Жалагашский район, село Жанаталап, улица П.Каракулулы N 23.</w:t>
      </w:r>
      <w:r>
        <w:br/>
      </w:r>
      <w:r>
        <w:rPr>
          <w:rFonts w:ascii="Times New Roman"/>
          <w:b w:val="false"/>
          <w:i w:val="false"/>
          <w:color w:val="000000"/>
          <w:sz w:val="28"/>
        </w:rPr>
        <w:t>
      </w:t>
      </w:r>
      <w:r>
        <w:rPr>
          <w:rFonts w:ascii="Times New Roman"/>
          <w:b w:val="false"/>
          <w:i w:val="false"/>
          <w:color w:val="000000"/>
          <w:sz w:val="28"/>
        </w:rPr>
        <w:t>График работы коммунального государственного учреждения “Аппарат акима сельского округа Жанаталап” Жалагашского районного акимата: ежедневно, с понедельника по пятницу, с 09.00 до 19.00 часов (перерыв с 13.00 до 15.00 часов), кроме субботы и воскресенья, других выходных и праздничных дней, установленных законодательными актами.</w:t>
      </w:r>
      <w:r>
        <w:br/>
      </w:r>
      <w:r>
        <w:rPr>
          <w:rFonts w:ascii="Times New Roman"/>
          <w:b w:val="false"/>
          <w:i w:val="false"/>
          <w:color w:val="000000"/>
          <w:sz w:val="28"/>
        </w:rPr>
        <w:t>
      </w:t>
      </w:r>
      <w:r>
        <w:rPr>
          <w:rFonts w:ascii="Times New Roman"/>
          <w:b w:val="false"/>
          <w:i w:val="false"/>
          <w:color w:val="000000"/>
          <w:sz w:val="28"/>
        </w:rPr>
        <w:t>10. Полное наименование государственного органа - коммунальное государственное учреждение “Аппарат акима сельского округа Жанаталап” Жалагашского районного акимата.</w:t>
      </w:r>
      <w:r>
        <w:br/>
      </w:r>
      <w:r>
        <w:rPr>
          <w:rFonts w:ascii="Times New Roman"/>
          <w:b w:val="false"/>
          <w:i w:val="false"/>
          <w:color w:val="000000"/>
          <w:sz w:val="28"/>
        </w:rPr>
        <w:t>
      </w:t>
      </w:r>
      <w:r>
        <w:rPr>
          <w:rFonts w:ascii="Times New Roman"/>
          <w:b w:val="false"/>
          <w:i w:val="false"/>
          <w:color w:val="000000"/>
          <w:sz w:val="28"/>
        </w:rPr>
        <w:t>11. Настоящее Положение является учредительным документом коммунального государственного учреждения “Аппарат акима сельского округа Жанаталап” Жалагашского районного акимата.</w:t>
      </w:r>
      <w:r>
        <w:br/>
      </w:r>
      <w:r>
        <w:rPr>
          <w:rFonts w:ascii="Times New Roman"/>
          <w:b w:val="false"/>
          <w:i w:val="false"/>
          <w:color w:val="000000"/>
          <w:sz w:val="28"/>
        </w:rPr>
        <w:t>
      </w:t>
      </w:r>
      <w:r>
        <w:rPr>
          <w:rFonts w:ascii="Times New Roman"/>
          <w:b w:val="false"/>
          <w:i w:val="false"/>
          <w:color w:val="000000"/>
          <w:sz w:val="28"/>
        </w:rPr>
        <w:t>12. Финансирование деятельности коммунального государственного учреждения “Аппарат акима сельского округа Жанаталап” Жалагашского районного акимата осуществляется из бюджета района.</w:t>
      </w:r>
      <w:r>
        <w:br/>
      </w:r>
      <w:r>
        <w:rPr>
          <w:rFonts w:ascii="Times New Roman"/>
          <w:b w:val="false"/>
          <w:i w:val="false"/>
          <w:color w:val="000000"/>
          <w:sz w:val="28"/>
        </w:rPr>
        <w:t>
      </w:t>
      </w:r>
      <w:r>
        <w:rPr>
          <w:rFonts w:ascii="Times New Roman"/>
          <w:b w:val="false"/>
          <w:i w:val="false"/>
          <w:color w:val="000000"/>
          <w:sz w:val="28"/>
        </w:rPr>
        <w:t>13. Коммунальному государственному учреждению “Аппарат акима сельского округа Жанаталап” Жалагашского районного акимата запрещается вступать договорные отношения с субъектами предпринимательства на предмет выполнения обязанностей, являющихся функциями коммунального государственного учреждения “Аппарат акима сельского округа Жанаталап” Жалагашского районного акимата.</w:t>
      </w:r>
      <w:r>
        <w:br/>
      </w:r>
      <w:r>
        <w:rPr>
          <w:rFonts w:ascii="Times New Roman"/>
          <w:b w:val="false"/>
          <w:i w:val="false"/>
          <w:color w:val="000000"/>
          <w:sz w:val="28"/>
        </w:rPr>
        <w:t>
</w:t>
      </w:r>
    </w:p>
    <w:bookmarkStart w:name="z62" w:id="48"/>
    <w:p>
      <w:pPr>
        <w:spacing w:after="0"/>
        <w:ind w:left="0"/>
        <w:jc w:val="left"/>
      </w:pPr>
      <w:r>
        <w:rPr>
          <w:rFonts w:ascii="Times New Roman"/>
          <w:b/>
          <w:i w:val="false"/>
          <w:color w:val="000000"/>
        </w:rPr>
        <w:t xml:space="preserve"> 2. Миссия, основные задачи, функции, права и обязанности коммунального государственного органа</w:t>
      </w:r>
    </w:p>
    <w:bookmarkEnd w:id="48"/>
    <w:p>
      <w:pPr>
        <w:spacing w:after="0"/>
        <w:ind w:left="0"/>
        <w:jc w:val="left"/>
      </w:pPr>
      <w:r>
        <w:rPr>
          <w:rFonts w:ascii="Times New Roman"/>
          <w:b w:val="false"/>
          <w:i w:val="false"/>
          <w:color w:val="000000"/>
          <w:sz w:val="28"/>
        </w:rPr>
        <w:t>      </w:t>
      </w:r>
      <w:r>
        <w:rPr>
          <w:rFonts w:ascii="Times New Roman"/>
          <w:b w:val="false"/>
          <w:i w:val="false"/>
          <w:color w:val="000000"/>
          <w:sz w:val="28"/>
        </w:rPr>
        <w:t>14. Миссия коммунального государственного учреждения “Аппарат акима сельского округа Жанаталап” Жалагашского районного акимата проведение общегосударственной политики исполнительной власти в сочетании с интересами и потребностями развития соответствующей территории.</w:t>
      </w:r>
      <w:r>
        <w:br/>
      </w:r>
      <w:r>
        <w:rPr>
          <w:rFonts w:ascii="Times New Roman"/>
          <w:b w:val="false"/>
          <w:i w:val="false"/>
          <w:color w:val="000000"/>
          <w:sz w:val="28"/>
        </w:rPr>
        <w:t>
      </w:t>
      </w:r>
      <w:r>
        <w:rPr>
          <w:rFonts w:ascii="Times New Roman"/>
          <w:b w:val="false"/>
          <w:i w:val="false"/>
          <w:color w:val="000000"/>
          <w:sz w:val="28"/>
        </w:rPr>
        <w:t>15. Задачи:</w:t>
      </w:r>
      <w:r>
        <w:br/>
      </w:r>
      <w:r>
        <w:rPr>
          <w:rFonts w:ascii="Times New Roman"/>
          <w:b w:val="false"/>
          <w:i w:val="false"/>
          <w:color w:val="000000"/>
          <w:sz w:val="28"/>
        </w:rPr>
        <w:t>
      </w:t>
      </w:r>
      <w:r>
        <w:rPr>
          <w:rFonts w:ascii="Times New Roman"/>
          <w:b w:val="false"/>
          <w:i w:val="false"/>
          <w:color w:val="000000"/>
          <w:sz w:val="28"/>
        </w:rPr>
        <w:t xml:space="preserve">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задачами являются обеспечение деятельности акима сельского округа.</w:t>
      </w:r>
      <w:r>
        <w:br/>
      </w:r>
      <w:r>
        <w:rPr>
          <w:rFonts w:ascii="Times New Roman"/>
          <w:b w:val="false"/>
          <w:i w:val="false"/>
          <w:color w:val="000000"/>
          <w:sz w:val="28"/>
        </w:rPr>
        <w:t>
      </w:t>
      </w:r>
      <w:r>
        <w:rPr>
          <w:rFonts w:ascii="Times New Roman"/>
          <w:b w:val="false"/>
          <w:i w:val="false"/>
          <w:color w:val="000000"/>
          <w:sz w:val="28"/>
        </w:rPr>
        <w:t>16. Функции:</w:t>
      </w:r>
      <w:r>
        <w:br/>
      </w:r>
      <w:r>
        <w:rPr>
          <w:rFonts w:ascii="Times New Roman"/>
          <w:b w:val="false"/>
          <w:i w:val="false"/>
          <w:color w:val="000000"/>
          <w:sz w:val="28"/>
        </w:rPr>
        <w:t>
      </w:t>
      </w:r>
      <w:r>
        <w:rPr>
          <w:rFonts w:ascii="Times New Roman"/>
          <w:b w:val="false"/>
          <w:i w:val="false"/>
          <w:color w:val="000000"/>
          <w:sz w:val="28"/>
        </w:rPr>
        <w:t>1) обеспечение деятельности акима сельского округа.</w:t>
      </w:r>
      <w:r>
        <w:br/>
      </w:r>
      <w:r>
        <w:rPr>
          <w:rFonts w:ascii="Times New Roman"/>
          <w:b w:val="false"/>
          <w:i w:val="false"/>
          <w:color w:val="000000"/>
          <w:sz w:val="28"/>
        </w:rPr>
        <w:t>
      </w:t>
      </w:r>
      <w:r>
        <w:rPr>
          <w:rFonts w:ascii="Times New Roman"/>
          <w:b w:val="false"/>
          <w:i w:val="false"/>
          <w:color w:val="000000"/>
          <w:sz w:val="28"/>
        </w:rPr>
        <w:t>2) функция коммунальное государственное казенное предприятие “Сельский клуб Жанаталап”</w:t>
      </w:r>
      <w:r>
        <w:br/>
      </w:r>
      <w:r>
        <w:rPr>
          <w:rFonts w:ascii="Times New Roman"/>
          <w:b w:val="false"/>
          <w:i w:val="false"/>
          <w:color w:val="000000"/>
          <w:sz w:val="28"/>
        </w:rPr>
        <w:t>
      </w:t>
      </w:r>
      <w:r>
        <w:rPr>
          <w:rFonts w:ascii="Times New Roman"/>
          <w:b w:val="false"/>
          <w:i w:val="false"/>
          <w:color w:val="000000"/>
          <w:sz w:val="28"/>
        </w:rPr>
        <w:t>реализует государственное политику в области культуры, искусства, развития языков;</w:t>
      </w:r>
      <w:r>
        <w:br/>
      </w:r>
      <w:r>
        <w:rPr>
          <w:rFonts w:ascii="Times New Roman"/>
          <w:b w:val="false"/>
          <w:i w:val="false"/>
          <w:color w:val="000000"/>
          <w:sz w:val="28"/>
        </w:rPr>
        <w:t>
      </w:t>
      </w:r>
      <w:r>
        <w:rPr>
          <w:rFonts w:ascii="Times New Roman"/>
          <w:b w:val="false"/>
          <w:i w:val="false"/>
          <w:color w:val="000000"/>
          <w:sz w:val="28"/>
        </w:rPr>
        <w:t>обеспечивает сохранность историко культурного наследия;</w:t>
      </w:r>
      <w:r>
        <w:br/>
      </w:r>
      <w:r>
        <w:rPr>
          <w:rFonts w:ascii="Times New Roman"/>
          <w:b w:val="false"/>
          <w:i w:val="false"/>
          <w:color w:val="000000"/>
          <w:sz w:val="28"/>
        </w:rPr>
        <w:t>
      </w:t>
      </w:r>
      <w:r>
        <w:rPr>
          <w:rFonts w:ascii="Times New Roman"/>
          <w:b w:val="false"/>
          <w:i w:val="false"/>
          <w:color w:val="000000"/>
          <w:sz w:val="28"/>
        </w:rPr>
        <w:t>осуществляет выполнение государственной программы функционирования и развития языков;</w:t>
      </w:r>
      <w:r>
        <w:br/>
      </w:r>
      <w:r>
        <w:rPr>
          <w:rFonts w:ascii="Times New Roman"/>
          <w:b w:val="false"/>
          <w:i w:val="false"/>
          <w:color w:val="000000"/>
          <w:sz w:val="28"/>
        </w:rPr>
        <w:t>
      </w:t>
      </w:r>
      <w:r>
        <w:rPr>
          <w:rFonts w:ascii="Times New Roman"/>
          <w:b w:val="false"/>
          <w:i w:val="false"/>
          <w:color w:val="000000"/>
          <w:sz w:val="28"/>
        </w:rPr>
        <w:t>проводит фестивали народного творчества, айтысы, семинары и другте мероприятия;</w:t>
      </w:r>
      <w:r>
        <w:br/>
      </w:r>
      <w:r>
        <w:rPr>
          <w:rFonts w:ascii="Times New Roman"/>
          <w:b w:val="false"/>
          <w:i w:val="false"/>
          <w:color w:val="000000"/>
          <w:sz w:val="28"/>
        </w:rPr>
        <w:t>
      </w:t>
      </w:r>
      <w:r>
        <w:rPr>
          <w:rFonts w:ascii="Times New Roman"/>
          <w:b w:val="false"/>
          <w:i w:val="false"/>
          <w:color w:val="000000"/>
          <w:sz w:val="28"/>
        </w:rPr>
        <w:t>совместно с заинтересованнымми государственными учреждениями принимает меры по реализации программы развития районного акимата, предназначенных для развития сфер культуры и искусства;</w:t>
      </w:r>
      <w:r>
        <w:br/>
      </w:r>
      <w:r>
        <w:rPr>
          <w:rFonts w:ascii="Times New Roman"/>
          <w:b w:val="false"/>
          <w:i w:val="false"/>
          <w:color w:val="000000"/>
          <w:sz w:val="28"/>
        </w:rPr>
        <w:t>
      </w:t>
      </w:r>
      <w:r>
        <w:rPr>
          <w:rFonts w:ascii="Times New Roman"/>
          <w:b w:val="false"/>
          <w:i w:val="false"/>
          <w:color w:val="000000"/>
          <w:sz w:val="28"/>
        </w:rPr>
        <w:t>представляет лучшие творческие коллективы, исполнителей для участия на фестивалях, конкурсах и других мероприятиях в государствах содружества и зарубежом;</w:t>
      </w:r>
      <w:r>
        <w:br/>
      </w:r>
      <w:r>
        <w:rPr>
          <w:rFonts w:ascii="Times New Roman"/>
          <w:b w:val="false"/>
          <w:i w:val="false"/>
          <w:color w:val="000000"/>
          <w:sz w:val="28"/>
        </w:rPr>
        <w:t>
      </w:t>
      </w:r>
      <w:r>
        <w:rPr>
          <w:rFonts w:ascii="Times New Roman"/>
          <w:b w:val="false"/>
          <w:i w:val="false"/>
          <w:color w:val="000000"/>
          <w:sz w:val="28"/>
        </w:rPr>
        <w:t>17. Права и обязанности:</w:t>
      </w:r>
      <w:r>
        <w:br/>
      </w:r>
      <w:r>
        <w:rPr>
          <w:rFonts w:ascii="Times New Roman"/>
          <w:b w:val="false"/>
          <w:i w:val="false"/>
          <w:color w:val="000000"/>
          <w:sz w:val="28"/>
        </w:rPr>
        <w:t>
      </w:t>
      </w:r>
      <w:r>
        <w:rPr>
          <w:rFonts w:ascii="Times New Roman"/>
          <w:b w:val="false"/>
          <w:i w:val="false"/>
          <w:color w:val="000000"/>
          <w:sz w:val="28"/>
        </w:rPr>
        <w:t>1) информационно-аналитическое, правовое, организационное, протокольное, документационное, материально-техническое и иное обеспечение деятельности акима;</w:t>
      </w:r>
      <w:r>
        <w:br/>
      </w:r>
      <w:r>
        <w:rPr>
          <w:rFonts w:ascii="Times New Roman"/>
          <w:b w:val="false"/>
          <w:i w:val="false"/>
          <w:color w:val="000000"/>
          <w:sz w:val="28"/>
        </w:rPr>
        <w:t>
      </w:t>
      </w:r>
      <w:r>
        <w:rPr>
          <w:rFonts w:ascii="Times New Roman"/>
          <w:b w:val="false"/>
          <w:i w:val="false"/>
          <w:color w:val="000000"/>
          <w:sz w:val="28"/>
        </w:rPr>
        <w:t>2) представление и защита законных интересов акима сельского округа в судах, работа с актами прокурорского реагирования;</w:t>
      </w:r>
      <w:r>
        <w:br/>
      </w:r>
      <w:r>
        <w:rPr>
          <w:rFonts w:ascii="Times New Roman"/>
          <w:b w:val="false"/>
          <w:i w:val="false"/>
          <w:color w:val="000000"/>
          <w:sz w:val="28"/>
        </w:rPr>
        <w:t>
      </w:t>
      </w:r>
      <w:r>
        <w:rPr>
          <w:rFonts w:ascii="Times New Roman"/>
          <w:b w:val="false"/>
          <w:i w:val="false"/>
          <w:color w:val="000000"/>
          <w:sz w:val="28"/>
        </w:rPr>
        <w:t>3) подготовка проектов решении и распоряжении акима сельского округа;</w:t>
      </w:r>
      <w:r>
        <w:br/>
      </w:r>
      <w:r>
        <w:rPr>
          <w:rFonts w:ascii="Times New Roman"/>
          <w:b w:val="false"/>
          <w:i w:val="false"/>
          <w:color w:val="000000"/>
          <w:sz w:val="28"/>
        </w:rPr>
        <w:t>
      </w:t>
      </w:r>
      <w:r>
        <w:rPr>
          <w:rFonts w:ascii="Times New Roman"/>
          <w:b w:val="false"/>
          <w:i w:val="false"/>
          <w:color w:val="000000"/>
          <w:sz w:val="28"/>
        </w:rPr>
        <w:t>4) организация взаимодействия акима сельского округа с средствами массовой информации;</w:t>
      </w:r>
      <w:r>
        <w:br/>
      </w:r>
      <w:r>
        <w:rPr>
          <w:rFonts w:ascii="Times New Roman"/>
          <w:b w:val="false"/>
          <w:i w:val="false"/>
          <w:color w:val="000000"/>
          <w:sz w:val="28"/>
        </w:rPr>
        <w:t>
      </w:t>
      </w:r>
      <w:r>
        <w:rPr>
          <w:rFonts w:ascii="Times New Roman"/>
          <w:b w:val="false"/>
          <w:i w:val="false"/>
          <w:color w:val="000000"/>
          <w:sz w:val="28"/>
        </w:rPr>
        <w:t>5) организация проведения личного приема акимом сельского округа физических и представителей юридических лиц, а также сотрудников аппарата акима сельского округа;</w:t>
      </w:r>
      <w:r>
        <w:br/>
      </w:r>
      <w:r>
        <w:rPr>
          <w:rFonts w:ascii="Times New Roman"/>
          <w:b w:val="false"/>
          <w:i w:val="false"/>
          <w:color w:val="000000"/>
          <w:sz w:val="28"/>
        </w:rPr>
        <w:t>
      </w:t>
      </w:r>
      <w:r>
        <w:rPr>
          <w:rFonts w:ascii="Times New Roman"/>
          <w:b w:val="false"/>
          <w:i w:val="false"/>
          <w:color w:val="000000"/>
          <w:sz w:val="28"/>
        </w:rPr>
        <w:t>6) организует взаимодействие с органами местного самоуправления;</w:t>
      </w:r>
      <w:r>
        <w:br/>
      </w:r>
      <w:r>
        <w:rPr>
          <w:rFonts w:ascii="Times New Roman"/>
          <w:b w:val="false"/>
          <w:i w:val="false"/>
          <w:color w:val="000000"/>
          <w:sz w:val="28"/>
        </w:rPr>
        <w:t>
      </w:t>
      </w:r>
      <w:r>
        <w:rPr>
          <w:rFonts w:ascii="Times New Roman"/>
          <w:b w:val="false"/>
          <w:i w:val="false"/>
          <w:color w:val="000000"/>
          <w:sz w:val="28"/>
        </w:rPr>
        <w:t>7) осуществляет иные права и обязанности в соответствии с законодательством.</w:t>
      </w:r>
      <w:r>
        <w:br/>
      </w:r>
      <w:r>
        <w:rPr>
          <w:rFonts w:ascii="Times New Roman"/>
          <w:b w:val="false"/>
          <w:i w:val="false"/>
          <w:color w:val="000000"/>
          <w:sz w:val="28"/>
        </w:rPr>
        <w:t>
</w:t>
      </w:r>
    </w:p>
    <w:bookmarkStart w:name="z63" w:id="49"/>
    <w:p>
      <w:pPr>
        <w:spacing w:after="0"/>
        <w:ind w:left="0"/>
        <w:jc w:val="left"/>
      </w:pPr>
      <w:r>
        <w:rPr>
          <w:rFonts w:ascii="Times New Roman"/>
          <w:b/>
          <w:i w:val="false"/>
          <w:color w:val="000000"/>
        </w:rPr>
        <w:t xml:space="preserve"> 3. Организация деятельности государственного органа</w:t>
      </w:r>
    </w:p>
    <w:bookmarkEnd w:id="49"/>
    <w:p>
      <w:pPr>
        <w:spacing w:after="0"/>
        <w:ind w:left="0"/>
        <w:jc w:val="left"/>
      </w:pPr>
      <w:r>
        <w:rPr>
          <w:rFonts w:ascii="Times New Roman"/>
          <w:b w:val="false"/>
          <w:i w:val="false"/>
          <w:color w:val="000000"/>
          <w:sz w:val="28"/>
        </w:rPr>
        <w:t>      </w:t>
      </w:r>
      <w:r>
        <w:rPr>
          <w:rFonts w:ascii="Times New Roman"/>
          <w:b w:val="false"/>
          <w:i w:val="false"/>
          <w:color w:val="000000"/>
          <w:sz w:val="28"/>
        </w:rPr>
        <w:t>18. Руководство государственного учреждения “Аппарат акима сельского округа Жанаталап” Жалагашского районного акимата осуществляется первым руководителем, который несет персональную ответственность за выполнение возложенных на коммунальное государственное учреждение “Аппарат акима сельского округа Жанаталап” Жалагашского районного акимата задач и осуществление им своих функций.</w:t>
      </w:r>
      <w:r>
        <w:br/>
      </w:r>
      <w:r>
        <w:rPr>
          <w:rFonts w:ascii="Times New Roman"/>
          <w:b w:val="false"/>
          <w:i w:val="false"/>
          <w:color w:val="000000"/>
          <w:sz w:val="28"/>
        </w:rPr>
        <w:t>
      </w:t>
      </w:r>
      <w:r>
        <w:rPr>
          <w:rFonts w:ascii="Times New Roman"/>
          <w:b w:val="false"/>
          <w:i w:val="false"/>
          <w:color w:val="000000"/>
          <w:sz w:val="28"/>
        </w:rPr>
        <w:t>19. Первый руководитель коммунального государственного учреждения “Аппарат акима сельского округа Жанаталап” Жалагашского районного акимата назначается или избирается на должность, освобождается от должности и прекращает свои полномочия в порядке, определяемом Президентом Республика Казахстан.</w:t>
      </w:r>
      <w:r>
        <w:br/>
      </w:r>
      <w:r>
        <w:rPr>
          <w:rFonts w:ascii="Times New Roman"/>
          <w:b w:val="false"/>
          <w:i w:val="false"/>
          <w:color w:val="000000"/>
          <w:sz w:val="28"/>
        </w:rPr>
        <w:t>
      </w:t>
      </w:r>
      <w:r>
        <w:rPr>
          <w:rFonts w:ascii="Times New Roman"/>
          <w:b w:val="false"/>
          <w:i w:val="false"/>
          <w:color w:val="000000"/>
          <w:sz w:val="28"/>
        </w:rPr>
        <w:t>20. Первый руководитель коммунального государственного учреждения “Аппарат акима сельского округа Жанаталап” Жалагашского районного акимата не имеет заместителей, которые назначаются на должности и особождаются от должностей в соответствии с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21. Полномочия первого руководителя коммунального государственного учреждения “Аппарат акима сельского округа Жанаталап” Жалагашского районного акимата:</w:t>
      </w:r>
      <w:r>
        <w:br/>
      </w:r>
      <w:r>
        <w:rPr>
          <w:rFonts w:ascii="Times New Roman"/>
          <w:b w:val="false"/>
          <w:i w:val="false"/>
          <w:color w:val="000000"/>
          <w:sz w:val="28"/>
        </w:rPr>
        <w:t>
      </w:t>
      </w:r>
      <w:r>
        <w:rPr>
          <w:rFonts w:ascii="Times New Roman"/>
          <w:b w:val="false"/>
          <w:i w:val="false"/>
          <w:color w:val="000000"/>
          <w:sz w:val="28"/>
        </w:rPr>
        <w:t>1) является должостным лицом соответствующего района акимата на территории соответствующей административно-территориальной еденицы и без доверенности выступает от его имени во взаимоотношениях с государственными органами, организациями и гражданами;</w:t>
      </w:r>
      <w:r>
        <w:br/>
      </w:r>
      <w:r>
        <w:rPr>
          <w:rFonts w:ascii="Times New Roman"/>
          <w:b w:val="false"/>
          <w:i w:val="false"/>
          <w:color w:val="000000"/>
          <w:sz w:val="28"/>
        </w:rPr>
        <w:t>
      </w:t>
      </w:r>
      <w:r>
        <w:rPr>
          <w:rFonts w:ascii="Times New Roman"/>
          <w:b w:val="false"/>
          <w:i w:val="false"/>
          <w:color w:val="000000"/>
          <w:sz w:val="28"/>
        </w:rPr>
        <w:t>2) рассматривает обращения, заявления, жалобы граждан, принимает меры по защите прав и свобод граждан;</w:t>
      </w:r>
      <w:r>
        <w:br/>
      </w:r>
      <w:r>
        <w:rPr>
          <w:rFonts w:ascii="Times New Roman"/>
          <w:b w:val="false"/>
          <w:i w:val="false"/>
          <w:color w:val="000000"/>
          <w:sz w:val="28"/>
        </w:rPr>
        <w:t>
      </w:t>
      </w:r>
      <w:r>
        <w:rPr>
          <w:rFonts w:ascii="Times New Roman"/>
          <w:b w:val="false"/>
          <w:i w:val="false"/>
          <w:color w:val="000000"/>
          <w:sz w:val="28"/>
        </w:rPr>
        <w:t>3) содействует сбору налогов и других обязательных платежей в бюджет;</w:t>
      </w:r>
      <w:r>
        <w:br/>
      </w:r>
      <w:r>
        <w:rPr>
          <w:rFonts w:ascii="Times New Roman"/>
          <w:b w:val="false"/>
          <w:i w:val="false"/>
          <w:color w:val="000000"/>
          <w:sz w:val="28"/>
        </w:rPr>
        <w:t>
      </w:t>
      </w:r>
      <w:r>
        <w:rPr>
          <w:rFonts w:ascii="Times New Roman"/>
          <w:b w:val="false"/>
          <w:i w:val="false"/>
          <w:color w:val="000000"/>
          <w:sz w:val="28"/>
        </w:rPr>
        <w:t>4) разрабатывает и вносит в вышестоящий акимат для утверждения соответствующим маслихатом бюджетные программы, администратором которых выступает аппарат акима;</w:t>
      </w:r>
      <w:r>
        <w:br/>
      </w:r>
      <w:r>
        <w:rPr>
          <w:rFonts w:ascii="Times New Roman"/>
          <w:b w:val="false"/>
          <w:i w:val="false"/>
          <w:color w:val="000000"/>
          <w:sz w:val="28"/>
        </w:rPr>
        <w:t>
      </w:t>
      </w:r>
      <w:r>
        <w:rPr>
          <w:rFonts w:ascii="Times New Roman"/>
          <w:b w:val="false"/>
          <w:i w:val="false"/>
          <w:color w:val="000000"/>
          <w:sz w:val="28"/>
        </w:rPr>
        <w:t>5) при разработке бюджетной программы, администратором которой выступает аппарат акима, выносит на обсуждение собрания местного сообщества предложения по финансированию вопросов местного значения по направлениям, предусмотренным в составе бюджета района в соответствии с бюджетным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6) содействует исполнению гражданами и юридическими лицами норм Конституции Республики Казахстан, законов, актов Президента и Правительства Республики Казахстан, нормативных правовых актов центральных и местных государственных органов;</w:t>
      </w:r>
      <w:r>
        <w:br/>
      </w:r>
      <w:r>
        <w:rPr>
          <w:rFonts w:ascii="Times New Roman"/>
          <w:b w:val="false"/>
          <w:i w:val="false"/>
          <w:color w:val="000000"/>
          <w:sz w:val="28"/>
        </w:rPr>
        <w:t>
      </w:t>
      </w:r>
      <w:r>
        <w:rPr>
          <w:rFonts w:ascii="Times New Roman"/>
          <w:b w:val="false"/>
          <w:i w:val="false"/>
          <w:color w:val="000000"/>
          <w:sz w:val="28"/>
        </w:rPr>
        <w:t>7) в пределах своей компетенции осуществляет регулирование земельных отношений;</w:t>
      </w:r>
      <w:r>
        <w:br/>
      </w:r>
      <w:r>
        <w:rPr>
          <w:rFonts w:ascii="Times New Roman"/>
          <w:b w:val="false"/>
          <w:i w:val="false"/>
          <w:color w:val="000000"/>
          <w:sz w:val="28"/>
        </w:rPr>
        <w:t>
      </w:t>
      </w:r>
      <w:r>
        <w:rPr>
          <w:rFonts w:ascii="Times New Roman"/>
          <w:b w:val="false"/>
          <w:i w:val="false"/>
          <w:color w:val="000000"/>
          <w:sz w:val="28"/>
        </w:rPr>
        <w:t>8) обеспечивает сохранение коммунального жилищного фонда села, а также строительство, реконструкцию, ремонт и содержание автомобильных дорог в сельском округе;</w:t>
      </w:r>
      <w:r>
        <w:br/>
      </w:r>
      <w:r>
        <w:rPr>
          <w:rFonts w:ascii="Times New Roman"/>
          <w:b w:val="false"/>
          <w:i w:val="false"/>
          <w:color w:val="000000"/>
          <w:sz w:val="28"/>
        </w:rPr>
        <w:t>
      </w:t>
      </w:r>
      <w:r>
        <w:rPr>
          <w:rFonts w:ascii="Times New Roman"/>
          <w:b w:val="false"/>
          <w:i w:val="false"/>
          <w:color w:val="000000"/>
          <w:sz w:val="28"/>
        </w:rPr>
        <w:t>9) содействует организации крестьянских или фермерских хозяйств, развитию предпринимательской деятельности;</w:t>
      </w:r>
      <w:r>
        <w:br/>
      </w:r>
      <w:r>
        <w:rPr>
          <w:rFonts w:ascii="Times New Roman"/>
          <w:b w:val="false"/>
          <w:i w:val="false"/>
          <w:color w:val="000000"/>
          <w:sz w:val="28"/>
        </w:rPr>
        <w:t>
      </w:t>
      </w:r>
      <w:r>
        <w:rPr>
          <w:rFonts w:ascii="Times New Roman"/>
          <w:b w:val="false"/>
          <w:i w:val="false"/>
          <w:color w:val="000000"/>
          <w:sz w:val="28"/>
        </w:rPr>
        <w:t>10) в пределах своей компетенции организует и обеспечивает исполнение законодательства Республики Казахстан по вопросам о воинской обязанности и воинской службы, мобилизационной подготовки и мобилизации, а также в сфере гражданской защиты;</w:t>
      </w:r>
      <w:r>
        <w:br/>
      </w:r>
      <w:r>
        <w:rPr>
          <w:rFonts w:ascii="Times New Roman"/>
          <w:b w:val="false"/>
          <w:i w:val="false"/>
          <w:color w:val="000000"/>
          <w:sz w:val="28"/>
        </w:rPr>
        <w:t>
      </w:t>
      </w:r>
      <w:r>
        <w:rPr>
          <w:rFonts w:ascii="Times New Roman"/>
          <w:b w:val="false"/>
          <w:i w:val="false"/>
          <w:color w:val="000000"/>
          <w:sz w:val="28"/>
        </w:rPr>
        <w:t>11) в местностях, где нет органов юстиции, организует совершение нотариальных действий, регистрацию актов гражданского состояния в порядке, установленном законнодательством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12) организует работу по сохранению исторического и культурного наследия;</w:t>
      </w:r>
      <w:r>
        <w:br/>
      </w:r>
      <w:r>
        <w:rPr>
          <w:rFonts w:ascii="Times New Roman"/>
          <w:b w:val="false"/>
          <w:i w:val="false"/>
          <w:color w:val="000000"/>
          <w:sz w:val="28"/>
        </w:rPr>
        <w:t>
      </w:t>
      </w:r>
      <w:r>
        <w:rPr>
          <w:rFonts w:ascii="Times New Roman"/>
          <w:b w:val="false"/>
          <w:i w:val="false"/>
          <w:color w:val="000000"/>
          <w:sz w:val="28"/>
        </w:rPr>
        <w:t>13) выявляет малообеспеченных лиц, вносит в вышестоящие органы предложения по обеспечению занятости, оказанию адресной социальной помощи, организует обслуживание одиноких престарелых и нетрудоспособных граждан на дому;</w:t>
      </w:r>
      <w:r>
        <w:br/>
      </w:r>
      <w:r>
        <w:rPr>
          <w:rFonts w:ascii="Times New Roman"/>
          <w:b w:val="false"/>
          <w:i w:val="false"/>
          <w:color w:val="000000"/>
          <w:sz w:val="28"/>
        </w:rPr>
        <w:t>
      </w:t>
      </w:r>
      <w:r>
        <w:rPr>
          <w:rFonts w:ascii="Times New Roman"/>
          <w:b w:val="false"/>
          <w:i w:val="false"/>
          <w:color w:val="000000"/>
          <w:sz w:val="28"/>
        </w:rPr>
        <w:t>14) обеспечивает трудоустройство лиц, состоящих на учете в службе пробации уголовно-исполнительной инспекции, и оказывает иную социально-правовую помощь;</w:t>
      </w:r>
      <w:r>
        <w:br/>
      </w:r>
      <w:r>
        <w:rPr>
          <w:rFonts w:ascii="Times New Roman"/>
          <w:b w:val="false"/>
          <w:i w:val="false"/>
          <w:color w:val="000000"/>
          <w:sz w:val="28"/>
        </w:rPr>
        <w:t>
      </w:t>
      </w:r>
      <w:r>
        <w:rPr>
          <w:rFonts w:ascii="Times New Roman"/>
          <w:b w:val="false"/>
          <w:i w:val="false"/>
          <w:color w:val="000000"/>
          <w:sz w:val="28"/>
        </w:rPr>
        <w:t>15) организует помощь инвалидам;</w:t>
      </w:r>
      <w:r>
        <w:br/>
      </w:r>
      <w:r>
        <w:rPr>
          <w:rFonts w:ascii="Times New Roman"/>
          <w:b w:val="false"/>
          <w:i w:val="false"/>
          <w:color w:val="000000"/>
          <w:sz w:val="28"/>
        </w:rPr>
        <w:t>
      </w:t>
      </w:r>
      <w:r>
        <w:rPr>
          <w:rFonts w:ascii="Times New Roman"/>
          <w:b w:val="false"/>
          <w:i w:val="false"/>
          <w:color w:val="000000"/>
          <w:sz w:val="28"/>
        </w:rPr>
        <w:t>16) организует общественные работы, молодежную практику и социальные рабочие места;</w:t>
      </w:r>
      <w:r>
        <w:br/>
      </w:r>
      <w:r>
        <w:rPr>
          <w:rFonts w:ascii="Times New Roman"/>
          <w:b w:val="false"/>
          <w:i w:val="false"/>
          <w:color w:val="000000"/>
          <w:sz w:val="28"/>
        </w:rPr>
        <w:t>
      </w:t>
      </w:r>
      <w:r>
        <w:rPr>
          <w:rFonts w:ascii="Times New Roman"/>
          <w:b w:val="false"/>
          <w:i w:val="false"/>
          <w:color w:val="000000"/>
          <w:sz w:val="28"/>
        </w:rPr>
        <w:t>17) организует совместно с уполномоченным органом по физической культуре и спорту и общественными объединениями инвалидов проведение оздоровительных и спортивных мероприятий среди инвалидов;</w:t>
      </w:r>
      <w:r>
        <w:br/>
      </w:r>
      <w:r>
        <w:rPr>
          <w:rFonts w:ascii="Times New Roman"/>
          <w:b w:val="false"/>
          <w:i w:val="false"/>
          <w:color w:val="000000"/>
          <w:sz w:val="28"/>
        </w:rPr>
        <w:t>
      </w:t>
      </w:r>
      <w:r>
        <w:rPr>
          <w:rFonts w:ascii="Times New Roman"/>
          <w:b w:val="false"/>
          <w:i w:val="false"/>
          <w:color w:val="000000"/>
          <w:sz w:val="28"/>
        </w:rPr>
        <w:t>18) организует совместно с общественными объединениями инвалидов культурно-массовые и просветительские мероприятия;</w:t>
      </w:r>
      <w:r>
        <w:br/>
      </w:r>
      <w:r>
        <w:rPr>
          <w:rFonts w:ascii="Times New Roman"/>
          <w:b w:val="false"/>
          <w:i w:val="false"/>
          <w:color w:val="000000"/>
          <w:sz w:val="28"/>
        </w:rPr>
        <w:t>
      </w:t>
      </w:r>
      <w:r>
        <w:rPr>
          <w:rFonts w:ascii="Times New Roman"/>
          <w:b w:val="false"/>
          <w:i w:val="false"/>
          <w:color w:val="000000"/>
          <w:sz w:val="28"/>
        </w:rPr>
        <w:t>19) координирует оказание благотворительной и социальной помощи инвалидам;</w:t>
      </w:r>
      <w:r>
        <w:br/>
      </w:r>
      <w:r>
        <w:rPr>
          <w:rFonts w:ascii="Times New Roman"/>
          <w:b w:val="false"/>
          <w:i w:val="false"/>
          <w:color w:val="000000"/>
          <w:sz w:val="28"/>
        </w:rPr>
        <w:t>
      </w:t>
      </w:r>
      <w:r>
        <w:rPr>
          <w:rFonts w:ascii="Times New Roman"/>
          <w:b w:val="false"/>
          <w:i w:val="false"/>
          <w:color w:val="000000"/>
          <w:sz w:val="28"/>
        </w:rPr>
        <w:t>20) координирует оказание социально уязвимым слоям населения благотворительной помощи;</w:t>
      </w:r>
      <w:r>
        <w:br/>
      </w:r>
      <w:r>
        <w:rPr>
          <w:rFonts w:ascii="Times New Roman"/>
          <w:b w:val="false"/>
          <w:i w:val="false"/>
          <w:color w:val="000000"/>
          <w:sz w:val="28"/>
        </w:rPr>
        <w:t>
      </w:t>
      </w:r>
      <w:r>
        <w:rPr>
          <w:rFonts w:ascii="Times New Roman"/>
          <w:b w:val="false"/>
          <w:i w:val="false"/>
          <w:color w:val="000000"/>
          <w:sz w:val="28"/>
        </w:rPr>
        <w:t>21) содействует кадровому обеспечению сельских организаций здравоохранения;</w:t>
      </w:r>
      <w:r>
        <w:br/>
      </w:r>
      <w:r>
        <w:rPr>
          <w:rFonts w:ascii="Times New Roman"/>
          <w:b w:val="false"/>
          <w:i w:val="false"/>
          <w:color w:val="000000"/>
          <w:sz w:val="28"/>
        </w:rPr>
        <w:t>
      </w:t>
      </w:r>
      <w:r>
        <w:rPr>
          <w:rFonts w:ascii="Times New Roman"/>
          <w:b w:val="false"/>
          <w:i w:val="false"/>
          <w:color w:val="000000"/>
          <w:sz w:val="28"/>
        </w:rPr>
        <w:t>22) содействует развитию местной социальной инфраструктуры;</w:t>
      </w:r>
      <w:r>
        <w:br/>
      </w:r>
      <w:r>
        <w:rPr>
          <w:rFonts w:ascii="Times New Roman"/>
          <w:b w:val="false"/>
          <w:i w:val="false"/>
          <w:color w:val="000000"/>
          <w:sz w:val="28"/>
        </w:rPr>
        <w:t>
      </w:t>
      </w:r>
      <w:r>
        <w:rPr>
          <w:rFonts w:ascii="Times New Roman"/>
          <w:b w:val="false"/>
          <w:i w:val="false"/>
          <w:color w:val="000000"/>
          <w:sz w:val="28"/>
        </w:rPr>
        <w:t>23) организует движение общественного транспорта;</w:t>
      </w:r>
      <w:r>
        <w:br/>
      </w:r>
      <w:r>
        <w:rPr>
          <w:rFonts w:ascii="Times New Roman"/>
          <w:b w:val="false"/>
          <w:i w:val="false"/>
          <w:color w:val="000000"/>
          <w:sz w:val="28"/>
        </w:rPr>
        <w:t>
      </w:t>
      </w:r>
      <w:r>
        <w:rPr>
          <w:rFonts w:ascii="Times New Roman"/>
          <w:b w:val="false"/>
          <w:i w:val="false"/>
          <w:color w:val="000000"/>
          <w:sz w:val="28"/>
        </w:rPr>
        <w:t>24) взаимодействует с органами местного самоуправления;</w:t>
      </w:r>
      <w:r>
        <w:br/>
      </w:r>
      <w:r>
        <w:rPr>
          <w:rFonts w:ascii="Times New Roman"/>
          <w:b w:val="false"/>
          <w:i w:val="false"/>
          <w:color w:val="000000"/>
          <w:sz w:val="28"/>
        </w:rPr>
        <w:t>
      </w:t>
      </w:r>
      <w:r>
        <w:rPr>
          <w:rFonts w:ascii="Times New Roman"/>
          <w:b w:val="false"/>
          <w:i w:val="false"/>
          <w:color w:val="000000"/>
          <w:sz w:val="28"/>
        </w:rPr>
        <w:t>25) осуществляет похозяйственный учет;</w:t>
      </w:r>
      <w:r>
        <w:br/>
      </w:r>
      <w:r>
        <w:rPr>
          <w:rFonts w:ascii="Times New Roman"/>
          <w:b w:val="false"/>
          <w:i w:val="false"/>
          <w:color w:val="000000"/>
          <w:sz w:val="28"/>
        </w:rPr>
        <w:t>
      </w:t>
      </w:r>
      <w:r>
        <w:rPr>
          <w:rFonts w:ascii="Times New Roman"/>
          <w:b w:val="false"/>
          <w:i w:val="false"/>
          <w:color w:val="000000"/>
          <w:sz w:val="28"/>
        </w:rPr>
        <w:t>26) принимает участие в работе сессий маслихата района при утверждении (уточнении) местного бюджета;</w:t>
      </w:r>
      <w:r>
        <w:br/>
      </w:r>
      <w:r>
        <w:rPr>
          <w:rFonts w:ascii="Times New Roman"/>
          <w:b w:val="false"/>
          <w:i w:val="false"/>
          <w:color w:val="000000"/>
          <w:sz w:val="28"/>
        </w:rPr>
        <w:t>
      </w:t>
      </w:r>
      <w:r>
        <w:rPr>
          <w:rFonts w:ascii="Times New Roman"/>
          <w:b w:val="false"/>
          <w:i w:val="false"/>
          <w:color w:val="000000"/>
          <w:sz w:val="28"/>
        </w:rPr>
        <w:t>27) обеспечивает деятельность организаций дошкольного воспитания и обучения, учреждений культуры;</w:t>
      </w:r>
      <w:r>
        <w:br/>
      </w:r>
      <w:r>
        <w:rPr>
          <w:rFonts w:ascii="Times New Roman"/>
          <w:b w:val="false"/>
          <w:i w:val="false"/>
          <w:color w:val="000000"/>
          <w:sz w:val="28"/>
        </w:rPr>
        <w:t>
      </w:t>
      </w:r>
      <w:r>
        <w:rPr>
          <w:rFonts w:ascii="Times New Roman"/>
          <w:b w:val="false"/>
          <w:i w:val="false"/>
          <w:color w:val="000000"/>
          <w:sz w:val="28"/>
        </w:rPr>
        <w:t>28) организует в пределах своей компетенции водоснабжение населенных пунктов и регулирует вопросы водопользования;</w:t>
      </w:r>
      <w:r>
        <w:br/>
      </w:r>
      <w:r>
        <w:rPr>
          <w:rFonts w:ascii="Times New Roman"/>
          <w:b w:val="false"/>
          <w:i w:val="false"/>
          <w:color w:val="000000"/>
          <w:sz w:val="28"/>
        </w:rPr>
        <w:t>
      </w:t>
      </w:r>
      <w:r>
        <w:rPr>
          <w:rFonts w:ascii="Times New Roman"/>
          <w:b w:val="false"/>
          <w:i w:val="false"/>
          <w:color w:val="000000"/>
          <w:sz w:val="28"/>
        </w:rPr>
        <w:t>29) организует работы по благоустройству, освещению, озеленению и санитарной очистке села;</w:t>
      </w:r>
      <w:r>
        <w:br/>
      </w:r>
      <w:r>
        <w:rPr>
          <w:rFonts w:ascii="Times New Roman"/>
          <w:b w:val="false"/>
          <w:i w:val="false"/>
          <w:color w:val="000000"/>
          <w:sz w:val="28"/>
        </w:rPr>
        <w:t>
      </w:t>
      </w:r>
      <w:r>
        <w:rPr>
          <w:rFonts w:ascii="Times New Roman"/>
          <w:b w:val="false"/>
          <w:i w:val="false"/>
          <w:color w:val="000000"/>
          <w:sz w:val="28"/>
        </w:rPr>
        <w:t>30) организует погребение безродных и общественные работы по содержанию в надлежащем состоянии кладбищ и иных мест захоронения;</w:t>
      </w:r>
      <w:r>
        <w:br/>
      </w:r>
      <w:r>
        <w:rPr>
          <w:rFonts w:ascii="Times New Roman"/>
          <w:b w:val="false"/>
          <w:i w:val="false"/>
          <w:color w:val="000000"/>
          <w:sz w:val="28"/>
        </w:rPr>
        <w:t>
      </w:t>
      </w:r>
      <w:r>
        <w:rPr>
          <w:rFonts w:ascii="Times New Roman"/>
          <w:b w:val="false"/>
          <w:i w:val="false"/>
          <w:color w:val="000000"/>
          <w:sz w:val="28"/>
        </w:rPr>
        <w:t>31) ведет реестр непрофессиональных медиаторов;</w:t>
      </w:r>
      <w:r>
        <w:br/>
      </w:r>
      <w:r>
        <w:rPr>
          <w:rFonts w:ascii="Times New Roman"/>
          <w:b w:val="false"/>
          <w:i w:val="false"/>
          <w:color w:val="000000"/>
          <w:sz w:val="28"/>
        </w:rPr>
        <w:t>
      </w:t>
      </w:r>
      <w:r>
        <w:rPr>
          <w:rFonts w:ascii="Times New Roman"/>
          <w:b w:val="false"/>
          <w:i w:val="false"/>
          <w:color w:val="000000"/>
          <w:sz w:val="28"/>
        </w:rPr>
        <w:t>32) предоставляют переданное в управление районное коммунальное имущество в имущественный наем (аренду) физическим лицам и негосударственным юридическим лицам без права последующего выкупа;</w:t>
      </w:r>
      <w:r>
        <w:br/>
      </w:r>
      <w:r>
        <w:rPr>
          <w:rFonts w:ascii="Times New Roman"/>
          <w:b w:val="false"/>
          <w:i w:val="false"/>
          <w:color w:val="000000"/>
          <w:sz w:val="28"/>
        </w:rPr>
        <w:t>
      </w:t>
      </w:r>
      <w:r>
        <w:rPr>
          <w:rFonts w:ascii="Times New Roman"/>
          <w:b w:val="false"/>
          <w:i w:val="false"/>
          <w:color w:val="000000"/>
          <w:sz w:val="28"/>
        </w:rPr>
        <w:t>33) определяют приоритетные направления деятельности и обязательные объемы работ (услуг), финансируемых из бюджета, переданных коммунальных государственных предприятий;</w:t>
      </w:r>
      <w:r>
        <w:br/>
      </w:r>
      <w:r>
        <w:rPr>
          <w:rFonts w:ascii="Times New Roman"/>
          <w:b w:val="false"/>
          <w:i w:val="false"/>
          <w:color w:val="000000"/>
          <w:sz w:val="28"/>
        </w:rPr>
        <w:t>
      </w:t>
      </w:r>
      <w:r>
        <w:rPr>
          <w:rFonts w:ascii="Times New Roman"/>
          <w:b w:val="false"/>
          <w:i w:val="false"/>
          <w:color w:val="000000"/>
          <w:sz w:val="28"/>
        </w:rPr>
        <w:t>34) обеспечивают сохранность переданного коммунального имущества;</w:t>
      </w:r>
      <w:r>
        <w:br/>
      </w:r>
      <w:r>
        <w:rPr>
          <w:rFonts w:ascii="Times New Roman"/>
          <w:b w:val="false"/>
          <w:i w:val="false"/>
          <w:color w:val="000000"/>
          <w:sz w:val="28"/>
        </w:rPr>
        <w:t>
      </w:t>
      </w:r>
      <w:r>
        <w:rPr>
          <w:rFonts w:ascii="Times New Roman"/>
          <w:b w:val="false"/>
          <w:i w:val="false"/>
          <w:color w:val="000000"/>
          <w:sz w:val="28"/>
        </w:rPr>
        <w:t>35) осуществляют управление переданными районными коммунальными юридическими лицами;</w:t>
      </w:r>
      <w:r>
        <w:br/>
      </w:r>
      <w:r>
        <w:rPr>
          <w:rFonts w:ascii="Times New Roman"/>
          <w:b w:val="false"/>
          <w:i w:val="false"/>
          <w:color w:val="000000"/>
          <w:sz w:val="28"/>
        </w:rPr>
        <w:t>
      </w:t>
      </w:r>
      <w:r>
        <w:rPr>
          <w:rFonts w:ascii="Times New Roman"/>
          <w:b w:val="false"/>
          <w:i w:val="false"/>
          <w:color w:val="000000"/>
          <w:sz w:val="28"/>
        </w:rPr>
        <w:t>36) согласовывают годовую финансовую отчетность переданного в управление районного коммунального государственного предприятия, утверждаемую решением местного исполнительного органа;</w:t>
      </w:r>
      <w:r>
        <w:br/>
      </w:r>
      <w:r>
        <w:rPr>
          <w:rFonts w:ascii="Times New Roman"/>
          <w:b w:val="false"/>
          <w:i w:val="false"/>
          <w:color w:val="000000"/>
          <w:sz w:val="28"/>
        </w:rPr>
        <w:t>
      </w:t>
      </w:r>
      <w:r>
        <w:rPr>
          <w:rFonts w:ascii="Times New Roman"/>
          <w:b w:val="false"/>
          <w:i w:val="false"/>
          <w:color w:val="000000"/>
          <w:sz w:val="28"/>
        </w:rPr>
        <w:t>37) устанавливают цены на товары (работы, услуги), пройзводимые и реализуемые переданными в управление коммунальными казенными предприятиями;</w:t>
      </w:r>
      <w:r>
        <w:br/>
      </w:r>
      <w:r>
        <w:rPr>
          <w:rFonts w:ascii="Times New Roman"/>
          <w:b w:val="false"/>
          <w:i w:val="false"/>
          <w:color w:val="000000"/>
          <w:sz w:val="28"/>
        </w:rPr>
        <w:t>
      </w:t>
      </w:r>
      <w:r>
        <w:rPr>
          <w:rFonts w:ascii="Times New Roman"/>
          <w:b w:val="false"/>
          <w:i w:val="false"/>
          <w:color w:val="000000"/>
          <w:sz w:val="28"/>
        </w:rPr>
        <w:t>38) утверждают индивидуальные планы финансирования переданных районных коммунальных государственных учереждений из местного бюджета;</w:t>
      </w:r>
      <w:r>
        <w:br/>
      </w:r>
      <w:r>
        <w:rPr>
          <w:rFonts w:ascii="Times New Roman"/>
          <w:b w:val="false"/>
          <w:i w:val="false"/>
          <w:color w:val="000000"/>
          <w:sz w:val="28"/>
        </w:rPr>
        <w:t>
      </w:t>
      </w:r>
      <w:r>
        <w:rPr>
          <w:rFonts w:ascii="Times New Roman"/>
          <w:b w:val="false"/>
          <w:i w:val="false"/>
          <w:color w:val="000000"/>
          <w:sz w:val="28"/>
        </w:rPr>
        <w:t>39) формируют доходные источники;</w:t>
      </w:r>
      <w:r>
        <w:br/>
      </w:r>
      <w:r>
        <w:rPr>
          <w:rFonts w:ascii="Times New Roman"/>
          <w:b w:val="false"/>
          <w:i w:val="false"/>
          <w:color w:val="000000"/>
          <w:sz w:val="28"/>
        </w:rPr>
        <w:t>
      </w:t>
      </w:r>
      <w:r>
        <w:rPr>
          <w:rFonts w:ascii="Times New Roman"/>
          <w:b w:val="false"/>
          <w:i w:val="false"/>
          <w:color w:val="000000"/>
          <w:sz w:val="28"/>
        </w:rPr>
        <w:t>40) обеспечивают открытие в центральном уполномоченном органе по исполнению бюджета контрольного счета наличности местного самоуправления, предназначенного для зачисления денег, направляемых акимами на реализацию функций местного самоуправления;</w:t>
      </w:r>
      <w:r>
        <w:br/>
      </w:r>
      <w:r>
        <w:rPr>
          <w:rFonts w:ascii="Times New Roman"/>
          <w:b w:val="false"/>
          <w:i w:val="false"/>
          <w:color w:val="000000"/>
          <w:sz w:val="28"/>
        </w:rPr>
        <w:t>
      </w:t>
      </w:r>
      <w:r>
        <w:rPr>
          <w:rFonts w:ascii="Times New Roman"/>
          <w:b w:val="false"/>
          <w:i w:val="false"/>
          <w:color w:val="000000"/>
          <w:sz w:val="28"/>
        </w:rPr>
        <w:t>41) в случае необходимости оказания неотложной медицинской помощи организует доставку больных до ближайшей организации здравоохранения, оказывающей врачебную помощь;</w:t>
      </w:r>
      <w:r>
        <w:br/>
      </w:r>
      <w:r>
        <w:rPr>
          <w:rFonts w:ascii="Times New Roman"/>
          <w:b w:val="false"/>
          <w:i w:val="false"/>
          <w:color w:val="000000"/>
          <w:sz w:val="28"/>
        </w:rPr>
        <w:t>
      </w:t>
      </w:r>
      <w:r>
        <w:rPr>
          <w:rFonts w:ascii="Times New Roman"/>
          <w:b w:val="false"/>
          <w:i w:val="false"/>
          <w:color w:val="000000"/>
          <w:sz w:val="28"/>
        </w:rPr>
        <w:t>42) принимают работников по трудовому договору за счет экономии бюджетных средств и (или) поступлений, предусмотренных законодательством Республики Казахстан о местном государственном управлении и самоуправлении;</w:t>
      </w:r>
      <w:r>
        <w:br/>
      </w:r>
      <w:r>
        <w:rPr>
          <w:rFonts w:ascii="Times New Roman"/>
          <w:b w:val="false"/>
          <w:i w:val="false"/>
          <w:color w:val="000000"/>
          <w:sz w:val="28"/>
        </w:rPr>
        <w:t>
      </w:t>
      </w:r>
      <w:r>
        <w:rPr>
          <w:rFonts w:ascii="Times New Roman"/>
          <w:b w:val="false"/>
          <w:i w:val="false"/>
          <w:color w:val="000000"/>
          <w:sz w:val="28"/>
        </w:rPr>
        <w:t>43) утверждают план поступлений и расходов денег местного самоуправления после согласования с собранием местного сообщества;</w:t>
      </w:r>
      <w:r>
        <w:br/>
      </w:r>
      <w:r>
        <w:rPr>
          <w:rFonts w:ascii="Times New Roman"/>
          <w:b w:val="false"/>
          <w:i w:val="false"/>
          <w:color w:val="000000"/>
          <w:sz w:val="28"/>
        </w:rPr>
        <w:t>
      </w:t>
      </w:r>
      <w:r>
        <w:rPr>
          <w:rFonts w:ascii="Times New Roman"/>
          <w:b w:val="false"/>
          <w:i w:val="false"/>
          <w:color w:val="000000"/>
          <w:sz w:val="28"/>
        </w:rPr>
        <w:t>44) составляют и утверждают сводный план поступлений и расходов денег от реализации государственными учреждениями товаров (работ, услуг), остающихся в их распоряжении, в соответствии с бюджетным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45) к ведению акима сельского округа законодательством Республики Казахстан может быть отнесено решение иных вопросов;</w:t>
      </w:r>
      <w:r>
        <w:br/>
      </w:r>
      <w:r>
        <w:rPr>
          <w:rFonts w:ascii="Times New Roman"/>
          <w:b w:val="false"/>
          <w:i w:val="false"/>
          <w:color w:val="000000"/>
          <w:sz w:val="28"/>
        </w:rPr>
        <w:t>
      </w:t>
      </w:r>
      <w:r>
        <w:rPr>
          <w:rFonts w:ascii="Times New Roman"/>
          <w:b w:val="false"/>
          <w:i w:val="false"/>
          <w:color w:val="000000"/>
          <w:sz w:val="28"/>
        </w:rPr>
        <w:t>46) осуществляет иные полномочия в соответствии с законодательством.</w:t>
      </w:r>
      <w:r>
        <w:br/>
      </w:r>
      <w:r>
        <w:rPr>
          <w:rFonts w:ascii="Times New Roman"/>
          <w:b w:val="false"/>
          <w:i w:val="false"/>
          <w:color w:val="000000"/>
          <w:sz w:val="28"/>
        </w:rPr>
        <w:t>
      </w:t>
      </w:r>
      <w:r>
        <w:rPr>
          <w:rFonts w:ascii="Times New Roman"/>
          <w:b w:val="false"/>
          <w:i w:val="false"/>
          <w:color w:val="000000"/>
          <w:sz w:val="28"/>
        </w:rPr>
        <w:t>Исполнение полномочий первого руководителя коммунального государственного учреждения “Аппарат акима сельского округа Жанаталап” Жалагашского районного акимата в период его отсутствия осуществляется лицом, его замещающим в соответствии с действующим законодательством.</w:t>
      </w:r>
      <w:r>
        <w:br/>
      </w:r>
      <w:r>
        <w:rPr>
          <w:rFonts w:ascii="Times New Roman"/>
          <w:b w:val="false"/>
          <w:i w:val="false"/>
          <w:color w:val="000000"/>
          <w:sz w:val="28"/>
        </w:rPr>
        <w:t>
      </w:t>
      </w:r>
      <w:r>
        <w:rPr>
          <w:rFonts w:ascii="Times New Roman"/>
          <w:b w:val="false"/>
          <w:i w:val="false"/>
          <w:color w:val="000000"/>
          <w:sz w:val="28"/>
        </w:rPr>
        <w:t>22. Взаимоотношения между юридическим лицом и уполномоченным органом по государственному имуществу (местным исполнительным органом), юридическим лицом и уполномоченным органом соответствующей отрасли (местным исполнительным органом), администрацией юридического лица и его трудовым коллективом регулируется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23. Коммунальное государственное учреждение “Аппарат акима сельского округа Жанаталап” Жалагашского районного акимата возглавляется сельского округа назначаемым на должность и освобождаемым от должности в соответсвии с действующим законодательством Республики Казахстан.</w:t>
      </w:r>
      <w:r>
        <w:br/>
      </w:r>
      <w:r>
        <w:rPr>
          <w:rFonts w:ascii="Times New Roman"/>
          <w:b w:val="false"/>
          <w:i w:val="false"/>
          <w:color w:val="000000"/>
          <w:sz w:val="28"/>
        </w:rPr>
        <w:t>
</w:t>
      </w:r>
    </w:p>
    <w:bookmarkStart w:name="z64" w:id="50"/>
    <w:p>
      <w:pPr>
        <w:spacing w:after="0"/>
        <w:ind w:left="0"/>
        <w:jc w:val="left"/>
      </w:pPr>
      <w:r>
        <w:rPr>
          <w:rFonts w:ascii="Times New Roman"/>
          <w:b/>
          <w:i w:val="false"/>
          <w:color w:val="000000"/>
        </w:rPr>
        <w:t xml:space="preserve"> 4. Имущество государственного органа</w:t>
      </w:r>
    </w:p>
    <w:bookmarkEnd w:id="50"/>
    <w:p>
      <w:pPr>
        <w:spacing w:after="0"/>
        <w:ind w:left="0"/>
        <w:jc w:val="left"/>
      </w:pPr>
      <w:r>
        <w:rPr>
          <w:rFonts w:ascii="Times New Roman"/>
          <w:b w:val="false"/>
          <w:i w:val="false"/>
          <w:color w:val="000000"/>
          <w:sz w:val="28"/>
        </w:rPr>
        <w:t>      </w:t>
      </w:r>
      <w:r>
        <w:rPr>
          <w:rFonts w:ascii="Times New Roman"/>
          <w:b w:val="false"/>
          <w:i w:val="false"/>
          <w:color w:val="000000"/>
          <w:sz w:val="28"/>
        </w:rPr>
        <w:t>24. Коммунальное государственное учреждения “Аппарат акима сельского округа Жанаталап” Жалагашского районного акимата может иметь обособленное имущество на праве оперативного управления в случаях, предусмотренных законодательством.</w:t>
      </w:r>
      <w:r>
        <w:br/>
      </w:r>
      <w:r>
        <w:rPr>
          <w:rFonts w:ascii="Times New Roman"/>
          <w:b w:val="false"/>
          <w:i w:val="false"/>
          <w:color w:val="000000"/>
          <w:sz w:val="28"/>
        </w:rPr>
        <w:t>
      </w:t>
      </w:r>
      <w:r>
        <w:rPr>
          <w:rFonts w:ascii="Times New Roman"/>
          <w:b w:val="false"/>
          <w:i w:val="false"/>
          <w:color w:val="000000"/>
          <w:sz w:val="28"/>
        </w:rPr>
        <w:t>Имущество коммунального государственного учреждения “Аппарат акима сельского округа Жанаталап” Жалагашского районного акимата формируется за счет имущества, переданого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25. Имущества, закрепленное за коммунальным государственным учреждением “Аппарат акима сельского округа Жанаталап” Жалагашского районного акимата относятся к коммунальной собственности.</w:t>
      </w:r>
      <w:r>
        <w:br/>
      </w:r>
      <w:r>
        <w:rPr>
          <w:rFonts w:ascii="Times New Roman"/>
          <w:b w:val="false"/>
          <w:i w:val="false"/>
          <w:color w:val="000000"/>
          <w:sz w:val="28"/>
        </w:rPr>
        <w:t>
      </w:t>
      </w:r>
      <w:r>
        <w:rPr>
          <w:rFonts w:ascii="Times New Roman"/>
          <w:b w:val="false"/>
          <w:i w:val="false"/>
          <w:color w:val="000000"/>
          <w:sz w:val="28"/>
        </w:rPr>
        <w:t>26. Коммунальное государственное учреждение “Аппарат акима сельского округа Жанаталап” Жалагашского районного акимата не вправе самостоятельно отчуждать или иными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законодательством.</w:t>
      </w:r>
      <w:r>
        <w:br/>
      </w:r>
      <w:r>
        <w:rPr>
          <w:rFonts w:ascii="Times New Roman"/>
          <w:b w:val="false"/>
          <w:i w:val="false"/>
          <w:color w:val="000000"/>
          <w:sz w:val="28"/>
        </w:rPr>
        <w:t>
</w:t>
      </w:r>
    </w:p>
    <w:bookmarkStart w:name="z65" w:id="51"/>
    <w:p>
      <w:pPr>
        <w:spacing w:after="0"/>
        <w:ind w:left="0"/>
        <w:jc w:val="left"/>
      </w:pPr>
      <w:r>
        <w:rPr>
          <w:rFonts w:ascii="Times New Roman"/>
          <w:b/>
          <w:i w:val="false"/>
          <w:color w:val="000000"/>
        </w:rPr>
        <w:t xml:space="preserve"> 5 . Реорганизация и упразднение государственного органа</w:t>
      </w:r>
    </w:p>
    <w:bookmarkEnd w:id="51"/>
    <w:p>
      <w:pPr>
        <w:spacing w:after="0"/>
        <w:ind w:left="0"/>
        <w:jc w:val="left"/>
      </w:pPr>
      <w:r>
        <w:rPr>
          <w:rFonts w:ascii="Times New Roman"/>
          <w:b w:val="false"/>
          <w:i w:val="false"/>
          <w:color w:val="000000"/>
          <w:sz w:val="28"/>
        </w:rPr>
        <w:t>      </w:t>
      </w:r>
      <w:r>
        <w:rPr>
          <w:rFonts w:ascii="Times New Roman"/>
          <w:b w:val="false"/>
          <w:i w:val="false"/>
          <w:color w:val="000000"/>
          <w:sz w:val="28"/>
        </w:rPr>
        <w:t>27. Реорганизация и упразднение коммунального государственного учреждения “Аппарат акима сельского округа Жанаталап” Жалагашского районного акимата осуществляются в соответствии с законодательством Республики Казахстан.</w:t>
      </w:r>
      <w:r>
        <w:br/>
      </w:r>
      <w:r>
        <w:rPr>
          <w:rFonts w:ascii="Times New Roman"/>
          <w:b w:val="false"/>
          <w:i w:val="false"/>
          <w:color w:val="000000"/>
          <w:sz w:val="28"/>
        </w:rPr>
        <w:t>
</w:t>
      </w:r>
    </w:p>
    <w:bookmarkStart w:name="z66" w:id="52"/>
    <w:p>
      <w:pPr>
        <w:spacing w:after="0"/>
        <w:ind w:left="0"/>
        <w:jc w:val="left"/>
      </w:pPr>
      <w:r>
        <w:rPr>
          <w:rFonts w:ascii="Times New Roman"/>
          <w:b/>
          <w:i w:val="false"/>
          <w:color w:val="000000"/>
        </w:rPr>
        <w:t xml:space="preserve"> Перечень организации, находящихся в ведении коммунального государственного учреждения “Аппарат акима сельского округа Жанаталап” Жалагашского районного акимата и его ведомств</w:t>
      </w:r>
    </w:p>
    <w:bookmarkEnd w:id="52"/>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коммунальное государственное казенное предприятие “Сельский клуб Жанаталап” аппарат акима сельского округа Жанаталап.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постановлению акимата</w:t>
            </w:r>
            <w:r>
              <w:br/>
            </w:r>
            <w:r>
              <w:rPr>
                <w:rFonts w:ascii="Times New Roman"/>
                <w:b w:val="false"/>
                <w:i w:val="false"/>
                <w:color w:val="000000"/>
                <w:sz w:val="20"/>
              </w:rPr>
              <w:t>Жалагашского района от “16” июня 2014</w:t>
            </w:r>
            <w:r>
              <w:br/>
            </w:r>
            <w:r>
              <w:rPr>
                <w:rFonts w:ascii="Times New Roman"/>
                <w:b w:val="false"/>
                <w:i w:val="false"/>
                <w:color w:val="000000"/>
                <w:sz w:val="20"/>
              </w:rPr>
              <w:t>года N 255</w:t>
            </w:r>
          </w:p>
        </w:tc>
      </w:tr>
    </w:tbl>
    <w:bookmarkStart w:name="z67" w:id="53"/>
    <w:p>
      <w:pPr>
        <w:spacing w:after="0"/>
        <w:ind w:left="0"/>
        <w:jc w:val="left"/>
      </w:pPr>
      <w:r>
        <w:rPr>
          <w:rFonts w:ascii="Times New Roman"/>
          <w:b/>
          <w:i w:val="false"/>
          <w:color w:val="000000"/>
        </w:rPr>
        <w:t xml:space="preserve"> Положение коммунального государственного учреждения “Аппарат акима сельского округа Мадениет” Жалагашского районного акимата</w:t>
      </w:r>
      <w:r>
        <w:br/>
      </w:r>
      <w:r>
        <w:rPr>
          <w:rFonts w:ascii="Times New Roman"/>
          <w:b/>
          <w:i w:val="false"/>
          <w:color w:val="000000"/>
        </w:rPr>
        <w:t>1. Общие положения</w:t>
      </w:r>
    </w:p>
    <w:bookmarkEnd w:id="53"/>
    <w:p>
      <w:pPr>
        <w:spacing w:after="0"/>
        <w:ind w:left="0"/>
        <w:jc w:val="left"/>
      </w:pPr>
      <w:r>
        <w:rPr>
          <w:rFonts w:ascii="Times New Roman"/>
          <w:b w:val="false"/>
          <w:i w:val="false"/>
          <w:color w:val="000000"/>
          <w:sz w:val="28"/>
        </w:rPr>
        <w:t>      </w:t>
      </w:r>
      <w:r>
        <w:rPr>
          <w:rFonts w:ascii="Times New Roman"/>
          <w:b w:val="false"/>
          <w:i w:val="false"/>
          <w:color w:val="000000"/>
          <w:sz w:val="28"/>
        </w:rPr>
        <w:t>1. Коммунальное государственное учреждение “Аппарат акима сельского округа Мадениет” Жалагашского районного акимата является государственным органом Республики Казахстан, обеспечивающее деятельность акима сельского округа.</w:t>
      </w:r>
      <w:r>
        <w:br/>
      </w:r>
      <w:r>
        <w:rPr>
          <w:rFonts w:ascii="Times New Roman"/>
          <w:b w:val="false"/>
          <w:i w:val="false"/>
          <w:color w:val="000000"/>
          <w:sz w:val="28"/>
        </w:rPr>
        <w:t>
      </w:t>
      </w:r>
      <w:r>
        <w:rPr>
          <w:rFonts w:ascii="Times New Roman"/>
          <w:b w:val="false"/>
          <w:i w:val="false"/>
          <w:color w:val="000000"/>
          <w:sz w:val="28"/>
        </w:rPr>
        <w:t>2. Коммунальное государственное учреждение “Аппарат акима сельского округа Мадениет” Жалагашского районного акимата имеет ведомства:</w:t>
      </w:r>
      <w:r>
        <w:br/>
      </w:r>
      <w:r>
        <w:rPr>
          <w:rFonts w:ascii="Times New Roman"/>
          <w:b w:val="false"/>
          <w:i w:val="false"/>
          <w:color w:val="000000"/>
          <w:sz w:val="28"/>
        </w:rPr>
        <w:t>
      </w:t>
      </w:r>
      <w:r>
        <w:rPr>
          <w:rFonts w:ascii="Times New Roman"/>
          <w:b w:val="false"/>
          <w:i w:val="false"/>
          <w:color w:val="000000"/>
          <w:sz w:val="28"/>
        </w:rPr>
        <w:t>1) коммунальное государственное казенное предприятие “Сельский Клуб Мадениет” аппарат акима сельского округа Мадениет.</w:t>
      </w:r>
      <w:r>
        <w:br/>
      </w:r>
      <w:r>
        <w:rPr>
          <w:rFonts w:ascii="Times New Roman"/>
          <w:b w:val="false"/>
          <w:i w:val="false"/>
          <w:color w:val="000000"/>
          <w:sz w:val="28"/>
        </w:rPr>
        <w:t>
      </w:t>
      </w:r>
      <w:r>
        <w:rPr>
          <w:rFonts w:ascii="Times New Roman"/>
          <w:b w:val="false"/>
          <w:i w:val="false"/>
          <w:color w:val="000000"/>
          <w:sz w:val="28"/>
        </w:rPr>
        <w:t>2) коммунальное государственное казенное предприятие “Ясли-сад № 8 “Балауса” аппарата акима сельского округа Мадениет</w:t>
      </w:r>
      <w:r>
        <w:br/>
      </w:r>
      <w:r>
        <w:rPr>
          <w:rFonts w:ascii="Times New Roman"/>
          <w:b w:val="false"/>
          <w:i w:val="false"/>
          <w:color w:val="000000"/>
          <w:sz w:val="28"/>
        </w:rPr>
        <w:t>
      </w:t>
      </w:r>
      <w:r>
        <w:rPr>
          <w:rFonts w:ascii="Times New Roman"/>
          <w:b w:val="false"/>
          <w:i w:val="false"/>
          <w:color w:val="000000"/>
          <w:sz w:val="28"/>
        </w:rPr>
        <w:t xml:space="preserve">3. Коммунальное государственное учреждение “Аппарат акима сельского округа Мадениет” Жалагашского районного акимата осуществляет свою деятельность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и законами Республики Казахстан, актами Президента и Правительства Республики Казахстан, иными нормативными правовыми актами, а также настоящим Положением.</w:t>
      </w:r>
      <w:r>
        <w:br/>
      </w:r>
      <w:r>
        <w:rPr>
          <w:rFonts w:ascii="Times New Roman"/>
          <w:b w:val="false"/>
          <w:i w:val="false"/>
          <w:color w:val="000000"/>
          <w:sz w:val="28"/>
        </w:rPr>
        <w:t>
      </w:t>
      </w:r>
      <w:r>
        <w:rPr>
          <w:rFonts w:ascii="Times New Roman"/>
          <w:b w:val="false"/>
          <w:i w:val="false"/>
          <w:color w:val="000000"/>
          <w:sz w:val="28"/>
        </w:rPr>
        <w:t>4. Коммунальное государственное учреждение “Аппарат акима сельского округа Мадениет” Жалагашского районного акимата является юридическим лицом в организационно правовой форме государственного учреждения, имеет печати и штампы со своим наименованием на государственном языке, бланки установленного образца, в соответствии с законодательством Республики Казахстан счета в органах казначейства.</w:t>
      </w:r>
      <w:r>
        <w:br/>
      </w:r>
      <w:r>
        <w:rPr>
          <w:rFonts w:ascii="Times New Roman"/>
          <w:b w:val="false"/>
          <w:i w:val="false"/>
          <w:color w:val="000000"/>
          <w:sz w:val="28"/>
        </w:rPr>
        <w:t>
      </w:t>
      </w:r>
      <w:r>
        <w:rPr>
          <w:rFonts w:ascii="Times New Roman"/>
          <w:b w:val="false"/>
          <w:i w:val="false"/>
          <w:color w:val="000000"/>
          <w:sz w:val="28"/>
        </w:rPr>
        <w:t>5. Коммунальное государственное учреждение “Аппарат акима сельского округа Мадениет” Жалагашского районного акимата вступает в гражданско-правовые отношения от собственного имени.</w:t>
      </w:r>
      <w:r>
        <w:br/>
      </w:r>
      <w:r>
        <w:rPr>
          <w:rFonts w:ascii="Times New Roman"/>
          <w:b w:val="false"/>
          <w:i w:val="false"/>
          <w:color w:val="000000"/>
          <w:sz w:val="28"/>
        </w:rPr>
        <w:t>
      </w:t>
      </w:r>
      <w:r>
        <w:rPr>
          <w:rFonts w:ascii="Times New Roman"/>
          <w:b w:val="false"/>
          <w:i w:val="false"/>
          <w:color w:val="000000"/>
          <w:sz w:val="28"/>
        </w:rPr>
        <w:t>6. Коммунальное государственное учреждение “Аппарат акима сельского округа Мадениет” Жалагашского районного акимата имеет право выступать стороной гражданско-правовых отношений от имени государства, если оно уполномочено на это в соответствии с законодательством.</w:t>
      </w:r>
      <w:r>
        <w:br/>
      </w:r>
      <w:r>
        <w:rPr>
          <w:rFonts w:ascii="Times New Roman"/>
          <w:b w:val="false"/>
          <w:i w:val="false"/>
          <w:color w:val="000000"/>
          <w:sz w:val="28"/>
        </w:rPr>
        <w:t>
      </w:t>
      </w:r>
      <w:r>
        <w:rPr>
          <w:rFonts w:ascii="Times New Roman"/>
          <w:b w:val="false"/>
          <w:i w:val="false"/>
          <w:color w:val="000000"/>
          <w:sz w:val="28"/>
        </w:rPr>
        <w:t>7. Коммунальное государственное учреждение “Аппарат акима сельского округа Мадениет” Жалагашского районного акимата по вопросам своей компетенции в установленном законодательством порядке принимает решения, оформляемые решениями и распоряжениями акима сельского округа и другими актами, предосмотренными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8. Структура и лимит штатной численности коммунального государственного учреждения “Аппарат акима сельского округа Мадениет” Жалагашского районного акимата утверждаются в соответствии с действующим законодательством.</w:t>
      </w:r>
      <w:r>
        <w:br/>
      </w:r>
      <w:r>
        <w:rPr>
          <w:rFonts w:ascii="Times New Roman"/>
          <w:b w:val="false"/>
          <w:i w:val="false"/>
          <w:color w:val="000000"/>
          <w:sz w:val="28"/>
        </w:rPr>
        <w:t>
      </w:t>
      </w:r>
      <w:r>
        <w:rPr>
          <w:rFonts w:ascii="Times New Roman"/>
          <w:b w:val="false"/>
          <w:i w:val="false"/>
          <w:color w:val="000000"/>
          <w:sz w:val="28"/>
        </w:rPr>
        <w:t>9. Местонахождение юридического лица: индекс 120210, Республика Казахстан, Кызылординская область, Жалагашский район, село Мадениет, улица Калдан батыра N 1.</w:t>
      </w:r>
      <w:r>
        <w:br/>
      </w:r>
      <w:r>
        <w:rPr>
          <w:rFonts w:ascii="Times New Roman"/>
          <w:b w:val="false"/>
          <w:i w:val="false"/>
          <w:color w:val="000000"/>
          <w:sz w:val="28"/>
        </w:rPr>
        <w:t>
      </w:t>
      </w:r>
      <w:r>
        <w:rPr>
          <w:rFonts w:ascii="Times New Roman"/>
          <w:b w:val="false"/>
          <w:i w:val="false"/>
          <w:color w:val="000000"/>
          <w:sz w:val="28"/>
        </w:rPr>
        <w:t>График работы коммунального государственного учреждения “Аппарат акима сельского округа Мадениет” Жалагашского районного акимата: ежедневно, с понедельника по пятницу, с 09.00 до 19.00 часов (перерыв с 13.00 до 15.00 часов), кроме субботы и воскресенья, других выходных и праздничных дней, установленных законодательными актами.</w:t>
      </w:r>
      <w:r>
        <w:br/>
      </w:r>
      <w:r>
        <w:rPr>
          <w:rFonts w:ascii="Times New Roman"/>
          <w:b w:val="false"/>
          <w:i w:val="false"/>
          <w:color w:val="000000"/>
          <w:sz w:val="28"/>
        </w:rPr>
        <w:t>
      </w:t>
      </w:r>
      <w:r>
        <w:rPr>
          <w:rFonts w:ascii="Times New Roman"/>
          <w:b w:val="false"/>
          <w:i w:val="false"/>
          <w:color w:val="000000"/>
          <w:sz w:val="28"/>
        </w:rPr>
        <w:t>10. Полное наименование государственного органа - коммунальное государственное учреждение “Аппарат акима сельского округа Мадениет” Жалагашского районного акимата.</w:t>
      </w:r>
      <w:r>
        <w:br/>
      </w:r>
      <w:r>
        <w:rPr>
          <w:rFonts w:ascii="Times New Roman"/>
          <w:b w:val="false"/>
          <w:i w:val="false"/>
          <w:color w:val="000000"/>
          <w:sz w:val="28"/>
        </w:rPr>
        <w:t>
      </w:t>
      </w:r>
      <w:r>
        <w:rPr>
          <w:rFonts w:ascii="Times New Roman"/>
          <w:b w:val="false"/>
          <w:i w:val="false"/>
          <w:color w:val="000000"/>
          <w:sz w:val="28"/>
        </w:rPr>
        <w:t>11. Настоящее Положение является учредительным документом коммунального государственного учреждения “Аппарат акима сельского округа Мадениет” Жалагашского районного акимата.</w:t>
      </w:r>
      <w:r>
        <w:br/>
      </w:r>
      <w:r>
        <w:rPr>
          <w:rFonts w:ascii="Times New Roman"/>
          <w:b w:val="false"/>
          <w:i w:val="false"/>
          <w:color w:val="000000"/>
          <w:sz w:val="28"/>
        </w:rPr>
        <w:t>
      </w:t>
      </w:r>
      <w:r>
        <w:rPr>
          <w:rFonts w:ascii="Times New Roman"/>
          <w:b w:val="false"/>
          <w:i w:val="false"/>
          <w:color w:val="000000"/>
          <w:sz w:val="28"/>
        </w:rPr>
        <w:t>12. Финансирование деятельности коммунального государственного учреждения “Аппарат акима сельского округа Мадениет” Жалагашского районного акимата осуществляется из бюджета района.</w:t>
      </w:r>
      <w:r>
        <w:br/>
      </w:r>
      <w:r>
        <w:rPr>
          <w:rFonts w:ascii="Times New Roman"/>
          <w:b w:val="false"/>
          <w:i w:val="false"/>
          <w:color w:val="000000"/>
          <w:sz w:val="28"/>
        </w:rPr>
        <w:t>
      </w:t>
      </w:r>
      <w:r>
        <w:rPr>
          <w:rFonts w:ascii="Times New Roman"/>
          <w:b w:val="false"/>
          <w:i w:val="false"/>
          <w:color w:val="000000"/>
          <w:sz w:val="28"/>
        </w:rPr>
        <w:t>13. Коммунальному государственному учреждению “Аппарат акима сельского округа Мадениет” Жалагашского районного акимата запрещается вступать договорные отношения с субъектами предпринимательства на предмет выполнения обязанностей, являющихся функциями коммунального государственного учреждения “Аппарат акима сельского округа Мадениет” Жалагашского районного акимата.</w:t>
      </w:r>
      <w:r>
        <w:br/>
      </w:r>
      <w:r>
        <w:rPr>
          <w:rFonts w:ascii="Times New Roman"/>
          <w:b w:val="false"/>
          <w:i w:val="false"/>
          <w:color w:val="000000"/>
          <w:sz w:val="28"/>
        </w:rPr>
        <w:t>
</w:t>
      </w:r>
    </w:p>
    <w:bookmarkStart w:name="z69" w:id="54"/>
    <w:p>
      <w:pPr>
        <w:spacing w:after="0"/>
        <w:ind w:left="0"/>
        <w:jc w:val="left"/>
      </w:pPr>
      <w:r>
        <w:rPr>
          <w:rFonts w:ascii="Times New Roman"/>
          <w:b/>
          <w:i w:val="false"/>
          <w:color w:val="000000"/>
        </w:rPr>
        <w:t xml:space="preserve"> 2. Миссия, основные задачи, функции, права и обязанности коммунального государственного органа</w:t>
      </w:r>
    </w:p>
    <w:bookmarkEnd w:id="54"/>
    <w:p>
      <w:pPr>
        <w:spacing w:after="0"/>
        <w:ind w:left="0"/>
        <w:jc w:val="left"/>
      </w:pPr>
      <w:r>
        <w:rPr>
          <w:rFonts w:ascii="Times New Roman"/>
          <w:b w:val="false"/>
          <w:i w:val="false"/>
          <w:color w:val="000000"/>
          <w:sz w:val="28"/>
        </w:rPr>
        <w:t>      </w:t>
      </w:r>
      <w:r>
        <w:rPr>
          <w:rFonts w:ascii="Times New Roman"/>
          <w:b w:val="false"/>
          <w:i w:val="false"/>
          <w:color w:val="000000"/>
          <w:sz w:val="28"/>
        </w:rPr>
        <w:t>14. Миссия коммунального государственного учреждения “Аппарат акима сельского округа Мадениет” Жалагашского районного акимата проведение общегосударственной политики исполнительной власти в сочетании с интересами и потребностями развития соответствующей территории.</w:t>
      </w:r>
      <w:r>
        <w:br/>
      </w:r>
      <w:r>
        <w:rPr>
          <w:rFonts w:ascii="Times New Roman"/>
          <w:b w:val="false"/>
          <w:i w:val="false"/>
          <w:color w:val="000000"/>
          <w:sz w:val="28"/>
        </w:rPr>
        <w:t>
      </w:t>
      </w:r>
      <w:r>
        <w:rPr>
          <w:rFonts w:ascii="Times New Roman"/>
          <w:b w:val="false"/>
          <w:i w:val="false"/>
          <w:color w:val="000000"/>
          <w:sz w:val="28"/>
        </w:rPr>
        <w:t>15. Задачи:</w:t>
      </w:r>
      <w:r>
        <w:br/>
      </w:r>
      <w:r>
        <w:rPr>
          <w:rFonts w:ascii="Times New Roman"/>
          <w:b w:val="false"/>
          <w:i w:val="false"/>
          <w:color w:val="000000"/>
          <w:sz w:val="28"/>
        </w:rPr>
        <w:t>
      </w:t>
      </w:r>
      <w:r>
        <w:rPr>
          <w:rFonts w:ascii="Times New Roman"/>
          <w:b w:val="false"/>
          <w:i w:val="false"/>
          <w:color w:val="000000"/>
          <w:sz w:val="28"/>
        </w:rPr>
        <w:t xml:space="preserve">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23 января 2001 года “О местном государственном управлении и самоуправлении в Республике Казахстан” задачами являются обеспечение деятельности акима сельского округа.</w:t>
      </w:r>
      <w:r>
        <w:br/>
      </w:r>
      <w:r>
        <w:rPr>
          <w:rFonts w:ascii="Times New Roman"/>
          <w:b w:val="false"/>
          <w:i w:val="false"/>
          <w:color w:val="000000"/>
          <w:sz w:val="28"/>
        </w:rPr>
        <w:t>
      </w:t>
      </w:r>
      <w:r>
        <w:rPr>
          <w:rFonts w:ascii="Times New Roman"/>
          <w:b w:val="false"/>
          <w:i w:val="false"/>
          <w:color w:val="000000"/>
          <w:sz w:val="28"/>
        </w:rPr>
        <w:t>16. Функции:</w:t>
      </w:r>
      <w:r>
        <w:br/>
      </w:r>
      <w:r>
        <w:rPr>
          <w:rFonts w:ascii="Times New Roman"/>
          <w:b w:val="false"/>
          <w:i w:val="false"/>
          <w:color w:val="000000"/>
          <w:sz w:val="28"/>
        </w:rPr>
        <w:t>
      </w:t>
      </w:r>
      <w:r>
        <w:rPr>
          <w:rFonts w:ascii="Times New Roman"/>
          <w:b w:val="false"/>
          <w:i w:val="false"/>
          <w:color w:val="000000"/>
          <w:sz w:val="28"/>
        </w:rPr>
        <w:t>1) обеспечение деятельности акима сельского округа</w:t>
      </w:r>
      <w:r>
        <w:br/>
      </w:r>
      <w:r>
        <w:rPr>
          <w:rFonts w:ascii="Times New Roman"/>
          <w:b w:val="false"/>
          <w:i w:val="false"/>
          <w:color w:val="000000"/>
          <w:sz w:val="28"/>
        </w:rPr>
        <w:t>
      </w:t>
      </w:r>
      <w:r>
        <w:rPr>
          <w:rFonts w:ascii="Times New Roman"/>
          <w:b w:val="false"/>
          <w:i w:val="false"/>
          <w:color w:val="000000"/>
          <w:sz w:val="28"/>
        </w:rPr>
        <w:t>2) функция коммунальное государственное казҰнное предприятие “Сельский клуб Мадениет”</w:t>
      </w:r>
      <w:r>
        <w:br/>
      </w:r>
      <w:r>
        <w:rPr>
          <w:rFonts w:ascii="Times New Roman"/>
          <w:b w:val="false"/>
          <w:i w:val="false"/>
          <w:color w:val="000000"/>
          <w:sz w:val="28"/>
        </w:rPr>
        <w:t>
      </w:t>
      </w:r>
      <w:r>
        <w:rPr>
          <w:rFonts w:ascii="Times New Roman"/>
          <w:b w:val="false"/>
          <w:i w:val="false"/>
          <w:color w:val="000000"/>
          <w:sz w:val="28"/>
        </w:rPr>
        <w:t>реализует государственное политику в области культуры, искусства, развития языков;</w:t>
      </w:r>
      <w:r>
        <w:br/>
      </w:r>
      <w:r>
        <w:rPr>
          <w:rFonts w:ascii="Times New Roman"/>
          <w:b w:val="false"/>
          <w:i w:val="false"/>
          <w:color w:val="000000"/>
          <w:sz w:val="28"/>
        </w:rPr>
        <w:t>
      </w:t>
      </w:r>
      <w:r>
        <w:rPr>
          <w:rFonts w:ascii="Times New Roman"/>
          <w:b w:val="false"/>
          <w:i w:val="false"/>
          <w:color w:val="000000"/>
          <w:sz w:val="28"/>
        </w:rPr>
        <w:t>обеспечивает сохранность историко культурного наследия;</w:t>
      </w:r>
      <w:r>
        <w:br/>
      </w:r>
      <w:r>
        <w:rPr>
          <w:rFonts w:ascii="Times New Roman"/>
          <w:b w:val="false"/>
          <w:i w:val="false"/>
          <w:color w:val="000000"/>
          <w:sz w:val="28"/>
        </w:rPr>
        <w:t>
      </w:t>
      </w:r>
      <w:r>
        <w:rPr>
          <w:rFonts w:ascii="Times New Roman"/>
          <w:b w:val="false"/>
          <w:i w:val="false"/>
          <w:color w:val="000000"/>
          <w:sz w:val="28"/>
        </w:rPr>
        <w:t>осуществляет выполнение государственной программы функционирования и развития языков;</w:t>
      </w:r>
      <w:r>
        <w:br/>
      </w:r>
      <w:r>
        <w:rPr>
          <w:rFonts w:ascii="Times New Roman"/>
          <w:b w:val="false"/>
          <w:i w:val="false"/>
          <w:color w:val="000000"/>
          <w:sz w:val="28"/>
        </w:rPr>
        <w:t>
      </w:t>
      </w:r>
      <w:r>
        <w:rPr>
          <w:rFonts w:ascii="Times New Roman"/>
          <w:b w:val="false"/>
          <w:i w:val="false"/>
          <w:color w:val="000000"/>
          <w:sz w:val="28"/>
        </w:rPr>
        <w:t>проводит фестивали народного творчества, айтысы, семинары и другте мероприятия;</w:t>
      </w:r>
      <w:r>
        <w:br/>
      </w:r>
      <w:r>
        <w:rPr>
          <w:rFonts w:ascii="Times New Roman"/>
          <w:b w:val="false"/>
          <w:i w:val="false"/>
          <w:color w:val="000000"/>
          <w:sz w:val="28"/>
        </w:rPr>
        <w:t>
      </w:t>
      </w:r>
      <w:r>
        <w:rPr>
          <w:rFonts w:ascii="Times New Roman"/>
          <w:b w:val="false"/>
          <w:i w:val="false"/>
          <w:color w:val="000000"/>
          <w:sz w:val="28"/>
        </w:rPr>
        <w:t>совместно с заинтересованнымми государственными учреждениями принимает меры по реализации программы развития районного акимата, предназначенных для развития сфер культуры и искусства;</w:t>
      </w:r>
      <w:r>
        <w:br/>
      </w:r>
      <w:r>
        <w:rPr>
          <w:rFonts w:ascii="Times New Roman"/>
          <w:b w:val="false"/>
          <w:i w:val="false"/>
          <w:color w:val="000000"/>
          <w:sz w:val="28"/>
        </w:rPr>
        <w:t>
      </w:t>
      </w:r>
      <w:r>
        <w:rPr>
          <w:rFonts w:ascii="Times New Roman"/>
          <w:b w:val="false"/>
          <w:i w:val="false"/>
          <w:color w:val="000000"/>
          <w:sz w:val="28"/>
        </w:rPr>
        <w:t>представляет лучшие творческие коллективы, исполнителей для участия на фестивалях, конкурсах и других мероприятиях в государствах содружества и зарубежом;</w:t>
      </w:r>
      <w:r>
        <w:br/>
      </w:r>
      <w:r>
        <w:rPr>
          <w:rFonts w:ascii="Times New Roman"/>
          <w:b w:val="false"/>
          <w:i w:val="false"/>
          <w:color w:val="000000"/>
          <w:sz w:val="28"/>
        </w:rPr>
        <w:t>
      </w:t>
      </w:r>
      <w:r>
        <w:rPr>
          <w:rFonts w:ascii="Times New Roman"/>
          <w:b w:val="false"/>
          <w:i w:val="false"/>
          <w:color w:val="000000"/>
          <w:sz w:val="28"/>
        </w:rPr>
        <w:t>3) коммунальное государственное казенное предприятие “Ясли-сад № 8 “Балауса” аппарата акима сельского округа Мадениет</w:t>
      </w:r>
      <w:r>
        <w:br/>
      </w:r>
      <w:r>
        <w:rPr>
          <w:rFonts w:ascii="Times New Roman"/>
          <w:b w:val="false"/>
          <w:i w:val="false"/>
          <w:color w:val="000000"/>
          <w:sz w:val="28"/>
        </w:rPr>
        <w:t>
      </w:t>
      </w:r>
      <w:r>
        <w:rPr>
          <w:rFonts w:ascii="Times New Roman"/>
          <w:b w:val="false"/>
          <w:i w:val="false"/>
          <w:color w:val="000000"/>
          <w:sz w:val="28"/>
        </w:rPr>
        <w:t>дошкольные организации обеспечивают выполнение государственного образова-тельного заказа, финансируемого государством объема услуг по воспитанию, обучению и развитию и медицинскому наблюдению, а также присмотру, уходу и оздоровлению воспитанников в возрасте от одного года до достижения школьного возраста;</w:t>
      </w:r>
      <w:r>
        <w:br/>
      </w:r>
      <w:r>
        <w:rPr>
          <w:rFonts w:ascii="Times New Roman"/>
          <w:b w:val="false"/>
          <w:i w:val="false"/>
          <w:color w:val="000000"/>
          <w:sz w:val="28"/>
        </w:rPr>
        <w:t>
      </w:t>
      </w:r>
      <w:r>
        <w:rPr>
          <w:rFonts w:ascii="Times New Roman"/>
          <w:b w:val="false"/>
          <w:i w:val="false"/>
          <w:color w:val="000000"/>
          <w:sz w:val="28"/>
        </w:rPr>
        <w:t>17. Права и обязанности:</w:t>
      </w:r>
      <w:r>
        <w:br/>
      </w:r>
      <w:r>
        <w:rPr>
          <w:rFonts w:ascii="Times New Roman"/>
          <w:b w:val="false"/>
          <w:i w:val="false"/>
          <w:color w:val="000000"/>
          <w:sz w:val="28"/>
        </w:rPr>
        <w:t>
      </w:t>
      </w:r>
      <w:r>
        <w:rPr>
          <w:rFonts w:ascii="Times New Roman"/>
          <w:b w:val="false"/>
          <w:i w:val="false"/>
          <w:color w:val="000000"/>
          <w:sz w:val="28"/>
        </w:rPr>
        <w:t>1) информационно-аналитическое, правовое, организационное, протокольное, документационное, материально-техническое и иное обеспечение деятельности акима;</w:t>
      </w:r>
      <w:r>
        <w:br/>
      </w:r>
      <w:r>
        <w:rPr>
          <w:rFonts w:ascii="Times New Roman"/>
          <w:b w:val="false"/>
          <w:i w:val="false"/>
          <w:color w:val="000000"/>
          <w:sz w:val="28"/>
        </w:rPr>
        <w:t>
      </w:t>
      </w:r>
      <w:r>
        <w:rPr>
          <w:rFonts w:ascii="Times New Roman"/>
          <w:b w:val="false"/>
          <w:i w:val="false"/>
          <w:color w:val="000000"/>
          <w:sz w:val="28"/>
        </w:rPr>
        <w:t>2) представление и защита законных интересов акима сельского округа в судах, работа с актами прокурорского реагирования;</w:t>
      </w:r>
      <w:r>
        <w:br/>
      </w:r>
      <w:r>
        <w:rPr>
          <w:rFonts w:ascii="Times New Roman"/>
          <w:b w:val="false"/>
          <w:i w:val="false"/>
          <w:color w:val="000000"/>
          <w:sz w:val="28"/>
        </w:rPr>
        <w:t>
      </w:t>
      </w:r>
      <w:r>
        <w:rPr>
          <w:rFonts w:ascii="Times New Roman"/>
          <w:b w:val="false"/>
          <w:i w:val="false"/>
          <w:color w:val="000000"/>
          <w:sz w:val="28"/>
        </w:rPr>
        <w:t>3) подготовка проектов решении и распоряжении акима сельского округа;</w:t>
      </w:r>
      <w:r>
        <w:br/>
      </w:r>
      <w:r>
        <w:rPr>
          <w:rFonts w:ascii="Times New Roman"/>
          <w:b w:val="false"/>
          <w:i w:val="false"/>
          <w:color w:val="000000"/>
          <w:sz w:val="28"/>
        </w:rPr>
        <w:t>
      </w:t>
      </w:r>
      <w:r>
        <w:rPr>
          <w:rFonts w:ascii="Times New Roman"/>
          <w:b w:val="false"/>
          <w:i w:val="false"/>
          <w:color w:val="000000"/>
          <w:sz w:val="28"/>
        </w:rPr>
        <w:t>4) организация взаимодействия акима сельского округа с средствами массовой информации;</w:t>
      </w:r>
      <w:r>
        <w:br/>
      </w:r>
      <w:r>
        <w:rPr>
          <w:rFonts w:ascii="Times New Roman"/>
          <w:b w:val="false"/>
          <w:i w:val="false"/>
          <w:color w:val="000000"/>
          <w:sz w:val="28"/>
        </w:rPr>
        <w:t>
      </w:t>
      </w:r>
      <w:r>
        <w:rPr>
          <w:rFonts w:ascii="Times New Roman"/>
          <w:b w:val="false"/>
          <w:i w:val="false"/>
          <w:color w:val="000000"/>
          <w:sz w:val="28"/>
        </w:rPr>
        <w:t>5) организация проведения личного приема акимом сельского округа физических и представителей юридических лиц, а также сотрудников аппарата акима сельского округа;</w:t>
      </w:r>
      <w:r>
        <w:br/>
      </w:r>
      <w:r>
        <w:rPr>
          <w:rFonts w:ascii="Times New Roman"/>
          <w:b w:val="false"/>
          <w:i w:val="false"/>
          <w:color w:val="000000"/>
          <w:sz w:val="28"/>
        </w:rPr>
        <w:t>
      </w:t>
      </w:r>
      <w:r>
        <w:rPr>
          <w:rFonts w:ascii="Times New Roman"/>
          <w:b w:val="false"/>
          <w:i w:val="false"/>
          <w:color w:val="000000"/>
          <w:sz w:val="28"/>
        </w:rPr>
        <w:t>6) организует взаимодействие с органами местного самоуправления;</w:t>
      </w:r>
      <w:r>
        <w:br/>
      </w:r>
      <w:r>
        <w:rPr>
          <w:rFonts w:ascii="Times New Roman"/>
          <w:b w:val="false"/>
          <w:i w:val="false"/>
          <w:color w:val="000000"/>
          <w:sz w:val="28"/>
        </w:rPr>
        <w:t>
      </w:t>
      </w:r>
      <w:r>
        <w:rPr>
          <w:rFonts w:ascii="Times New Roman"/>
          <w:b w:val="false"/>
          <w:i w:val="false"/>
          <w:color w:val="000000"/>
          <w:sz w:val="28"/>
        </w:rPr>
        <w:t>7) осуществляет иные права и обязанности в соответствии с законодательством.</w:t>
      </w:r>
      <w:r>
        <w:br/>
      </w:r>
      <w:r>
        <w:rPr>
          <w:rFonts w:ascii="Times New Roman"/>
          <w:b w:val="false"/>
          <w:i w:val="false"/>
          <w:color w:val="000000"/>
          <w:sz w:val="28"/>
        </w:rPr>
        <w:t>
</w:t>
      </w:r>
    </w:p>
    <w:bookmarkStart w:name="z70" w:id="55"/>
    <w:p>
      <w:pPr>
        <w:spacing w:after="0"/>
        <w:ind w:left="0"/>
        <w:jc w:val="left"/>
      </w:pPr>
      <w:r>
        <w:rPr>
          <w:rFonts w:ascii="Times New Roman"/>
          <w:b/>
          <w:i w:val="false"/>
          <w:color w:val="000000"/>
        </w:rPr>
        <w:t xml:space="preserve"> 3. Организация деятельности государственного органа</w:t>
      </w:r>
    </w:p>
    <w:bookmarkEnd w:id="55"/>
    <w:p>
      <w:pPr>
        <w:spacing w:after="0"/>
        <w:ind w:left="0"/>
        <w:jc w:val="left"/>
      </w:pPr>
      <w:r>
        <w:rPr>
          <w:rFonts w:ascii="Times New Roman"/>
          <w:b w:val="false"/>
          <w:i w:val="false"/>
          <w:color w:val="000000"/>
          <w:sz w:val="28"/>
        </w:rPr>
        <w:t>      </w:t>
      </w:r>
      <w:r>
        <w:rPr>
          <w:rFonts w:ascii="Times New Roman"/>
          <w:b w:val="false"/>
          <w:i w:val="false"/>
          <w:color w:val="000000"/>
          <w:sz w:val="28"/>
        </w:rPr>
        <w:t>8. Руководство коммунального государственного учреждения “Аппарат акима сельского округа Мадениет” Жалагашского районного акимата осуществляется первым руководителем, который несет персональную ответственность за выполнение возложенных на коммунальное государственное учреждение “Аппарат акима сельского округа Мадениет” Жалагашского районного акимата задач и осуществление им своих функций.</w:t>
      </w:r>
      <w:r>
        <w:br/>
      </w:r>
      <w:r>
        <w:rPr>
          <w:rFonts w:ascii="Times New Roman"/>
          <w:b w:val="false"/>
          <w:i w:val="false"/>
          <w:color w:val="000000"/>
          <w:sz w:val="28"/>
        </w:rPr>
        <w:t>
      </w:t>
      </w:r>
      <w:r>
        <w:rPr>
          <w:rFonts w:ascii="Times New Roman"/>
          <w:b w:val="false"/>
          <w:i w:val="false"/>
          <w:color w:val="000000"/>
          <w:sz w:val="28"/>
        </w:rPr>
        <w:t>19. Первый руководитель коммунального государственного учреждения “Аппарат акима сельского округа Мадениет” Жалагашского районного акимата назначается или избирается на должность, освобождается от должности и прекращает свои полномочия в порядке, определяемом Президентом Республика Казахстан.</w:t>
      </w:r>
      <w:r>
        <w:br/>
      </w:r>
      <w:r>
        <w:rPr>
          <w:rFonts w:ascii="Times New Roman"/>
          <w:b w:val="false"/>
          <w:i w:val="false"/>
          <w:color w:val="000000"/>
          <w:sz w:val="28"/>
        </w:rPr>
        <w:t>
      </w:t>
      </w:r>
      <w:r>
        <w:rPr>
          <w:rFonts w:ascii="Times New Roman"/>
          <w:b w:val="false"/>
          <w:i w:val="false"/>
          <w:color w:val="000000"/>
          <w:sz w:val="28"/>
        </w:rPr>
        <w:t>20. Первый руководитель коммунального государственного учреждения “Аппарат акима сельского округа Мадениет” Жалагашского районного акимата не имеет заместителей, которые назначаются на должности и особождаются от должностей в соттветствии с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21. Полномочия первого руководителя коммунального государственного учреждения “Аппарат акима сельского округа Мадениет” Жалагашского районного акимата:</w:t>
      </w:r>
      <w:r>
        <w:br/>
      </w:r>
      <w:r>
        <w:rPr>
          <w:rFonts w:ascii="Times New Roman"/>
          <w:b w:val="false"/>
          <w:i w:val="false"/>
          <w:color w:val="000000"/>
          <w:sz w:val="28"/>
        </w:rPr>
        <w:t>
      </w:t>
      </w:r>
      <w:r>
        <w:rPr>
          <w:rFonts w:ascii="Times New Roman"/>
          <w:b w:val="false"/>
          <w:i w:val="false"/>
          <w:color w:val="000000"/>
          <w:sz w:val="28"/>
        </w:rPr>
        <w:t>1) является должостным лицом соответствующего района акимата на территории соответствующей административно-территориальной еденицы и без доверенности выступает от его имени во взаимоотношениях с государственными органами, организациями и гражданами;</w:t>
      </w:r>
      <w:r>
        <w:br/>
      </w:r>
      <w:r>
        <w:rPr>
          <w:rFonts w:ascii="Times New Roman"/>
          <w:b w:val="false"/>
          <w:i w:val="false"/>
          <w:color w:val="000000"/>
          <w:sz w:val="28"/>
        </w:rPr>
        <w:t>
      </w:t>
      </w:r>
      <w:r>
        <w:rPr>
          <w:rFonts w:ascii="Times New Roman"/>
          <w:b w:val="false"/>
          <w:i w:val="false"/>
          <w:color w:val="000000"/>
          <w:sz w:val="28"/>
        </w:rPr>
        <w:t>2) рассматривает обращения, заявления, жалобы граждан, принимает меры по защите прав и свобод граждан;</w:t>
      </w:r>
      <w:r>
        <w:br/>
      </w:r>
      <w:r>
        <w:rPr>
          <w:rFonts w:ascii="Times New Roman"/>
          <w:b w:val="false"/>
          <w:i w:val="false"/>
          <w:color w:val="000000"/>
          <w:sz w:val="28"/>
        </w:rPr>
        <w:t>
      </w:t>
      </w:r>
      <w:r>
        <w:rPr>
          <w:rFonts w:ascii="Times New Roman"/>
          <w:b w:val="false"/>
          <w:i w:val="false"/>
          <w:color w:val="000000"/>
          <w:sz w:val="28"/>
        </w:rPr>
        <w:t>3) содействует сбору налогов и других обязательных платежей в бюджет;</w:t>
      </w:r>
      <w:r>
        <w:br/>
      </w:r>
      <w:r>
        <w:rPr>
          <w:rFonts w:ascii="Times New Roman"/>
          <w:b w:val="false"/>
          <w:i w:val="false"/>
          <w:color w:val="000000"/>
          <w:sz w:val="28"/>
        </w:rPr>
        <w:t>
      </w:t>
      </w:r>
      <w:r>
        <w:rPr>
          <w:rFonts w:ascii="Times New Roman"/>
          <w:b w:val="false"/>
          <w:i w:val="false"/>
          <w:color w:val="000000"/>
          <w:sz w:val="28"/>
        </w:rPr>
        <w:t>4) разрабатывает и вносит в вышестоящий акимат для утверждения соответствующим маслихатом бюджетные программы, администратором которых выступает аппарат акима;</w:t>
      </w:r>
      <w:r>
        <w:br/>
      </w:r>
      <w:r>
        <w:rPr>
          <w:rFonts w:ascii="Times New Roman"/>
          <w:b w:val="false"/>
          <w:i w:val="false"/>
          <w:color w:val="000000"/>
          <w:sz w:val="28"/>
        </w:rPr>
        <w:t>
      </w:t>
      </w:r>
      <w:r>
        <w:rPr>
          <w:rFonts w:ascii="Times New Roman"/>
          <w:b w:val="false"/>
          <w:i w:val="false"/>
          <w:color w:val="000000"/>
          <w:sz w:val="28"/>
        </w:rPr>
        <w:t>5) при разработке бюджетной программы, администратором которой выступает аппарат акима, выносит на обсуждение собрания местного сообщества предложения по финансированию вопросов местного значения по направлениям, предусмотренным в составе бюджета района в соответствии с бюджетным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6) содействует исполнению гражданами и юридическими лицами норм Конституции Республики Казахстан, законов, актов Президента и Правительства Республики Казахстан, нормативных правовых актов центральных и местных государственных органов;</w:t>
      </w:r>
      <w:r>
        <w:br/>
      </w:r>
      <w:r>
        <w:rPr>
          <w:rFonts w:ascii="Times New Roman"/>
          <w:b w:val="false"/>
          <w:i w:val="false"/>
          <w:color w:val="000000"/>
          <w:sz w:val="28"/>
        </w:rPr>
        <w:t>
      </w:t>
      </w:r>
      <w:r>
        <w:rPr>
          <w:rFonts w:ascii="Times New Roman"/>
          <w:b w:val="false"/>
          <w:i w:val="false"/>
          <w:color w:val="000000"/>
          <w:sz w:val="28"/>
        </w:rPr>
        <w:t>7) в пределах своей компетенции осуществляет регулирование земельных отношений;</w:t>
      </w:r>
      <w:r>
        <w:br/>
      </w:r>
      <w:r>
        <w:rPr>
          <w:rFonts w:ascii="Times New Roman"/>
          <w:b w:val="false"/>
          <w:i w:val="false"/>
          <w:color w:val="000000"/>
          <w:sz w:val="28"/>
        </w:rPr>
        <w:t>
      </w:t>
      </w:r>
      <w:r>
        <w:rPr>
          <w:rFonts w:ascii="Times New Roman"/>
          <w:b w:val="false"/>
          <w:i w:val="false"/>
          <w:color w:val="000000"/>
          <w:sz w:val="28"/>
        </w:rPr>
        <w:t>8) обеспечивает сохранение коммунального жилищного фонда села, а также строительство, реконструкцию, ремонт и содержание автомобильных дорог в сельском округе;</w:t>
      </w:r>
      <w:r>
        <w:br/>
      </w:r>
      <w:r>
        <w:rPr>
          <w:rFonts w:ascii="Times New Roman"/>
          <w:b w:val="false"/>
          <w:i w:val="false"/>
          <w:color w:val="000000"/>
          <w:sz w:val="28"/>
        </w:rPr>
        <w:t>
      </w:t>
      </w:r>
      <w:r>
        <w:rPr>
          <w:rFonts w:ascii="Times New Roman"/>
          <w:b w:val="false"/>
          <w:i w:val="false"/>
          <w:color w:val="000000"/>
          <w:sz w:val="28"/>
        </w:rPr>
        <w:t>9) содействует организации крестьянских или фермерских хозяйств, развитию предпринимательской деятельности;</w:t>
      </w:r>
      <w:r>
        <w:br/>
      </w:r>
      <w:r>
        <w:rPr>
          <w:rFonts w:ascii="Times New Roman"/>
          <w:b w:val="false"/>
          <w:i w:val="false"/>
          <w:color w:val="000000"/>
          <w:sz w:val="28"/>
        </w:rPr>
        <w:t>
      </w:t>
      </w:r>
      <w:r>
        <w:rPr>
          <w:rFonts w:ascii="Times New Roman"/>
          <w:b w:val="false"/>
          <w:i w:val="false"/>
          <w:color w:val="000000"/>
          <w:sz w:val="28"/>
        </w:rPr>
        <w:t>10) в пределах своей компетенции организует и обеспечивает исполнение законнодательства Республики Казахстан по вопросам о воинской обязанности и воинской службы, мобилизационной подготовки и мобилизации, а также в сфере гражданской защиты;</w:t>
      </w:r>
      <w:r>
        <w:br/>
      </w:r>
      <w:r>
        <w:rPr>
          <w:rFonts w:ascii="Times New Roman"/>
          <w:b w:val="false"/>
          <w:i w:val="false"/>
          <w:color w:val="000000"/>
          <w:sz w:val="28"/>
        </w:rPr>
        <w:t>
      </w:t>
      </w:r>
      <w:r>
        <w:rPr>
          <w:rFonts w:ascii="Times New Roman"/>
          <w:b w:val="false"/>
          <w:i w:val="false"/>
          <w:color w:val="000000"/>
          <w:sz w:val="28"/>
        </w:rPr>
        <w:t>11) в местностях, где нет органов юстиции, организует совершение нотариальных действий, регистрацию актов гражданского состояния в порядке, установленном законнодательством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12) организует работу по сохранению исторического и культурного наследия;</w:t>
      </w:r>
      <w:r>
        <w:br/>
      </w:r>
      <w:r>
        <w:rPr>
          <w:rFonts w:ascii="Times New Roman"/>
          <w:b w:val="false"/>
          <w:i w:val="false"/>
          <w:color w:val="000000"/>
          <w:sz w:val="28"/>
        </w:rPr>
        <w:t>
      </w:t>
      </w:r>
      <w:r>
        <w:rPr>
          <w:rFonts w:ascii="Times New Roman"/>
          <w:b w:val="false"/>
          <w:i w:val="false"/>
          <w:color w:val="000000"/>
          <w:sz w:val="28"/>
        </w:rPr>
        <w:t>13) выявляет малообеспеченных лиц, вносит в вышестоящие органы предложения по обеспечению занятости, оказанию адресной социальной помощи, организует обслуживание одиноких престарелых и нетрудоспособных граждан на дому;</w:t>
      </w:r>
      <w:r>
        <w:br/>
      </w:r>
      <w:r>
        <w:rPr>
          <w:rFonts w:ascii="Times New Roman"/>
          <w:b w:val="false"/>
          <w:i w:val="false"/>
          <w:color w:val="000000"/>
          <w:sz w:val="28"/>
        </w:rPr>
        <w:t>
      </w:t>
      </w:r>
      <w:r>
        <w:rPr>
          <w:rFonts w:ascii="Times New Roman"/>
          <w:b w:val="false"/>
          <w:i w:val="false"/>
          <w:color w:val="000000"/>
          <w:sz w:val="28"/>
        </w:rPr>
        <w:t>14) обеспечивает трудоустройство лиц, состоящих на учете в службе пробации уголовно-исполнительной инспекции, и оказывает иную социально-правовую помощь;</w:t>
      </w:r>
      <w:r>
        <w:br/>
      </w:r>
      <w:r>
        <w:rPr>
          <w:rFonts w:ascii="Times New Roman"/>
          <w:b w:val="false"/>
          <w:i w:val="false"/>
          <w:color w:val="000000"/>
          <w:sz w:val="28"/>
        </w:rPr>
        <w:t>
      </w:t>
      </w:r>
      <w:r>
        <w:rPr>
          <w:rFonts w:ascii="Times New Roman"/>
          <w:b w:val="false"/>
          <w:i w:val="false"/>
          <w:color w:val="000000"/>
          <w:sz w:val="28"/>
        </w:rPr>
        <w:t>15) организует помощь инвалидам;</w:t>
      </w:r>
      <w:r>
        <w:br/>
      </w:r>
      <w:r>
        <w:rPr>
          <w:rFonts w:ascii="Times New Roman"/>
          <w:b w:val="false"/>
          <w:i w:val="false"/>
          <w:color w:val="000000"/>
          <w:sz w:val="28"/>
        </w:rPr>
        <w:t>
      </w:t>
      </w:r>
      <w:r>
        <w:rPr>
          <w:rFonts w:ascii="Times New Roman"/>
          <w:b w:val="false"/>
          <w:i w:val="false"/>
          <w:color w:val="000000"/>
          <w:sz w:val="28"/>
        </w:rPr>
        <w:t>16) организует общественные работы, молодежную практику и социальные рабочие места;</w:t>
      </w:r>
      <w:r>
        <w:br/>
      </w:r>
      <w:r>
        <w:rPr>
          <w:rFonts w:ascii="Times New Roman"/>
          <w:b w:val="false"/>
          <w:i w:val="false"/>
          <w:color w:val="000000"/>
          <w:sz w:val="28"/>
        </w:rPr>
        <w:t>
      </w:t>
      </w:r>
      <w:r>
        <w:rPr>
          <w:rFonts w:ascii="Times New Roman"/>
          <w:b w:val="false"/>
          <w:i w:val="false"/>
          <w:color w:val="000000"/>
          <w:sz w:val="28"/>
        </w:rPr>
        <w:t>17) организует совместно с уполномоченным органом по физической культуре и спорту и общественными объединениями инвалидов проведение оздоровительных и спортивных мероприятий среди инвалидов;</w:t>
      </w:r>
      <w:r>
        <w:br/>
      </w:r>
      <w:r>
        <w:rPr>
          <w:rFonts w:ascii="Times New Roman"/>
          <w:b w:val="false"/>
          <w:i w:val="false"/>
          <w:color w:val="000000"/>
          <w:sz w:val="28"/>
        </w:rPr>
        <w:t>
      </w:t>
      </w:r>
      <w:r>
        <w:rPr>
          <w:rFonts w:ascii="Times New Roman"/>
          <w:b w:val="false"/>
          <w:i w:val="false"/>
          <w:color w:val="000000"/>
          <w:sz w:val="28"/>
        </w:rPr>
        <w:t>18) организует совместно с общественными объединениями инвалидов культурно-массовые и просветительские мероприятия;</w:t>
      </w:r>
      <w:r>
        <w:br/>
      </w:r>
      <w:r>
        <w:rPr>
          <w:rFonts w:ascii="Times New Roman"/>
          <w:b w:val="false"/>
          <w:i w:val="false"/>
          <w:color w:val="000000"/>
          <w:sz w:val="28"/>
        </w:rPr>
        <w:t>
      </w:t>
      </w:r>
      <w:r>
        <w:rPr>
          <w:rFonts w:ascii="Times New Roman"/>
          <w:b w:val="false"/>
          <w:i w:val="false"/>
          <w:color w:val="000000"/>
          <w:sz w:val="28"/>
        </w:rPr>
        <w:t>19) координирует оказание благотворительной и социальной помощи инвалидам;</w:t>
      </w:r>
      <w:r>
        <w:br/>
      </w:r>
      <w:r>
        <w:rPr>
          <w:rFonts w:ascii="Times New Roman"/>
          <w:b w:val="false"/>
          <w:i w:val="false"/>
          <w:color w:val="000000"/>
          <w:sz w:val="28"/>
        </w:rPr>
        <w:t>
      </w:t>
      </w:r>
      <w:r>
        <w:rPr>
          <w:rFonts w:ascii="Times New Roman"/>
          <w:b w:val="false"/>
          <w:i w:val="false"/>
          <w:color w:val="000000"/>
          <w:sz w:val="28"/>
        </w:rPr>
        <w:t>20) координирует оказание социально уязвимым слоям населения благотворительной помощи;</w:t>
      </w:r>
      <w:r>
        <w:br/>
      </w:r>
      <w:r>
        <w:rPr>
          <w:rFonts w:ascii="Times New Roman"/>
          <w:b w:val="false"/>
          <w:i w:val="false"/>
          <w:color w:val="000000"/>
          <w:sz w:val="28"/>
        </w:rPr>
        <w:t>
      </w:t>
      </w:r>
      <w:r>
        <w:rPr>
          <w:rFonts w:ascii="Times New Roman"/>
          <w:b w:val="false"/>
          <w:i w:val="false"/>
          <w:color w:val="000000"/>
          <w:sz w:val="28"/>
        </w:rPr>
        <w:t>21) содействует кадровому обеспечению сельских организаций здравоохранения;</w:t>
      </w:r>
      <w:r>
        <w:br/>
      </w:r>
      <w:r>
        <w:rPr>
          <w:rFonts w:ascii="Times New Roman"/>
          <w:b w:val="false"/>
          <w:i w:val="false"/>
          <w:color w:val="000000"/>
          <w:sz w:val="28"/>
        </w:rPr>
        <w:t>
      </w:t>
      </w:r>
      <w:r>
        <w:rPr>
          <w:rFonts w:ascii="Times New Roman"/>
          <w:b w:val="false"/>
          <w:i w:val="false"/>
          <w:color w:val="000000"/>
          <w:sz w:val="28"/>
        </w:rPr>
        <w:t>22) содействует развитию местной социальной инфраструктуры;</w:t>
      </w:r>
      <w:r>
        <w:br/>
      </w:r>
      <w:r>
        <w:rPr>
          <w:rFonts w:ascii="Times New Roman"/>
          <w:b w:val="false"/>
          <w:i w:val="false"/>
          <w:color w:val="000000"/>
          <w:sz w:val="28"/>
        </w:rPr>
        <w:t>
      </w:t>
      </w:r>
      <w:r>
        <w:rPr>
          <w:rFonts w:ascii="Times New Roman"/>
          <w:b w:val="false"/>
          <w:i w:val="false"/>
          <w:color w:val="000000"/>
          <w:sz w:val="28"/>
        </w:rPr>
        <w:t>23) организует движение общественного транспорта;</w:t>
      </w:r>
      <w:r>
        <w:br/>
      </w:r>
      <w:r>
        <w:rPr>
          <w:rFonts w:ascii="Times New Roman"/>
          <w:b w:val="false"/>
          <w:i w:val="false"/>
          <w:color w:val="000000"/>
          <w:sz w:val="28"/>
        </w:rPr>
        <w:t>
      </w:t>
      </w:r>
      <w:r>
        <w:rPr>
          <w:rFonts w:ascii="Times New Roman"/>
          <w:b w:val="false"/>
          <w:i w:val="false"/>
          <w:color w:val="000000"/>
          <w:sz w:val="28"/>
        </w:rPr>
        <w:t>24) взаимодействует с органами местного самоуправления;</w:t>
      </w:r>
      <w:r>
        <w:br/>
      </w:r>
      <w:r>
        <w:rPr>
          <w:rFonts w:ascii="Times New Roman"/>
          <w:b w:val="false"/>
          <w:i w:val="false"/>
          <w:color w:val="000000"/>
          <w:sz w:val="28"/>
        </w:rPr>
        <w:t>
      </w:t>
      </w:r>
      <w:r>
        <w:rPr>
          <w:rFonts w:ascii="Times New Roman"/>
          <w:b w:val="false"/>
          <w:i w:val="false"/>
          <w:color w:val="000000"/>
          <w:sz w:val="28"/>
        </w:rPr>
        <w:t>25) осуществляет похозяйственный учет;</w:t>
      </w:r>
      <w:r>
        <w:br/>
      </w:r>
      <w:r>
        <w:rPr>
          <w:rFonts w:ascii="Times New Roman"/>
          <w:b w:val="false"/>
          <w:i w:val="false"/>
          <w:color w:val="000000"/>
          <w:sz w:val="28"/>
        </w:rPr>
        <w:t>
      </w:t>
      </w:r>
      <w:r>
        <w:rPr>
          <w:rFonts w:ascii="Times New Roman"/>
          <w:b w:val="false"/>
          <w:i w:val="false"/>
          <w:color w:val="000000"/>
          <w:sz w:val="28"/>
        </w:rPr>
        <w:t>26) принимает участие в работе сессий маслихата района при утверждении (уточнении) местного бюджета;</w:t>
      </w:r>
      <w:r>
        <w:br/>
      </w:r>
      <w:r>
        <w:rPr>
          <w:rFonts w:ascii="Times New Roman"/>
          <w:b w:val="false"/>
          <w:i w:val="false"/>
          <w:color w:val="000000"/>
          <w:sz w:val="28"/>
        </w:rPr>
        <w:t>
      </w:t>
      </w:r>
      <w:r>
        <w:rPr>
          <w:rFonts w:ascii="Times New Roman"/>
          <w:b w:val="false"/>
          <w:i w:val="false"/>
          <w:color w:val="000000"/>
          <w:sz w:val="28"/>
        </w:rPr>
        <w:t>27) обеспечивает деятельность организаций дошкольного воспитания и обучения, учреждений культуры;</w:t>
      </w:r>
      <w:r>
        <w:br/>
      </w:r>
      <w:r>
        <w:rPr>
          <w:rFonts w:ascii="Times New Roman"/>
          <w:b w:val="false"/>
          <w:i w:val="false"/>
          <w:color w:val="000000"/>
          <w:sz w:val="28"/>
        </w:rPr>
        <w:t>
      </w:t>
      </w:r>
      <w:r>
        <w:rPr>
          <w:rFonts w:ascii="Times New Roman"/>
          <w:b w:val="false"/>
          <w:i w:val="false"/>
          <w:color w:val="000000"/>
          <w:sz w:val="28"/>
        </w:rPr>
        <w:t>28) организует в пределах своей компетенции водоснабжение населенных пунктов и регулирует вопросы водопользования;</w:t>
      </w:r>
      <w:r>
        <w:br/>
      </w:r>
      <w:r>
        <w:rPr>
          <w:rFonts w:ascii="Times New Roman"/>
          <w:b w:val="false"/>
          <w:i w:val="false"/>
          <w:color w:val="000000"/>
          <w:sz w:val="28"/>
        </w:rPr>
        <w:t>
      </w:t>
      </w:r>
      <w:r>
        <w:rPr>
          <w:rFonts w:ascii="Times New Roman"/>
          <w:b w:val="false"/>
          <w:i w:val="false"/>
          <w:color w:val="000000"/>
          <w:sz w:val="28"/>
        </w:rPr>
        <w:t>29) организует работы по благоустройству, освещению, озеленению и санитарной очистке села;</w:t>
      </w:r>
      <w:r>
        <w:br/>
      </w:r>
      <w:r>
        <w:rPr>
          <w:rFonts w:ascii="Times New Roman"/>
          <w:b w:val="false"/>
          <w:i w:val="false"/>
          <w:color w:val="000000"/>
          <w:sz w:val="28"/>
        </w:rPr>
        <w:t>
      </w:t>
      </w:r>
      <w:r>
        <w:rPr>
          <w:rFonts w:ascii="Times New Roman"/>
          <w:b w:val="false"/>
          <w:i w:val="false"/>
          <w:color w:val="000000"/>
          <w:sz w:val="28"/>
        </w:rPr>
        <w:t>30) организует погребение безродных и общественные работы по содержанию в надлежащем состоянии кладбищ и иных мест захоронения;</w:t>
      </w:r>
      <w:r>
        <w:br/>
      </w:r>
      <w:r>
        <w:rPr>
          <w:rFonts w:ascii="Times New Roman"/>
          <w:b w:val="false"/>
          <w:i w:val="false"/>
          <w:color w:val="000000"/>
          <w:sz w:val="28"/>
        </w:rPr>
        <w:t>
      </w:t>
      </w:r>
      <w:r>
        <w:rPr>
          <w:rFonts w:ascii="Times New Roman"/>
          <w:b w:val="false"/>
          <w:i w:val="false"/>
          <w:color w:val="000000"/>
          <w:sz w:val="28"/>
        </w:rPr>
        <w:t>31) ведет реестр непрофессиональных медиаторов;</w:t>
      </w:r>
      <w:r>
        <w:br/>
      </w:r>
      <w:r>
        <w:rPr>
          <w:rFonts w:ascii="Times New Roman"/>
          <w:b w:val="false"/>
          <w:i w:val="false"/>
          <w:color w:val="000000"/>
          <w:sz w:val="28"/>
        </w:rPr>
        <w:t>
      </w:t>
      </w:r>
      <w:r>
        <w:rPr>
          <w:rFonts w:ascii="Times New Roman"/>
          <w:b w:val="false"/>
          <w:i w:val="false"/>
          <w:color w:val="000000"/>
          <w:sz w:val="28"/>
        </w:rPr>
        <w:t>32) предоставляют переданное в управление районное коммунальное имущество в имущественный наем (аренду) физическим лицам и негосударственным юридическим лицам без права последующего выкупа;</w:t>
      </w:r>
      <w:r>
        <w:br/>
      </w:r>
      <w:r>
        <w:rPr>
          <w:rFonts w:ascii="Times New Roman"/>
          <w:b w:val="false"/>
          <w:i w:val="false"/>
          <w:color w:val="000000"/>
          <w:sz w:val="28"/>
        </w:rPr>
        <w:t>
      </w:t>
      </w:r>
      <w:r>
        <w:rPr>
          <w:rFonts w:ascii="Times New Roman"/>
          <w:b w:val="false"/>
          <w:i w:val="false"/>
          <w:color w:val="000000"/>
          <w:sz w:val="28"/>
        </w:rPr>
        <w:t>33) определяют приоритетные направления деятельности и обязательные объемы работ (услуг), финансируемых из бюджета, переданных коммунальных государственных предприятий;</w:t>
      </w:r>
      <w:r>
        <w:br/>
      </w:r>
      <w:r>
        <w:rPr>
          <w:rFonts w:ascii="Times New Roman"/>
          <w:b w:val="false"/>
          <w:i w:val="false"/>
          <w:color w:val="000000"/>
          <w:sz w:val="28"/>
        </w:rPr>
        <w:t>
      </w:t>
      </w:r>
      <w:r>
        <w:rPr>
          <w:rFonts w:ascii="Times New Roman"/>
          <w:b w:val="false"/>
          <w:i w:val="false"/>
          <w:color w:val="000000"/>
          <w:sz w:val="28"/>
        </w:rPr>
        <w:t>34) обеспечивают сохранность переданного коммунального имущества;</w:t>
      </w:r>
      <w:r>
        <w:br/>
      </w:r>
      <w:r>
        <w:rPr>
          <w:rFonts w:ascii="Times New Roman"/>
          <w:b w:val="false"/>
          <w:i w:val="false"/>
          <w:color w:val="000000"/>
          <w:sz w:val="28"/>
        </w:rPr>
        <w:t>
      </w:t>
      </w:r>
      <w:r>
        <w:rPr>
          <w:rFonts w:ascii="Times New Roman"/>
          <w:b w:val="false"/>
          <w:i w:val="false"/>
          <w:color w:val="000000"/>
          <w:sz w:val="28"/>
        </w:rPr>
        <w:t>35) осуществляют управление переданными районными коммунальными юриди-ческими лицами;</w:t>
      </w:r>
      <w:r>
        <w:br/>
      </w:r>
      <w:r>
        <w:rPr>
          <w:rFonts w:ascii="Times New Roman"/>
          <w:b w:val="false"/>
          <w:i w:val="false"/>
          <w:color w:val="000000"/>
          <w:sz w:val="28"/>
        </w:rPr>
        <w:t>
      </w:t>
      </w:r>
      <w:r>
        <w:rPr>
          <w:rFonts w:ascii="Times New Roman"/>
          <w:b w:val="false"/>
          <w:i w:val="false"/>
          <w:color w:val="000000"/>
          <w:sz w:val="28"/>
        </w:rPr>
        <w:t>36) согласовывают годовую финансовую отчетность переданного в управление районного коммунального государственного предприятия, утверждаемую решением местного исполнительного органа;</w:t>
      </w:r>
      <w:r>
        <w:br/>
      </w:r>
      <w:r>
        <w:rPr>
          <w:rFonts w:ascii="Times New Roman"/>
          <w:b w:val="false"/>
          <w:i w:val="false"/>
          <w:color w:val="000000"/>
          <w:sz w:val="28"/>
        </w:rPr>
        <w:t>
      </w:t>
      </w:r>
      <w:r>
        <w:rPr>
          <w:rFonts w:ascii="Times New Roman"/>
          <w:b w:val="false"/>
          <w:i w:val="false"/>
          <w:color w:val="000000"/>
          <w:sz w:val="28"/>
        </w:rPr>
        <w:t>37) устанавливают цены на товары (работы, услуги), пройзводимые и реализуемые переданными в управление коммунальными казенными предприятиями;</w:t>
      </w:r>
      <w:r>
        <w:br/>
      </w:r>
      <w:r>
        <w:rPr>
          <w:rFonts w:ascii="Times New Roman"/>
          <w:b w:val="false"/>
          <w:i w:val="false"/>
          <w:color w:val="000000"/>
          <w:sz w:val="28"/>
        </w:rPr>
        <w:t>
      </w:t>
      </w:r>
      <w:r>
        <w:rPr>
          <w:rFonts w:ascii="Times New Roman"/>
          <w:b w:val="false"/>
          <w:i w:val="false"/>
          <w:color w:val="000000"/>
          <w:sz w:val="28"/>
        </w:rPr>
        <w:t>38) утверждают индивидуальные планы финансирования переданных районных коммунальных государственных учереждений из местного бюджета;</w:t>
      </w:r>
      <w:r>
        <w:br/>
      </w:r>
      <w:r>
        <w:rPr>
          <w:rFonts w:ascii="Times New Roman"/>
          <w:b w:val="false"/>
          <w:i w:val="false"/>
          <w:color w:val="000000"/>
          <w:sz w:val="28"/>
        </w:rPr>
        <w:t>
      </w:t>
      </w:r>
      <w:r>
        <w:rPr>
          <w:rFonts w:ascii="Times New Roman"/>
          <w:b w:val="false"/>
          <w:i w:val="false"/>
          <w:color w:val="000000"/>
          <w:sz w:val="28"/>
        </w:rPr>
        <w:t>39) формируют доходные источники;</w:t>
      </w:r>
      <w:r>
        <w:br/>
      </w:r>
      <w:r>
        <w:rPr>
          <w:rFonts w:ascii="Times New Roman"/>
          <w:b w:val="false"/>
          <w:i w:val="false"/>
          <w:color w:val="000000"/>
          <w:sz w:val="28"/>
        </w:rPr>
        <w:t>
      </w:t>
      </w:r>
      <w:r>
        <w:rPr>
          <w:rFonts w:ascii="Times New Roman"/>
          <w:b w:val="false"/>
          <w:i w:val="false"/>
          <w:color w:val="000000"/>
          <w:sz w:val="28"/>
        </w:rPr>
        <w:t>40) обеспечивают открытие в центральном уполномоченном органе по исполнению бюджета контрольного счета наличности местного самоуправления, предназначенного для зачисления денег, направляемых акимами на реализацию функций местного самоуправления;</w:t>
      </w:r>
      <w:r>
        <w:br/>
      </w:r>
      <w:r>
        <w:rPr>
          <w:rFonts w:ascii="Times New Roman"/>
          <w:b w:val="false"/>
          <w:i w:val="false"/>
          <w:color w:val="000000"/>
          <w:sz w:val="28"/>
        </w:rPr>
        <w:t>
      </w:t>
      </w:r>
      <w:r>
        <w:rPr>
          <w:rFonts w:ascii="Times New Roman"/>
          <w:b w:val="false"/>
          <w:i w:val="false"/>
          <w:color w:val="000000"/>
          <w:sz w:val="28"/>
        </w:rPr>
        <w:t>41) в случае необходимости оказания неотложной медицинской помощи организует доставку больных до ближайшей организации здравоохранения, оказывающей врачебную помощь;</w:t>
      </w:r>
      <w:r>
        <w:br/>
      </w:r>
      <w:r>
        <w:rPr>
          <w:rFonts w:ascii="Times New Roman"/>
          <w:b w:val="false"/>
          <w:i w:val="false"/>
          <w:color w:val="000000"/>
          <w:sz w:val="28"/>
        </w:rPr>
        <w:t>
      </w:t>
      </w:r>
      <w:r>
        <w:rPr>
          <w:rFonts w:ascii="Times New Roman"/>
          <w:b w:val="false"/>
          <w:i w:val="false"/>
          <w:color w:val="000000"/>
          <w:sz w:val="28"/>
        </w:rPr>
        <w:t>42) принимают работников по трудовому договору за счет экономии бюджетных средств и (или) поступлений, предусмотренных законодательством Республики Казахстан о местном государственном управлении и самоуправлении;</w:t>
      </w:r>
      <w:r>
        <w:br/>
      </w:r>
      <w:r>
        <w:rPr>
          <w:rFonts w:ascii="Times New Roman"/>
          <w:b w:val="false"/>
          <w:i w:val="false"/>
          <w:color w:val="000000"/>
          <w:sz w:val="28"/>
        </w:rPr>
        <w:t>
      </w:t>
      </w:r>
      <w:r>
        <w:rPr>
          <w:rFonts w:ascii="Times New Roman"/>
          <w:b w:val="false"/>
          <w:i w:val="false"/>
          <w:color w:val="000000"/>
          <w:sz w:val="28"/>
        </w:rPr>
        <w:t>43) утверждают план поступлений и расходов денег местного самоуправления после согласования с собранием местного сообщества;</w:t>
      </w:r>
      <w:r>
        <w:br/>
      </w:r>
      <w:r>
        <w:rPr>
          <w:rFonts w:ascii="Times New Roman"/>
          <w:b w:val="false"/>
          <w:i w:val="false"/>
          <w:color w:val="000000"/>
          <w:sz w:val="28"/>
        </w:rPr>
        <w:t>
      </w:t>
      </w:r>
      <w:r>
        <w:rPr>
          <w:rFonts w:ascii="Times New Roman"/>
          <w:b w:val="false"/>
          <w:i w:val="false"/>
          <w:color w:val="000000"/>
          <w:sz w:val="28"/>
        </w:rPr>
        <w:t>44) составляют и утверждают сводный план поступлений и расходов денег от реализации государственными учреждениями товаров (работ, услуг), остающихся в их распоряжении, в соответствии с бюджетным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45) к ведению акима сельского округа законодательством Республики Казахстан может быть отнесено решение иных вопросов;</w:t>
      </w:r>
      <w:r>
        <w:br/>
      </w:r>
      <w:r>
        <w:rPr>
          <w:rFonts w:ascii="Times New Roman"/>
          <w:b w:val="false"/>
          <w:i w:val="false"/>
          <w:color w:val="000000"/>
          <w:sz w:val="28"/>
        </w:rPr>
        <w:t>
      </w:t>
      </w:r>
      <w:r>
        <w:rPr>
          <w:rFonts w:ascii="Times New Roman"/>
          <w:b w:val="false"/>
          <w:i w:val="false"/>
          <w:color w:val="000000"/>
          <w:sz w:val="28"/>
        </w:rPr>
        <w:t>46) осуществляет иные полномочия в соответствии с законодательством.</w:t>
      </w:r>
      <w:r>
        <w:br/>
      </w:r>
      <w:r>
        <w:rPr>
          <w:rFonts w:ascii="Times New Roman"/>
          <w:b w:val="false"/>
          <w:i w:val="false"/>
          <w:color w:val="000000"/>
          <w:sz w:val="28"/>
        </w:rPr>
        <w:t>
      </w:t>
      </w:r>
      <w:r>
        <w:rPr>
          <w:rFonts w:ascii="Times New Roman"/>
          <w:b w:val="false"/>
          <w:i w:val="false"/>
          <w:color w:val="000000"/>
          <w:sz w:val="28"/>
        </w:rPr>
        <w:t>Исполнение полномочий первого руководителя коммунального государственного учреждения “Аппарат акима сельского округа Мадениет” Жалагашского районного акимата в период его отсутствия осуществляется лицом, его замещающим в соответствии с действующим законодательством.</w:t>
      </w:r>
      <w:r>
        <w:br/>
      </w:r>
      <w:r>
        <w:rPr>
          <w:rFonts w:ascii="Times New Roman"/>
          <w:b w:val="false"/>
          <w:i w:val="false"/>
          <w:color w:val="000000"/>
          <w:sz w:val="28"/>
        </w:rPr>
        <w:t>
      </w:t>
      </w:r>
      <w:r>
        <w:rPr>
          <w:rFonts w:ascii="Times New Roman"/>
          <w:b w:val="false"/>
          <w:i w:val="false"/>
          <w:color w:val="000000"/>
          <w:sz w:val="28"/>
        </w:rPr>
        <w:t>22. Взаимоотношения между юридическим лицом и уполномоченным органом по государственному имуществу (местным исполнительным органом), юридическим лицом и уполномоченным органом соответствующей отрасли (местным исполнительным органом), администрацией юридического лица и его трудовым коллективом регулируется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23. Коммунальное государственное учреждение “Аппарат акима сельского округа Мадениет” Жалагашского районного акимата возглавляется акимом сельского округа назначаемым на должность и освобождаемым от должности в соответствии с действующим законодательством Республики Казахстан.</w:t>
      </w:r>
      <w:r>
        <w:br/>
      </w:r>
      <w:r>
        <w:rPr>
          <w:rFonts w:ascii="Times New Roman"/>
          <w:b w:val="false"/>
          <w:i w:val="false"/>
          <w:color w:val="000000"/>
          <w:sz w:val="28"/>
        </w:rPr>
        <w:t>
</w:t>
      </w:r>
    </w:p>
    <w:bookmarkStart w:name="z71" w:id="56"/>
    <w:p>
      <w:pPr>
        <w:spacing w:after="0"/>
        <w:ind w:left="0"/>
        <w:jc w:val="left"/>
      </w:pPr>
      <w:r>
        <w:rPr>
          <w:rFonts w:ascii="Times New Roman"/>
          <w:b/>
          <w:i w:val="false"/>
          <w:color w:val="000000"/>
        </w:rPr>
        <w:t xml:space="preserve"> 4. Имущество государственного органа</w:t>
      </w:r>
    </w:p>
    <w:bookmarkEnd w:id="56"/>
    <w:p>
      <w:pPr>
        <w:spacing w:after="0"/>
        <w:ind w:left="0"/>
        <w:jc w:val="left"/>
      </w:pPr>
      <w:r>
        <w:rPr>
          <w:rFonts w:ascii="Times New Roman"/>
          <w:b w:val="false"/>
          <w:i w:val="false"/>
          <w:color w:val="000000"/>
          <w:sz w:val="28"/>
        </w:rPr>
        <w:t>      </w:t>
      </w:r>
      <w:r>
        <w:rPr>
          <w:rFonts w:ascii="Times New Roman"/>
          <w:b w:val="false"/>
          <w:i w:val="false"/>
          <w:color w:val="000000"/>
          <w:sz w:val="28"/>
        </w:rPr>
        <w:t>24. Коммунальное государственное учреждение “Аппарат акима сельского округа Мадениет” Жалагашского районного акимата может иметь обособленное имущество на праве оперативного управления в случаях, предусмотренных законодательством.</w:t>
      </w:r>
      <w:r>
        <w:br/>
      </w:r>
      <w:r>
        <w:rPr>
          <w:rFonts w:ascii="Times New Roman"/>
          <w:b w:val="false"/>
          <w:i w:val="false"/>
          <w:color w:val="000000"/>
          <w:sz w:val="28"/>
        </w:rPr>
        <w:t>
      </w:t>
      </w:r>
      <w:r>
        <w:rPr>
          <w:rFonts w:ascii="Times New Roman"/>
          <w:b w:val="false"/>
          <w:i w:val="false"/>
          <w:color w:val="000000"/>
          <w:sz w:val="28"/>
        </w:rPr>
        <w:t>Имущество коммунального государственного учреждения “Аппарат акима сельского округа Мадениет” Жалагашского районного акимата формируется за счет имущества, переданого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25. Имущества, закрепленное за коммунальным государственным учреждением “Аппарат акима сельского округа Мадениет” Жалагашского районного акимата относятся к коммунальной собственности.</w:t>
      </w:r>
      <w:r>
        <w:br/>
      </w:r>
      <w:r>
        <w:rPr>
          <w:rFonts w:ascii="Times New Roman"/>
          <w:b w:val="false"/>
          <w:i w:val="false"/>
          <w:color w:val="000000"/>
          <w:sz w:val="28"/>
        </w:rPr>
        <w:t>
      </w:t>
      </w:r>
      <w:r>
        <w:rPr>
          <w:rFonts w:ascii="Times New Roman"/>
          <w:b w:val="false"/>
          <w:i w:val="false"/>
          <w:color w:val="000000"/>
          <w:sz w:val="28"/>
        </w:rPr>
        <w:t>26. Коммунальное государственное учреждение “Аппарат акима сельского округа Мадениет” Жалагашского районного акимата не вправе самостоятельно отчуждать или иным способом распоряжаться закрепленным за ним имуществом и имуществом, приобретенным за счет средства, выданных ему по плану финансирования, если иное не установлено законодательством.</w:t>
      </w:r>
      <w:r>
        <w:br/>
      </w:r>
      <w:r>
        <w:rPr>
          <w:rFonts w:ascii="Times New Roman"/>
          <w:b w:val="false"/>
          <w:i w:val="false"/>
          <w:color w:val="000000"/>
          <w:sz w:val="28"/>
        </w:rPr>
        <w:t>
</w:t>
      </w:r>
    </w:p>
    <w:bookmarkStart w:name="z72" w:id="57"/>
    <w:p>
      <w:pPr>
        <w:spacing w:after="0"/>
        <w:ind w:left="0"/>
        <w:jc w:val="left"/>
      </w:pPr>
      <w:r>
        <w:rPr>
          <w:rFonts w:ascii="Times New Roman"/>
          <w:b/>
          <w:i w:val="false"/>
          <w:color w:val="000000"/>
        </w:rPr>
        <w:t xml:space="preserve"> 5. Реорганизация и упразднение государственного органа</w:t>
      </w:r>
    </w:p>
    <w:bookmarkEnd w:id="57"/>
    <w:p>
      <w:pPr>
        <w:spacing w:after="0"/>
        <w:ind w:left="0"/>
        <w:jc w:val="left"/>
      </w:pPr>
      <w:r>
        <w:rPr>
          <w:rFonts w:ascii="Times New Roman"/>
          <w:b w:val="false"/>
          <w:i w:val="false"/>
          <w:color w:val="000000"/>
          <w:sz w:val="28"/>
        </w:rPr>
        <w:t>      </w:t>
      </w:r>
      <w:r>
        <w:rPr>
          <w:rFonts w:ascii="Times New Roman"/>
          <w:b w:val="false"/>
          <w:i w:val="false"/>
          <w:color w:val="000000"/>
          <w:sz w:val="28"/>
        </w:rPr>
        <w:t>27.Реорганизация и упразднение коммунального государственного учреждения “Аппарат акима сельского округа Мадениет” Жалагашского районного акимата осуществляются в соответствии с законодательством Республики Казахстан.</w:t>
      </w:r>
      <w:r>
        <w:br/>
      </w:r>
      <w:r>
        <w:rPr>
          <w:rFonts w:ascii="Times New Roman"/>
          <w:b w:val="false"/>
          <w:i w:val="false"/>
          <w:color w:val="000000"/>
          <w:sz w:val="28"/>
        </w:rPr>
        <w:t>
</w:t>
      </w:r>
    </w:p>
    <w:bookmarkStart w:name="z73" w:id="58"/>
    <w:p>
      <w:pPr>
        <w:spacing w:after="0"/>
        <w:ind w:left="0"/>
        <w:jc w:val="left"/>
      </w:pPr>
      <w:r>
        <w:rPr>
          <w:rFonts w:ascii="Times New Roman"/>
          <w:b/>
          <w:i w:val="false"/>
          <w:color w:val="000000"/>
        </w:rPr>
        <w:t xml:space="preserve"> Перечень организации, находящихся в ведении коммунального государственного учреждения “Аппарат акима сельского округа Мадениет” Жалагашского районного акимата и его ведомств:</w:t>
      </w:r>
    </w:p>
    <w:bookmarkEnd w:id="58"/>
    <w:p>
      <w:pPr>
        <w:spacing w:after="0"/>
        <w:ind w:left="0"/>
        <w:jc w:val="left"/>
      </w:pPr>
      <w:r>
        <w:rPr>
          <w:rFonts w:ascii="Times New Roman"/>
          <w:b w:val="false"/>
          <w:i w:val="false"/>
          <w:color w:val="000000"/>
          <w:sz w:val="28"/>
        </w:rPr>
        <w:t>      </w:t>
      </w:r>
      <w:r>
        <w:rPr>
          <w:rFonts w:ascii="Times New Roman"/>
          <w:b w:val="false"/>
          <w:i w:val="false"/>
          <w:color w:val="000000"/>
          <w:sz w:val="28"/>
        </w:rPr>
        <w:t>1) коммунальное государственное казенное предприятие “Сельский клуб Мадениет” аппарата акима сельского округа Мадениет;</w:t>
      </w:r>
      <w:r>
        <w:br/>
      </w:r>
      <w:r>
        <w:rPr>
          <w:rFonts w:ascii="Times New Roman"/>
          <w:b w:val="false"/>
          <w:i w:val="false"/>
          <w:color w:val="000000"/>
          <w:sz w:val="28"/>
        </w:rPr>
        <w:t>
      </w:t>
      </w:r>
      <w:r>
        <w:rPr>
          <w:rFonts w:ascii="Times New Roman"/>
          <w:b w:val="false"/>
          <w:i w:val="false"/>
          <w:color w:val="000000"/>
          <w:sz w:val="28"/>
        </w:rPr>
        <w:t>2) коммунальное государственное казенное предприятие “Ясли-сад №8 “Балауса” аппарата акима сельского округа Мадениет.</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постановлению акимата</w:t>
            </w:r>
            <w:r>
              <w:br/>
            </w:r>
            <w:r>
              <w:rPr>
                <w:rFonts w:ascii="Times New Roman"/>
                <w:b w:val="false"/>
                <w:i w:val="false"/>
                <w:color w:val="000000"/>
                <w:sz w:val="20"/>
              </w:rPr>
              <w:t>Жалагашского района от “16” июня 2014</w:t>
            </w:r>
            <w:r>
              <w:br/>
            </w:r>
            <w:r>
              <w:rPr>
                <w:rFonts w:ascii="Times New Roman"/>
                <w:b w:val="false"/>
                <w:i w:val="false"/>
                <w:color w:val="000000"/>
                <w:sz w:val="20"/>
              </w:rPr>
              <w:t>года N 255</w:t>
            </w:r>
          </w:p>
        </w:tc>
      </w:tr>
    </w:tbl>
    <w:bookmarkStart w:name="z74" w:id="59"/>
    <w:p>
      <w:pPr>
        <w:spacing w:after="0"/>
        <w:ind w:left="0"/>
        <w:jc w:val="left"/>
      </w:pPr>
      <w:r>
        <w:rPr>
          <w:rFonts w:ascii="Times New Roman"/>
          <w:b/>
          <w:i w:val="false"/>
          <w:color w:val="000000"/>
        </w:rPr>
        <w:t xml:space="preserve"> Положение коммунального государственного учреждения “Аппарат акима сельского округа Мырзабай ахун” Жалагашского районного акимата</w:t>
      </w:r>
      <w:r>
        <w:br/>
      </w:r>
      <w:r>
        <w:rPr>
          <w:rFonts w:ascii="Times New Roman"/>
          <w:b/>
          <w:i w:val="false"/>
          <w:color w:val="000000"/>
        </w:rPr>
        <w:t>1. Общие положения</w:t>
      </w:r>
    </w:p>
    <w:bookmarkEnd w:id="59"/>
    <w:p>
      <w:pPr>
        <w:spacing w:after="0"/>
        <w:ind w:left="0"/>
        <w:jc w:val="left"/>
      </w:pPr>
      <w:r>
        <w:rPr>
          <w:rFonts w:ascii="Times New Roman"/>
          <w:b w:val="false"/>
          <w:i w:val="false"/>
          <w:color w:val="000000"/>
          <w:sz w:val="28"/>
        </w:rPr>
        <w:t>      </w:t>
      </w:r>
      <w:r>
        <w:rPr>
          <w:rFonts w:ascii="Times New Roman"/>
          <w:b w:val="false"/>
          <w:i w:val="false"/>
          <w:color w:val="000000"/>
          <w:sz w:val="28"/>
        </w:rPr>
        <w:t>1. Коммунальное государственное учреждение “Аппарат акима сельского округа Мырзабай ахун” Жалагашского районного акимата является государственным органом Республики Казахстан, обеспечивающее деятельность акима сельского округа.</w:t>
      </w:r>
      <w:r>
        <w:br/>
      </w:r>
      <w:r>
        <w:rPr>
          <w:rFonts w:ascii="Times New Roman"/>
          <w:b w:val="false"/>
          <w:i w:val="false"/>
          <w:color w:val="000000"/>
          <w:sz w:val="28"/>
        </w:rPr>
        <w:t>
      </w:t>
      </w:r>
      <w:r>
        <w:rPr>
          <w:rFonts w:ascii="Times New Roman"/>
          <w:b w:val="false"/>
          <w:i w:val="false"/>
          <w:color w:val="000000"/>
          <w:sz w:val="28"/>
        </w:rPr>
        <w:t>2. Коммунальное государственное учреждение “Аппарат акима сельского округа Мырзабай ахун” Жалагашского районного акимата не имеет ведомства.</w:t>
      </w:r>
      <w:r>
        <w:br/>
      </w:r>
      <w:r>
        <w:rPr>
          <w:rFonts w:ascii="Times New Roman"/>
          <w:b w:val="false"/>
          <w:i w:val="false"/>
          <w:color w:val="000000"/>
          <w:sz w:val="28"/>
        </w:rPr>
        <w:t>
      </w:t>
      </w:r>
      <w:r>
        <w:rPr>
          <w:rFonts w:ascii="Times New Roman"/>
          <w:b w:val="false"/>
          <w:i w:val="false"/>
          <w:color w:val="000000"/>
          <w:sz w:val="28"/>
        </w:rPr>
        <w:t xml:space="preserve">3. Коммунальное государственное учреждение “Аппарат акима сельского округа Мырзабай ахун” Жалагашского районного акимата осуществляет свою деятельность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и законами Республики Казахстан, актами Президента и Правительства Республики Казахстан, иными нормативными правовыми актами, а также настоящим Положением.</w:t>
      </w:r>
      <w:r>
        <w:br/>
      </w:r>
      <w:r>
        <w:rPr>
          <w:rFonts w:ascii="Times New Roman"/>
          <w:b w:val="false"/>
          <w:i w:val="false"/>
          <w:color w:val="000000"/>
          <w:sz w:val="28"/>
        </w:rPr>
        <w:t>
      </w:t>
      </w:r>
      <w:r>
        <w:rPr>
          <w:rFonts w:ascii="Times New Roman"/>
          <w:b w:val="false"/>
          <w:i w:val="false"/>
          <w:color w:val="000000"/>
          <w:sz w:val="28"/>
        </w:rPr>
        <w:t>4. Коммунальное государственное учреждение “Аппарат акима сельского округа Мырзабай ахун” Жалагашского районного акимата является юридическим лицом в организационно-правовой форме государственного учреждения, имеет печати и штампы со своим наименованием на государственном языке, бланки установленного образца, в соответствии с законодательством Республики Казахстан счета в органах казначейства.</w:t>
      </w:r>
      <w:r>
        <w:br/>
      </w:r>
      <w:r>
        <w:rPr>
          <w:rFonts w:ascii="Times New Roman"/>
          <w:b w:val="false"/>
          <w:i w:val="false"/>
          <w:color w:val="000000"/>
          <w:sz w:val="28"/>
        </w:rPr>
        <w:t>
      </w:t>
      </w:r>
      <w:r>
        <w:rPr>
          <w:rFonts w:ascii="Times New Roman"/>
          <w:b w:val="false"/>
          <w:i w:val="false"/>
          <w:color w:val="000000"/>
          <w:sz w:val="28"/>
        </w:rPr>
        <w:t>5. Коммунальное государственное учреждение “Аппарат акима сельского округа Мырзабай ахун” Жалагашского районного акимата вступает в гражданско-правовые отношения от собственного имени.</w:t>
      </w:r>
      <w:r>
        <w:br/>
      </w:r>
      <w:r>
        <w:rPr>
          <w:rFonts w:ascii="Times New Roman"/>
          <w:b w:val="false"/>
          <w:i w:val="false"/>
          <w:color w:val="000000"/>
          <w:sz w:val="28"/>
        </w:rPr>
        <w:t>
      </w:t>
      </w:r>
      <w:r>
        <w:rPr>
          <w:rFonts w:ascii="Times New Roman"/>
          <w:b w:val="false"/>
          <w:i w:val="false"/>
          <w:color w:val="000000"/>
          <w:sz w:val="28"/>
        </w:rPr>
        <w:t>6. Коммунальное государственное учреждение “Аппарат акима сельского округа Мырзабай ахун” Жалагашского районного акимата имеет право выступать стороной гражданско-правовых отношений от имени государства, если оно уполномочено на это в соответствии с законодательством.</w:t>
      </w:r>
      <w:r>
        <w:br/>
      </w:r>
      <w:r>
        <w:rPr>
          <w:rFonts w:ascii="Times New Roman"/>
          <w:b w:val="false"/>
          <w:i w:val="false"/>
          <w:color w:val="000000"/>
          <w:sz w:val="28"/>
        </w:rPr>
        <w:t>
      </w:t>
      </w:r>
      <w:r>
        <w:rPr>
          <w:rFonts w:ascii="Times New Roman"/>
          <w:b w:val="false"/>
          <w:i w:val="false"/>
          <w:color w:val="000000"/>
          <w:sz w:val="28"/>
        </w:rPr>
        <w:t>7. Коммунальное государственное учреждение “Аппарат акима сельского округа Мырзабай ахун” Жалагашского районного акимата по вопросам своей компетенции в установленном законодательством порядке принимает решения, оформляемые решениями и распоряжениями акима сельского округа и другими актами, предосмотренными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8. Структура и лимит штатной численности коммунального государственного учреждения “Аппарат акима сельского округа Мырзабай ахун” Жалагашского районного акимата утверждаются в соответствии с действующим законодательством.</w:t>
      </w:r>
      <w:r>
        <w:br/>
      </w:r>
      <w:r>
        <w:rPr>
          <w:rFonts w:ascii="Times New Roman"/>
          <w:b w:val="false"/>
          <w:i w:val="false"/>
          <w:color w:val="000000"/>
          <w:sz w:val="28"/>
        </w:rPr>
        <w:t>
      </w:t>
      </w:r>
      <w:r>
        <w:rPr>
          <w:rFonts w:ascii="Times New Roman"/>
          <w:b w:val="false"/>
          <w:i w:val="false"/>
          <w:color w:val="000000"/>
          <w:sz w:val="28"/>
        </w:rPr>
        <w:t>9. Местонахождение юридического лица: индекс 120212, Республика Казахстан, Кызылординская область, Жалагашский район, село Мырзабай ахун, улица Ленина № 28.</w:t>
      </w:r>
      <w:r>
        <w:br/>
      </w:r>
      <w:r>
        <w:rPr>
          <w:rFonts w:ascii="Times New Roman"/>
          <w:b w:val="false"/>
          <w:i w:val="false"/>
          <w:color w:val="000000"/>
          <w:sz w:val="28"/>
        </w:rPr>
        <w:t>
      </w:t>
      </w:r>
      <w:r>
        <w:rPr>
          <w:rFonts w:ascii="Times New Roman"/>
          <w:b w:val="false"/>
          <w:i w:val="false"/>
          <w:color w:val="000000"/>
          <w:sz w:val="28"/>
        </w:rPr>
        <w:t>График работы коммунального государственного учреждения “Аппарат акима сельского округа Мырзабай ахун” Жалагашского районного акимата: ежедневно, с понедельника по пятницу, с 09.00 до 19.00 часов (перерыв с 13.00 до 15.00 часов), кроме субботы и воскресенья, других выходных и праздничных дней, установленных законодательными актами.</w:t>
      </w:r>
      <w:r>
        <w:br/>
      </w:r>
      <w:r>
        <w:rPr>
          <w:rFonts w:ascii="Times New Roman"/>
          <w:b w:val="false"/>
          <w:i w:val="false"/>
          <w:color w:val="000000"/>
          <w:sz w:val="28"/>
        </w:rPr>
        <w:t>
      </w:t>
      </w:r>
      <w:r>
        <w:rPr>
          <w:rFonts w:ascii="Times New Roman"/>
          <w:b w:val="false"/>
          <w:i w:val="false"/>
          <w:color w:val="000000"/>
          <w:sz w:val="28"/>
        </w:rPr>
        <w:t>10. Полное наименование государственного органа: коммунальное государственное учреждение “Аппарат акима сельского округа Мырзабай ахун” Жалагашского районного акимата.</w:t>
      </w:r>
      <w:r>
        <w:br/>
      </w:r>
      <w:r>
        <w:rPr>
          <w:rFonts w:ascii="Times New Roman"/>
          <w:b w:val="false"/>
          <w:i w:val="false"/>
          <w:color w:val="000000"/>
          <w:sz w:val="28"/>
        </w:rPr>
        <w:t>
      </w:t>
      </w:r>
      <w:r>
        <w:rPr>
          <w:rFonts w:ascii="Times New Roman"/>
          <w:b w:val="false"/>
          <w:i w:val="false"/>
          <w:color w:val="000000"/>
          <w:sz w:val="28"/>
        </w:rPr>
        <w:t>11. Настоящее Положение является учредительным документом коммунального государственного учреждения “Аппарат акима сельского округа Мырзабай ахун” Жалагашского районного акимата.</w:t>
      </w:r>
      <w:r>
        <w:br/>
      </w:r>
      <w:r>
        <w:rPr>
          <w:rFonts w:ascii="Times New Roman"/>
          <w:b w:val="false"/>
          <w:i w:val="false"/>
          <w:color w:val="000000"/>
          <w:sz w:val="28"/>
        </w:rPr>
        <w:t>
      </w:t>
      </w:r>
      <w:r>
        <w:rPr>
          <w:rFonts w:ascii="Times New Roman"/>
          <w:b w:val="false"/>
          <w:i w:val="false"/>
          <w:color w:val="000000"/>
          <w:sz w:val="28"/>
        </w:rPr>
        <w:t>12. Финансирование деятельности коммунального государственного учреждения “Аппарат акима сельского округа Мырзабай ахун” Жалагашского районного акимата осуществляется из бюджета района.</w:t>
      </w:r>
      <w:r>
        <w:br/>
      </w:r>
      <w:r>
        <w:rPr>
          <w:rFonts w:ascii="Times New Roman"/>
          <w:b w:val="false"/>
          <w:i w:val="false"/>
          <w:color w:val="000000"/>
          <w:sz w:val="28"/>
        </w:rPr>
        <w:t>
      </w:t>
      </w:r>
      <w:r>
        <w:rPr>
          <w:rFonts w:ascii="Times New Roman"/>
          <w:b w:val="false"/>
          <w:i w:val="false"/>
          <w:color w:val="000000"/>
          <w:sz w:val="28"/>
        </w:rPr>
        <w:t>13. Коммунальному государственному учреждению “Аппарат акима сельского округа Мырзабай ахун” Жалагашского районного акимата запрещается вступать договорные отношения с субъектами предпринимательства на предмет выполнения обязанностей, являющихся функциями коммунального государственного учреждения “Аппарат акима сельского округа Мырзабай ахун” Жалагашского районного акимата.</w:t>
      </w:r>
      <w:r>
        <w:br/>
      </w:r>
      <w:r>
        <w:rPr>
          <w:rFonts w:ascii="Times New Roman"/>
          <w:b w:val="false"/>
          <w:i w:val="false"/>
          <w:color w:val="000000"/>
          <w:sz w:val="28"/>
        </w:rPr>
        <w:t>
</w:t>
      </w:r>
    </w:p>
    <w:bookmarkStart w:name="z76" w:id="60"/>
    <w:p>
      <w:pPr>
        <w:spacing w:after="0"/>
        <w:ind w:left="0"/>
        <w:jc w:val="left"/>
      </w:pPr>
      <w:r>
        <w:rPr>
          <w:rFonts w:ascii="Times New Roman"/>
          <w:b/>
          <w:i w:val="false"/>
          <w:color w:val="000000"/>
        </w:rPr>
        <w:t xml:space="preserve"> 2. Миссия, основные задачи, функции, права и обязанности коммунального государственного органа</w:t>
      </w:r>
    </w:p>
    <w:bookmarkEnd w:id="60"/>
    <w:p>
      <w:pPr>
        <w:spacing w:after="0"/>
        <w:ind w:left="0"/>
        <w:jc w:val="left"/>
      </w:pPr>
      <w:r>
        <w:rPr>
          <w:rFonts w:ascii="Times New Roman"/>
          <w:b w:val="false"/>
          <w:i w:val="false"/>
          <w:color w:val="000000"/>
          <w:sz w:val="28"/>
        </w:rPr>
        <w:t>      </w:t>
      </w:r>
      <w:r>
        <w:rPr>
          <w:rFonts w:ascii="Times New Roman"/>
          <w:b w:val="false"/>
          <w:i w:val="false"/>
          <w:color w:val="000000"/>
          <w:sz w:val="28"/>
        </w:rPr>
        <w:t>14. Миссия коммунального государственного учреждения “Аппарат акима сельского округа Мырзабай ахун” Жалагашского районного акимата проведение общегосударственной политики исполнительной власти в сочетании с интересами и потребностями развития соответствующей территории.</w:t>
      </w:r>
      <w:r>
        <w:br/>
      </w:r>
      <w:r>
        <w:rPr>
          <w:rFonts w:ascii="Times New Roman"/>
          <w:b w:val="false"/>
          <w:i w:val="false"/>
          <w:color w:val="000000"/>
          <w:sz w:val="28"/>
        </w:rPr>
        <w:t>
      </w:t>
      </w:r>
      <w:r>
        <w:rPr>
          <w:rFonts w:ascii="Times New Roman"/>
          <w:b w:val="false"/>
          <w:i w:val="false"/>
          <w:color w:val="000000"/>
          <w:sz w:val="28"/>
        </w:rPr>
        <w:t>15. Задачи:</w:t>
      </w:r>
      <w:r>
        <w:br/>
      </w:r>
      <w:r>
        <w:rPr>
          <w:rFonts w:ascii="Times New Roman"/>
          <w:b w:val="false"/>
          <w:i w:val="false"/>
          <w:color w:val="000000"/>
          <w:sz w:val="28"/>
        </w:rPr>
        <w:t>
      </w:t>
      </w:r>
      <w:r>
        <w:rPr>
          <w:rFonts w:ascii="Times New Roman"/>
          <w:b w:val="false"/>
          <w:i w:val="false"/>
          <w:color w:val="000000"/>
          <w:sz w:val="28"/>
        </w:rPr>
        <w:t xml:space="preserve">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задачами являются обеспечение деятельности акима сельского округа.</w:t>
      </w:r>
      <w:r>
        <w:br/>
      </w:r>
      <w:r>
        <w:rPr>
          <w:rFonts w:ascii="Times New Roman"/>
          <w:b w:val="false"/>
          <w:i w:val="false"/>
          <w:color w:val="000000"/>
          <w:sz w:val="28"/>
        </w:rPr>
        <w:t>
      </w:t>
      </w:r>
      <w:r>
        <w:rPr>
          <w:rFonts w:ascii="Times New Roman"/>
          <w:b w:val="false"/>
          <w:i w:val="false"/>
          <w:color w:val="000000"/>
          <w:sz w:val="28"/>
        </w:rPr>
        <w:t>16. Функции:</w:t>
      </w:r>
      <w:r>
        <w:br/>
      </w:r>
      <w:r>
        <w:rPr>
          <w:rFonts w:ascii="Times New Roman"/>
          <w:b w:val="false"/>
          <w:i w:val="false"/>
          <w:color w:val="000000"/>
          <w:sz w:val="28"/>
        </w:rPr>
        <w:t>
      </w:t>
      </w:r>
      <w:r>
        <w:rPr>
          <w:rFonts w:ascii="Times New Roman"/>
          <w:b w:val="false"/>
          <w:i w:val="false"/>
          <w:color w:val="000000"/>
          <w:sz w:val="28"/>
        </w:rPr>
        <w:t>1) обеспечение деятельности акима сельского округа.</w:t>
      </w:r>
      <w:r>
        <w:br/>
      </w:r>
      <w:r>
        <w:rPr>
          <w:rFonts w:ascii="Times New Roman"/>
          <w:b w:val="false"/>
          <w:i w:val="false"/>
          <w:color w:val="000000"/>
          <w:sz w:val="28"/>
        </w:rPr>
        <w:t>
      </w:t>
      </w:r>
      <w:r>
        <w:rPr>
          <w:rFonts w:ascii="Times New Roman"/>
          <w:b w:val="false"/>
          <w:i w:val="false"/>
          <w:color w:val="000000"/>
          <w:sz w:val="28"/>
        </w:rPr>
        <w:t>17. Права и обязанности:</w:t>
      </w:r>
      <w:r>
        <w:br/>
      </w:r>
      <w:r>
        <w:rPr>
          <w:rFonts w:ascii="Times New Roman"/>
          <w:b w:val="false"/>
          <w:i w:val="false"/>
          <w:color w:val="000000"/>
          <w:sz w:val="28"/>
        </w:rPr>
        <w:t>
      </w:t>
      </w:r>
      <w:r>
        <w:rPr>
          <w:rFonts w:ascii="Times New Roman"/>
          <w:b w:val="false"/>
          <w:i w:val="false"/>
          <w:color w:val="000000"/>
          <w:sz w:val="28"/>
        </w:rPr>
        <w:t>1) информационно-аналитическое, правовое, организационное, протокольное, документационное, материально-техническое и иное обеспечение деятельности акима;</w:t>
      </w:r>
      <w:r>
        <w:br/>
      </w:r>
      <w:r>
        <w:rPr>
          <w:rFonts w:ascii="Times New Roman"/>
          <w:b w:val="false"/>
          <w:i w:val="false"/>
          <w:color w:val="000000"/>
          <w:sz w:val="28"/>
        </w:rPr>
        <w:t>
      </w:t>
      </w:r>
      <w:r>
        <w:rPr>
          <w:rFonts w:ascii="Times New Roman"/>
          <w:b w:val="false"/>
          <w:i w:val="false"/>
          <w:color w:val="000000"/>
          <w:sz w:val="28"/>
        </w:rPr>
        <w:t>2) представление и защита законных интересов акима сельского округа в судах, работа с актами прокурорского реагирования;</w:t>
      </w:r>
      <w:r>
        <w:br/>
      </w:r>
      <w:r>
        <w:rPr>
          <w:rFonts w:ascii="Times New Roman"/>
          <w:b w:val="false"/>
          <w:i w:val="false"/>
          <w:color w:val="000000"/>
          <w:sz w:val="28"/>
        </w:rPr>
        <w:t>
      </w:t>
      </w:r>
      <w:r>
        <w:rPr>
          <w:rFonts w:ascii="Times New Roman"/>
          <w:b w:val="false"/>
          <w:i w:val="false"/>
          <w:color w:val="000000"/>
          <w:sz w:val="28"/>
        </w:rPr>
        <w:t>3) подготовка проектов решении и распоряжении акима сельского округа;</w:t>
      </w:r>
      <w:r>
        <w:br/>
      </w:r>
      <w:r>
        <w:rPr>
          <w:rFonts w:ascii="Times New Roman"/>
          <w:b w:val="false"/>
          <w:i w:val="false"/>
          <w:color w:val="000000"/>
          <w:sz w:val="28"/>
        </w:rPr>
        <w:t>
      </w:t>
      </w:r>
      <w:r>
        <w:rPr>
          <w:rFonts w:ascii="Times New Roman"/>
          <w:b w:val="false"/>
          <w:i w:val="false"/>
          <w:color w:val="000000"/>
          <w:sz w:val="28"/>
        </w:rPr>
        <w:t>4) организация взаимодействия акима сельского округа с средствами массовой информации;</w:t>
      </w:r>
      <w:r>
        <w:br/>
      </w:r>
      <w:r>
        <w:rPr>
          <w:rFonts w:ascii="Times New Roman"/>
          <w:b w:val="false"/>
          <w:i w:val="false"/>
          <w:color w:val="000000"/>
          <w:sz w:val="28"/>
        </w:rPr>
        <w:t>
      </w:t>
      </w:r>
      <w:r>
        <w:rPr>
          <w:rFonts w:ascii="Times New Roman"/>
          <w:b w:val="false"/>
          <w:i w:val="false"/>
          <w:color w:val="000000"/>
          <w:sz w:val="28"/>
        </w:rPr>
        <w:t>5) организация проведения личного приема акимом сельского округа физических и представителей юридических лиц, а также сотрудников аппарата акима сельского округа;</w:t>
      </w:r>
      <w:r>
        <w:br/>
      </w:r>
      <w:r>
        <w:rPr>
          <w:rFonts w:ascii="Times New Roman"/>
          <w:b w:val="false"/>
          <w:i w:val="false"/>
          <w:color w:val="000000"/>
          <w:sz w:val="28"/>
        </w:rPr>
        <w:t>
      </w:t>
      </w:r>
      <w:r>
        <w:rPr>
          <w:rFonts w:ascii="Times New Roman"/>
          <w:b w:val="false"/>
          <w:i w:val="false"/>
          <w:color w:val="000000"/>
          <w:sz w:val="28"/>
        </w:rPr>
        <w:t>6) организует взаимодействие с органами местного самоуправления;</w:t>
      </w:r>
      <w:r>
        <w:br/>
      </w:r>
      <w:r>
        <w:rPr>
          <w:rFonts w:ascii="Times New Roman"/>
          <w:b w:val="false"/>
          <w:i w:val="false"/>
          <w:color w:val="000000"/>
          <w:sz w:val="28"/>
        </w:rPr>
        <w:t>
      </w:t>
      </w:r>
      <w:r>
        <w:rPr>
          <w:rFonts w:ascii="Times New Roman"/>
          <w:b w:val="false"/>
          <w:i w:val="false"/>
          <w:color w:val="000000"/>
          <w:sz w:val="28"/>
        </w:rPr>
        <w:t>7) осуществляет иные права и обязанности в соответствии с законодательством.</w:t>
      </w:r>
      <w:r>
        <w:br/>
      </w:r>
      <w:r>
        <w:rPr>
          <w:rFonts w:ascii="Times New Roman"/>
          <w:b w:val="false"/>
          <w:i w:val="false"/>
          <w:color w:val="000000"/>
          <w:sz w:val="28"/>
        </w:rPr>
        <w:t>
</w:t>
      </w:r>
    </w:p>
    <w:bookmarkStart w:name="z77" w:id="61"/>
    <w:p>
      <w:pPr>
        <w:spacing w:after="0"/>
        <w:ind w:left="0"/>
        <w:jc w:val="left"/>
      </w:pPr>
      <w:r>
        <w:rPr>
          <w:rFonts w:ascii="Times New Roman"/>
          <w:b/>
          <w:i w:val="false"/>
          <w:color w:val="000000"/>
        </w:rPr>
        <w:t xml:space="preserve"> 3. Организация деятельности государственного органа</w:t>
      </w:r>
    </w:p>
    <w:bookmarkEnd w:id="61"/>
    <w:p>
      <w:pPr>
        <w:spacing w:after="0"/>
        <w:ind w:left="0"/>
        <w:jc w:val="left"/>
      </w:pPr>
      <w:r>
        <w:rPr>
          <w:rFonts w:ascii="Times New Roman"/>
          <w:b w:val="false"/>
          <w:i w:val="false"/>
          <w:color w:val="000000"/>
          <w:sz w:val="28"/>
        </w:rPr>
        <w:t>      </w:t>
      </w:r>
      <w:r>
        <w:rPr>
          <w:rFonts w:ascii="Times New Roman"/>
          <w:b w:val="false"/>
          <w:i w:val="false"/>
          <w:color w:val="000000"/>
          <w:sz w:val="28"/>
        </w:rPr>
        <w:t>18. Руководство государственного учреждения “Аппарат акима сельского округа Мырзабай ахун” Жалагашского районного акимата осуществляется первым руководителем, который несет персональную ответственность за выполнение возложенных на коммунальное государственное учреждение “Аппарат акима сельского округа Мырзабай ахун” Жалагашского районного акимата задач и осуществление им своих функций.</w:t>
      </w:r>
      <w:r>
        <w:br/>
      </w:r>
      <w:r>
        <w:rPr>
          <w:rFonts w:ascii="Times New Roman"/>
          <w:b w:val="false"/>
          <w:i w:val="false"/>
          <w:color w:val="000000"/>
          <w:sz w:val="28"/>
        </w:rPr>
        <w:t>
      </w:t>
      </w:r>
      <w:r>
        <w:rPr>
          <w:rFonts w:ascii="Times New Roman"/>
          <w:b w:val="false"/>
          <w:i w:val="false"/>
          <w:color w:val="000000"/>
          <w:sz w:val="28"/>
        </w:rPr>
        <w:t>19. Первый руководитель коммунального государственного учреждения “Аппарат акима сельского округа Мырзабай ахун” Жалагашского районного акимата назначается или избирается на должность, освобождается от должности и прекращает свои полномочия в порядке, определяемом Президентом Республика Казахстан.</w:t>
      </w:r>
      <w:r>
        <w:br/>
      </w:r>
      <w:r>
        <w:rPr>
          <w:rFonts w:ascii="Times New Roman"/>
          <w:b w:val="false"/>
          <w:i w:val="false"/>
          <w:color w:val="000000"/>
          <w:sz w:val="28"/>
        </w:rPr>
        <w:t>
      </w:t>
      </w:r>
      <w:r>
        <w:rPr>
          <w:rFonts w:ascii="Times New Roman"/>
          <w:b w:val="false"/>
          <w:i w:val="false"/>
          <w:color w:val="000000"/>
          <w:sz w:val="28"/>
        </w:rPr>
        <w:t>20. Первый руководитель коммунального государственного учреждения “Аппарат акима сельского округа Мырзабай ахун” Жалагашского районного акимата не имеет заместителей, которые назначаются на должности и особождаются от должностей в соответствии с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21. Полномочия первого руководителя коммунального государственного учреждения “Аппарат акима сельского округа Мырзабай ахун” Жалагашского районного акимата:</w:t>
      </w:r>
      <w:r>
        <w:br/>
      </w:r>
      <w:r>
        <w:rPr>
          <w:rFonts w:ascii="Times New Roman"/>
          <w:b w:val="false"/>
          <w:i w:val="false"/>
          <w:color w:val="000000"/>
          <w:sz w:val="28"/>
        </w:rPr>
        <w:t>
      </w:t>
      </w:r>
      <w:r>
        <w:rPr>
          <w:rFonts w:ascii="Times New Roman"/>
          <w:b w:val="false"/>
          <w:i w:val="false"/>
          <w:color w:val="000000"/>
          <w:sz w:val="28"/>
        </w:rPr>
        <w:t>1) является должостным лицом соответствующего района акимата на территории соответствующей административно-территориальной еденицы и без доверенности выступает от его имени во взаимоотношениях с государственными органами, организациями и гражданами;</w:t>
      </w:r>
      <w:r>
        <w:br/>
      </w:r>
      <w:r>
        <w:rPr>
          <w:rFonts w:ascii="Times New Roman"/>
          <w:b w:val="false"/>
          <w:i w:val="false"/>
          <w:color w:val="000000"/>
          <w:sz w:val="28"/>
        </w:rPr>
        <w:t>
      </w:t>
      </w:r>
      <w:r>
        <w:rPr>
          <w:rFonts w:ascii="Times New Roman"/>
          <w:b w:val="false"/>
          <w:i w:val="false"/>
          <w:color w:val="000000"/>
          <w:sz w:val="28"/>
        </w:rPr>
        <w:t>2) рассматривает обращения, заявления, жалобы граждан, принимает меры по защите прав и свобод граждан;</w:t>
      </w:r>
      <w:r>
        <w:br/>
      </w:r>
      <w:r>
        <w:rPr>
          <w:rFonts w:ascii="Times New Roman"/>
          <w:b w:val="false"/>
          <w:i w:val="false"/>
          <w:color w:val="000000"/>
          <w:sz w:val="28"/>
        </w:rPr>
        <w:t>
      </w:t>
      </w:r>
      <w:r>
        <w:rPr>
          <w:rFonts w:ascii="Times New Roman"/>
          <w:b w:val="false"/>
          <w:i w:val="false"/>
          <w:color w:val="000000"/>
          <w:sz w:val="28"/>
        </w:rPr>
        <w:t>3) содействует сбору налогов и других обязательных платежей в бюджет;</w:t>
      </w:r>
      <w:r>
        <w:br/>
      </w:r>
      <w:r>
        <w:rPr>
          <w:rFonts w:ascii="Times New Roman"/>
          <w:b w:val="false"/>
          <w:i w:val="false"/>
          <w:color w:val="000000"/>
          <w:sz w:val="28"/>
        </w:rPr>
        <w:t>
      </w:t>
      </w:r>
      <w:r>
        <w:rPr>
          <w:rFonts w:ascii="Times New Roman"/>
          <w:b w:val="false"/>
          <w:i w:val="false"/>
          <w:color w:val="000000"/>
          <w:sz w:val="28"/>
        </w:rPr>
        <w:t>4) разрабатывает и вносит в вышестоящий акимат для утверждения соответствующим маслихатом бюджетные программы, администратором которых выступает аппарат акима;</w:t>
      </w:r>
      <w:r>
        <w:br/>
      </w:r>
      <w:r>
        <w:rPr>
          <w:rFonts w:ascii="Times New Roman"/>
          <w:b w:val="false"/>
          <w:i w:val="false"/>
          <w:color w:val="000000"/>
          <w:sz w:val="28"/>
        </w:rPr>
        <w:t>
      </w:t>
      </w:r>
      <w:r>
        <w:rPr>
          <w:rFonts w:ascii="Times New Roman"/>
          <w:b w:val="false"/>
          <w:i w:val="false"/>
          <w:color w:val="000000"/>
          <w:sz w:val="28"/>
        </w:rPr>
        <w:t>5) при разработке бюджетной программы, администратором которой выступает аппарат акима, выносит на обсуждение собрания местного сообщества предложения по финансированию вопросов местного значения по направлениям, предусмотренным в составе бюджета района в соответствии с бюджетным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6) содействует исполнению гражданами и юридическими лицами норм Конституции Республики Казахстан, законов, актов Президента и Правительства Республики Казахстан, нормативных правовых актов центральных и местных государственных органов;</w:t>
      </w:r>
      <w:r>
        <w:br/>
      </w:r>
      <w:r>
        <w:rPr>
          <w:rFonts w:ascii="Times New Roman"/>
          <w:b w:val="false"/>
          <w:i w:val="false"/>
          <w:color w:val="000000"/>
          <w:sz w:val="28"/>
        </w:rPr>
        <w:t>
      </w:t>
      </w:r>
      <w:r>
        <w:rPr>
          <w:rFonts w:ascii="Times New Roman"/>
          <w:b w:val="false"/>
          <w:i w:val="false"/>
          <w:color w:val="000000"/>
          <w:sz w:val="28"/>
        </w:rPr>
        <w:t>7) в пределах своей компетенции осуществляет регулирование земельных отношений;</w:t>
      </w:r>
      <w:r>
        <w:br/>
      </w:r>
      <w:r>
        <w:rPr>
          <w:rFonts w:ascii="Times New Roman"/>
          <w:b w:val="false"/>
          <w:i w:val="false"/>
          <w:color w:val="000000"/>
          <w:sz w:val="28"/>
        </w:rPr>
        <w:t>
      </w:t>
      </w:r>
      <w:r>
        <w:rPr>
          <w:rFonts w:ascii="Times New Roman"/>
          <w:b w:val="false"/>
          <w:i w:val="false"/>
          <w:color w:val="000000"/>
          <w:sz w:val="28"/>
        </w:rPr>
        <w:t>8) обеспечивает сохранение коммунального жилищного фонда села, а также строительство, реконструкцию, ремонт и содержание автомобильных дорог в сельском округе;</w:t>
      </w:r>
      <w:r>
        <w:br/>
      </w:r>
      <w:r>
        <w:rPr>
          <w:rFonts w:ascii="Times New Roman"/>
          <w:b w:val="false"/>
          <w:i w:val="false"/>
          <w:color w:val="000000"/>
          <w:sz w:val="28"/>
        </w:rPr>
        <w:t>
      </w:t>
      </w:r>
      <w:r>
        <w:rPr>
          <w:rFonts w:ascii="Times New Roman"/>
          <w:b w:val="false"/>
          <w:i w:val="false"/>
          <w:color w:val="000000"/>
          <w:sz w:val="28"/>
        </w:rPr>
        <w:t>9) содействует организации крестьянских или фермерских хозяйств, развитию предпринимательской деятельности;</w:t>
      </w:r>
      <w:r>
        <w:br/>
      </w:r>
      <w:r>
        <w:rPr>
          <w:rFonts w:ascii="Times New Roman"/>
          <w:b w:val="false"/>
          <w:i w:val="false"/>
          <w:color w:val="000000"/>
          <w:sz w:val="28"/>
        </w:rPr>
        <w:t>
      </w:t>
      </w:r>
      <w:r>
        <w:rPr>
          <w:rFonts w:ascii="Times New Roman"/>
          <w:b w:val="false"/>
          <w:i w:val="false"/>
          <w:color w:val="000000"/>
          <w:sz w:val="28"/>
        </w:rPr>
        <w:t>10) в пределах своей компетенции организует и обеспечивает исполнение законодательства Республики Казахстан по вопросам о воинской обязанности и воинской службы, мобилизационной подготовки и мобилизации, а также в сфере гражданской защиты;</w:t>
      </w:r>
      <w:r>
        <w:br/>
      </w:r>
      <w:r>
        <w:rPr>
          <w:rFonts w:ascii="Times New Roman"/>
          <w:b w:val="false"/>
          <w:i w:val="false"/>
          <w:color w:val="000000"/>
          <w:sz w:val="28"/>
        </w:rPr>
        <w:t>
      </w:t>
      </w:r>
      <w:r>
        <w:rPr>
          <w:rFonts w:ascii="Times New Roman"/>
          <w:b w:val="false"/>
          <w:i w:val="false"/>
          <w:color w:val="000000"/>
          <w:sz w:val="28"/>
        </w:rPr>
        <w:t>11) в местностях, где нет органов юстиции, организует совершение нотариальных действий, регистрацию актов гражданского состояния в порядке, установленном законнодательством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12) организует работу по сохранению исторического и культурного наследия;</w:t>
      </w:r>
      <w:r>
        <w:br/>
      </w:r>
      <w:r>
        <w:rPr>
          <w:rFonts w:ascii="Times New Roman"/>
          <w:b w:val="false"/>
          <w:i w:val="false"/>
          <w:color w:val="000000"/>
          <w:sz w:val="28"/>
        </w:rPr>
        <w:t>
      </w:t>
      </w:r>
      <w:r>
        <w:rPr>
          <w:rFonts w:ascii="Times New Roman"/>
          <w:b w:val="false"/>
          <w:i w:val="false"/>
          <w:color w:val="000000"/>
          <w:sz w:val="28"/>
        </w:rPr>
        <w:t>13) выявляет малообеспеченных лиц, вносит в вышестоящие органы предложения по обеспечению занятости, оказанию адресной социальной помощи, организует обслуживание одиноких престарелых и нетрудоспособных граждан на дому;</w:t>
      </w:r>
      <w:r>
        <w:br/>
      </w:r>
      <w:r>
        <w:rPr>
          <w:rFonts w:ascii="Times New Roman"/>
          <w:b w:val="false"/>
          <w:i w:val="false"/>
          <w:color w:val="000000"/>
          <w:sz w:val="28"/>
        </w:rPr>
        <w:t>
      </w:t>
      </w:r>
      <w:r>
        <w:rPr>
          <w:rFonts w:ascii="Times New Roman"/>
          <w:b w:val="false"/>
          <w:i w:val="false"/>
          <w:color w:val="000000"/>
          <w:sz w:val="28"/>
        </w:rPr>
        <w:t>14) обеспечивает трудоустройство лиц, состоящих на учете в службе пробации уголовно-исполнительной инспекции, и оказывает иную социально-правовую помощь;</w:t>
      </w:r>
      <w:r>
        <w:br/>
      </w:r>
      <w:r>
        <w:rPr>
          <w:rFonts w:ascii="Times New Roman"/>
          <w:b w:val="false"/>
          <w:i w:val="false"/>
          <w:color w:val="000000"/>
          <w:sz w:val="28"/>
        </w:rPr>
        <w:t>
      </w:t>
      </w:r>
      <w:r>
        <w:rPr>
          <w:rFonts w:ascii="Times New Roman"/>
          <w:b w:val="false"/>
          <w:i w:val="false"/>
          <w:color w:val="000000"/>
          <w:sz w:val="28"/>
        </w:rPr>
        <w:t>15) организует помощь инвалидам;</w:t>
      </w:r>
      <w:r>
        <w:br/>
      </w:r>
      <w:r>
        <w:rPr>
          <w:rFonts w:ascii="Times New Roman"/>
          <w:b w:val="false"/>
          <w:i w:val="false"/>
          <w:color w:val="000000"/>
          <w:sz w:val="28"/>
        </w:rPr>
        <w:t>
      </w:t>
      </w:r>
      <w:r>
        <w:rPr>
          <w:rFonts w:ascii="Times New Roman"/>
          <w:b w:val="false"/>
          <w:i w:val="false"/>
          <w:color w:val="000000"/>
          <w:sz w:val="28"/>
        </w:rPr>
        <w:t>16) организует общественные работы, молодежную практику и социальные рабочие места;</w:t>
      </w:r>
      <w:r>
        <w:br/>
      </w:r>
      <w:r>
        <w:rPr>
          <w:rFonts w:ascii="Times New Roman"/>
          <w:b w:val="false"/>
          <w:i w:val="false"/>
          <w:color w:val="000000"/>
          <w:sz w:val="28"/>
        </w:rPr>
        <w:t>
      </w:t>
      </w:r>
      <w:r>
        <w:rPr>
          <w:rFonts w:ascii="Times New Roman"/>
          <w:b w:val="false"/>
          <w:i w:val="false"/>
          <w:color w:val="000000"/>
          <w:sz w:val="28"/>
        </w:rPr>
        <w:t>17) организует совместно с уполномоченным органом по физической культуре и спорту и общественными объединениями инвалидов проведение оздоровительных и спортивных мероприятий среди инвалидов;</w:t>
      </w:r>
      <w:r>
        <w:br/>
      </w:r>
      <w:r>
        <w:rPr>
          <w:rFonts w:ascii="Times New Roman"/>
          <w:b w:val="false"/>
          <w:i w:val="false"/>
          <w:color w:val="000000"/>
          <w:sz w:val="28"/>
        </w:rPr>
        <w:t>
      </w:t>
      </w:r>
      <w:r>
        <w:rPr>
          <w:rFonts w:ascii="Times New Roman"/>
          <w:b w:val="false"/>
          <w:i w:val="false"/>
          <w:color w:val="000000"/>
          <w:sz w:val="28"/>
        </w:rPr>
        <w:t>18) организует совместно с общественными объединениями инвалидов культурно-массовые и просветительские мероприятия;</w:t>
      </w:r>
      <w:r>
        <w:br/>
      </w:r>
      <w:r>
        <w:rPr>
          <w:rFonts w:ascii="Times New Roman"/>
          <w:b w:val="false"/>
          <w:i w:val="false"/>
          <w:color w:val="000000"/>
          <w:sz w:val="28"/>
        </w:rPr>
        <w:t>
      </w:t>
      </w:r>
      <w:r>
        <w:rPr>
          <w:rFonts w:ascii="Times New Roman"/>
          <w:b w:val="false"/>
          <w:i w:val="false"/>
          <w:color w:val="000000"/>
          <w:sz w:val="28"/>
        </w:rPr>
        <w:t>19) координирует оказание благотворительной и социальной помощи инвалидам;</w:t>
      </w:r>
      <w:r>
        <w:br/>
      </w:r>
      <w:r>
        <w:rPr>
          <w:rFonts w:ascii="Times New Roman"/>
          <w:b w:val="false"/>
          <w:i w:val="false"/>
          <w:color w:val="000000"/>
          <w:sz w:val="28"/>
        </w:rPr>
        <w:t>
      </w:t>
      </w:r>
      <w:r>
        <w:rPr>
          <w:rFonts w:ascii="Times New Roman"/>
          <w:b w:val="false"/>
          <w:i w:val="false"/>
          <w:color w:val="000000"/>
          <w:sz w:val="28"/>
        </w:rPr>
        <w:t>20) координирует оказание социально уязвимым слоям населения благотворительной помощи;</w:t>
      </w:r>
      <w:r>
        <w:br/>
      </w:r>
      <w:r>
        <w:rPr>
          <w:rFonts w:ascii="Times New Roman"/>
          <w:b w:val="false"/>
          <w:i w:val="false"/>
          <w:color w:val="000000"/>
          <w:sz w:val="28"/>
        </w:rPr>
        <w:t>
      </w:t>
      </w:r>
      <w:r>
        <w:rPr>
          <w:rFonts w:ascii="Times New Roman"/>
          <w:b w:val="false"/>
          <w:i w:val="false"/>
          <w:color w:val="000000"/>
          <w:sz w:val="28"/>
        </w:rPr>
        <w:t>21) содействует кадровому обеспечению сельских организаций здравоохранения;</w:t>
      </w:r>
      <w:r>
        <w:br/>
      </w:r>
      <w:r>
        <w:rPr>
          <w:rFonts w:ascii="Times New Roman"/>
          <w:b w:val="false"/>
          <w:i w:val="false"/>
          <w:color w:val="000000"/>
          <w:sz w:val="28"/>
        </w:rPr>
        <w:t>
      </w:t>
      </w:r>
      <w:r>
        <w:rPr>
          <w:rFonts w:ascii="Times New Roman"/>
          <w:b w:val="false"/>
          <w:i w:val="false"/>
          <w:color w:val="000000"/>
          <w:sz w:val="28"/>
        </w:rPr>
        <w:t>22) содействует развитию местной социальной инфраструктуры;</w:t>
      </w:r>
      <w:r>
        <w:br/>
      </w:r>
      <w:r>
        <w:rPr>
          <w:rFonts w:ascii="Times New Roman"/>
          <w:b w:val="false"/>
          <w:i w:val="false"/>
          <w:color w:val="000000"/>
          <w:sz w:val="28"/>
        </w:rPr>
        <w:t>
      </w:t>
      </w:r>
      <w:r>
        <w:rPr>
          <w:rFonts w:ascii="Times New Roman"/>
          <w:b w:val="false"/>
          <w:i w:val="false"/>
          <w:color w:val="000000"/>
          <w:sz w:val="28"/>
        </w:rPr>
        <w:t>23) организует движение общественного транспорта;</w:t>
      </w:r>
      <w:r>
        <w:br/>
      </w:r>
      <w:r>
        <w:rPr>
          <w:rFonts w:ascii="Times New Roman"/>
          <w:b w:val="false"/>
          <w:i w:val="false"/>
          <w:color w:val="000000"/>
          <w:sz w:val="28"/>
        </w:rPr>
        <w:t>
      </w:t>
      </w:r>
      <w:r>
        <w:rPr>
          <w:rFonts w:ascii="Times New Roman"/>
          <w:b w:val="false"/>
          <w:i w:val="false"/>
          <w:color w:val="000000"/>
          <w:sz w:val="28"/>
        </w:rPr>
        <w:t>24) взаимодействует с органами местного самоуправления;</w:t>
      </w:r>
      <w:r>
        <w:br/>
      </w:r>
      <w:r>
        <w:rPr>
          <w:rFonts w:ascii="Times New Roman"/>
          <w:b w:val="false"/>
          <w:i w:val="false"/>
          <w:color w:val="000000"/>
          <w:sz w:val="28"/>
        </w:rPr>
        <w:t>
      </w:t>
      </w:r>
      <w:r>
        <w:rPr>
          <w:rFonts w:ascii="Times New Roman"/>
          <w:b w:val="false"/>
          <w:i w:val="false"/>
          <w:color w:val="000000"/>
          <w:sz w:val="28"/>
        </w:rPr>
        <w:t>25) осуществляет похозяйственный учет;</w:t>
      </w:r>
      <w:r>
        <w:br/>
      </w:r>
      <w:r>
        <w:rPr>
          <w:rFonts w:ascii="Times New Roman"/>
          <w:b w:val="false"/>
          <w:i w:val="false"/>
          <w:color w:val="000000"/>
          <w:sz w:val="28"/>
        </w:rPr>
        <w:t>
      </w:t>
      </w:r>
      <w:r>
        <w:rPr>
          <w:rFonts w:ascii="Times New Roman"/>
          <w:b w:val="false"/>
          <w:i w:val="false"/>
          <w:color w:val="000000"/>
          <w:sz w:val="28"/>
        </w:rPr>
        <w:t>26) принимает участие в работе сессий маслихата района при утверждении (уточнении) местного бюджета;</w:t>
      </w:r>
      <w:r>
        <w:br/>
      </w:r>
      <w:r>
        <w:rPr>
          <w:rFonts w:ascii="Times New Roman"/>
          <w:b w:val="false"/>
          <w:i w:val="false"/>
          <w:color w:val="000000"/>
          <w:sz w:val="28"/>
        </w:rPr>
        <w:t>
      </w:t>
      </w:r>
      <w:r>
        <w:rPr>
          <w:rFonts w:ascii="Times New Roman"/>
          <w:b w:val="false"/>
          <w:i w:val="false"/>
          <w:color w:val="000000"/>
          <w:sz w:val="28"/>
        </w:rPr>
        <w:t>27) обеспечивает деятельность организаций дошкольного воспитания и обучения, учреждений культуры;</w:t>
      </w:r>
      <w:r>
        <w:br/>
      </w:r>
      <w:r>
        <w:rPr>
          <w:rFonts w:ascii="Times New Roman"/>
          <w:b w:val="false"/>
          <w:i w:val="false"/>
          <w:color w:val="000000"/>
          <w:sz w:val="28"/>
        </w:rPr>
        <w:t>
      </w:t>
      </w:r>
      <w:r>
        <w:rPr>
          <w:rFonts w:ascii="Times New Roman"/>
          <w:b w:val="false"/>
          <w:i w:val="false"/>
          <w:color w:val="000000"/>
          <w:sz w:val="28"/>
        </w:rPr>
        <w:t>28) организует в пределах своей компетенции водоснабжение населенных пунктов и регулирует вопросы водопользования;</w:t>
      </w:r>
      <w:r>
        <w:br/>
      </w:r>
      <w:r>
        <w:rPr>
          <w:rFonts w:ascii="Times New Roman"/>
          <w:b w:val="false"/>
          <w:i w:val="false"/>
          <w:color w:val="000000"/>
          <w:sz w:val="28"/>
        </w:rPr>
        <w:t>
      </w:t>
      </w:r>
      <w:r>
        <w:rPr>
          <w:rFonts w:ascii="Times New Roman"/>
          <w:b w:val="false"/>
          <w:i w:val="false"/>
          <w:color w:val="000000"/>
          <w:sz w:val="28"/>
        </w:rPr>
        <w:t>29) организует работы по благоустройству, освещению, озеленению и санитарной очистке села;</w:t>
      </w:r>
      <w:r>
        <w:br/>
      </w:r>
      <w:r>
        <w:rPr>
          <w:rFonts w:ascii="Times New Roman"/>
          <w:b w:val="false"/>
          <w:i w:val="false"/>
          <w:color w:val="000000"/>
          <w:sz w:val="28"/>
        </w:rPr>
        <w:t>
      </w:t>
      </w:r>
      <w:r>
        <w:rPr>
          <w:rFonts w:ascii="Times New Roman"/>
          <w:b w:val="false"/>
          <w:i w:val="false"/>
          <w:color w:val="000000"/>
          <w:sz w:val="28"/>
        </w:rPr>
        <w:t>30) организует погребение безродных и общественные работы по содержанию в надлежащем состоянии кладбищ и иных мест захоронения;</w:t>
      </w:r>
      <w:r>
        <w:br/>
      </w:r>
      <w:r>
        <w:rPr>
          <w:rFonts w:ascii="Times New Roman"/>
          <w:b w:val="false"/>
          <w:i w:val="false"/>
          <w:color w:val="000000"/>
          <w:sz w:val="28"/>
        </w:rPr>
        <w:t>
      </w:t>
      </w:r>
      <w:r>
        <w:rPr>
          <w:rFonts w:ascii="Times New Roman"/>
          <w:b w:val="false"/>
          <w:i w:val="false"/>
          <w:color w:val="000000"/>
          <w:sz w:val="28"/>
        </w:rPr>
        <w:t>31) ведет реестр непрофессиональных медиаторов;</w:t>
      </w:r>
      <w:r>
        <w:br/>
      </w:r>
      <w:r>
        <w:rPr>
          <w:rFonts w:ascii="Times New Roman"/>
          <w:b w:val="false"/>
          <w:i w:val="false"/>
          <w:color w:val="000000"/>
          <w:sz w:val="28"/>
        </w:rPr>
        <w:t>
      </w:t>
      </w:r>
      <w:r>
        <w:rPr>
          <w:rFonts w:ascii="Times New Roman"/>
          <w:b w:val="false"/>
          <w:i w:val="false"/>
          <w:color w:val="000000"/>
          <w:sz w:val="28"/>
        </w:rPr>
        <w:t>32) предоставляют переданное в управление районное коммунальное имущество в имущественный наем (аренду) физическим лицам и негосударственным юридическим лицам без права последующего выкупа;</w:t>
      </w:r>
      <w:r>
        <w:br/>
      </w:r>
      <w:r>
        <w:rPr>
          <w:rFonts w:ascii="Times New Roman"/>
          <w:b w:val="false"/>
          <w:i w:val="false"/>
          <w:color w:val="000000"/>
          <w:sz w:val="28"/>
        </w:rPr>
        <w:t>
      </w:t>
      </w:r>
      <w:r>
        <w:rPr>
          <w:rFonts w:ascii="Times New Roman"/>
          <w:b w:val="false"/>
          <w:i w:val="false"/>
          <w:color w:val="000000"/>
          <w:sz w:val="28"/>
        </w:rPr>
        <w:t>33) определяют приоритетные направления деятельности и обязательные объемы работ (услуг), финансируемых из бюджета, переданных коммунальных государственных предприятий;</w:t>
      </w:r>
      <w:r>
        <w:br/>
      </w:r>
      <w:r>
        <w:rPr>
          <w:rFonts w:ascii="Times New Roman"/>
          <w:b w:val="false"/>
          <w:i w:val="false"/>
          <w:color w:val="000000"/>
          <w:sz w:val="28"/>
        </w:rPr>
        <w:t>
      </w:t>
      </w:r>
      <w:r>
        <w:rPr>
          <w:rFonts w:ascii="Times New Roman"/>
          <w:b w:val="false"/>
          <w:i w:val="false"/>
          <w:color w:val="000000"/>
          <w:sz w:val="28"/>
        </w:rPr>
        <w:t>34) обеспечивают сохранность переданного коммунального имущества;</w:t>
      </w:r>
      <w:r>
        <w:br/>
      </w:r>
      <w:r>
        <w:rPr>
          <w:rFonts w:ascii="Times New Roman"/>
          <w:b w:val="false"/>
          <w:i w:val="false"/>
          <w:color w:val="000000"/>
          <w:sz w:val="28"/>
        </w:rPr>
        <w:t>
      </w:t>
      </w:r>
      <w:r>
        <w:rPr>
          <w:rFonts w:ascii="Times New Roman"/>
          <w:b w:val="false"/>
          <w:i w:val="false"/>
          <w:color w:val="000000"/>
          <w:sz w:val="28"/>
        </w:rPr>
        <w:t>35) осуществляют управление переданными районными коммунальными юриди-ческими лицами;</w:t>
      </w:r>
      <w:r>
        <w:br/>
      </w:r>
      <w:r>
        <w:rPr>
          <w:rFonts w:ascii="Times New Roman"/>
          <w:b w:val="false"/>
          <w:i w:val="false"/>
          <w:color w:val="000000"/>
          <w:sz w:val="28"/>
        </w:rPr>
        <w:t>
      </w:t>
      </w:r>
      <w:r>
        <w:rPr>
          <w:rFonts w:ascii="Times New Roman"/>
          <w:b w:val="false"/>
          <w:i w:val="false"/>
          <w:color w:val="000000"/>
          <w:sz w:val="28"/>
        </w:rPr>
        <w:t>36) согласовывают годовую финансовую отчетность переданного в управление районного коммунального государственного предприятия, утверждаемую решением местного исполнительного органа;</w:t>
      </w:r>
      <w:r>
        <w:br/>
      </w:r>
      <w:r>
        <w:rPr>
          <w:rFonts w:ascii="Times New Roman"/>
          <w:b w:val="false"/>
          <w:i w:val="false"/>
          <w:color w:val="000000"/>
          <w:sz w:val="28"/>
        </w:rPr>
        <w:t>
      </w:t>
      </w:r>
      <w:r>
        <w:rPr>
          <w:rFonts w:ascii="Times New Roman"/>
          <w:b w:val="false"/>
          <w:i w:val="false"/>
          <w:color w:val="000000"/>
          <w:sz w:val="28"/>
        </w:rPr>
        <w:t>37) устанавливают цены на товары (работы, услуги), пройзводимые и реализуемые переданными в управление коммунальными казенными предприятиями;</w:t>
      </w:r>
      <w:r>
        <w:br/>
      </w:r>
      <w:r>
        <w:rPr>
          <w:rFonts w:ascii="Times New Roman"/>
          <w:b w:val="false"/>
          <w:i w:val="false"/>
          <w:color w:val="000000"/>
          <w:sz w:val="28"/>
        </w:rPr>
        <w:t>
      </w:t>
      </w:r>
      <w:r>
        <w:rPr>
          <w:rFonts w:ascii="Times New Roman"/>
          <w:b w:val="false"/>
          <w:i w:val="false"/>
          <w:color w:val="000000"/>
          <w:sz w:val="28"/>
        </w:rPr>
        <w:t>38) утверждают индивидуальные планы финансирования переданных районных коммунальных государственных учереждений из местного бюджета;</w:t>
      </w:r>
      <w:r>
        <w:br/>
      </w:r>
      <w:r>
        <w:rPr>
          <w:rFonts w:ascii="Times New Roman"/>
          <w:b w:val="false"/>
          <w:i w:val="false"/>
          <w:color w:val="000000"/>
          <w:sz w:val="28"/>
        </w:rPr>
        <w:t>
      </w:t>
      </w:r>
      <w:r>
        <w:rPr>
          <w:rFonts w:ascii="Times New Roman"/>
          <w:b w:val="false"/>
          <w:i w:val="false"/>
          <w:color w:val="000000"/>
          <w:sz w:val="28"/>
        </w:rPr>
        <w:t>39) формируют доходные источники;</w:t>
      </w:r>
      <w:r>
        <w:br/>
      </w:r>
      <w:r>
        <w:rPr>
          <w:rFonts w:ascii="Times New Roman"/>
          <w:b w:val="false"/>
          <w:i w:val="false"/>
          <w:color w:val="000000"/>
          <w:sz w:val="28"/>
        </w:rPr>
        <w:t>
      </w:t>
      </w:r>
      <w:r>
        <w:rPr>
          <w:rFonts w:ascii="Times New Roman"/>
          <w:b w:val="false"/>
          <w:i w:val="false"/>
          <w:color w:val="000000"/>
          <w:sz w:val="28"/>
        </w:rPr>
        <w:t>40) обеспечивают открытие в центральном уполномоченном органе по исполнению бюджета контрольного счета наличности местного самоуправления, предназначенного для зачисления денег, направляемых акимами на реализацию функций местного самоуправления;</w:t>
      </w:r>
      <w:r>
        <w:br/>
      </w:r>
      <w:r>
        <w:rPr>
          <w:rFonts w:ascii="Times New Roman"/>
          <w:b w:val="false"/>
          <w:i w:val="false"/>
          <w:color w:val="000000"/>
          <w:sz w:val="28"/>
        </w:rPr>
        <w:t>
      </w:t>
      </w:r>
      <w:r>
        <w:rPr>
          <w:rFonts w:ascii="Times New Roman"/>
          <w:b w:val="false"/>
          <w:i w:val="false"/>
          <w:color w:val="000000"/>
          <w:sz w:val="28"/>
        </w:rPr>
        <w:t>41) в случае необходимости оказания неотложной медицинской помощи организует доставку больных до ближайшей организации здравоохранения, оказывающей врачебную помощь;</w:t>
      </w:r>
      <w:r>
        <w:br/>
      </w:r>
      <w:r>
        <w:rPr>
          <w:rFonts w:ascii="Times New Roman"/>
          <w:b w:val="false"/>
          <w:i w:val="false"/>
          <w:color w:val="000000"/>
          <w:sz w:val="28"/>
        </w:rPr>
        <w:t>
      </w:t>
      </w:r>
      <w:r>
        <w:rPr>
          <w:rFonts w:ascii="Times New Roman"/>
          <w:b w:val="false"/>
          <w:i w:val="false"/>
          <w:color w:val="000000"/>
          <w:sz w:val="28"/>
        </w:rPr>
        <w:t>42) принимают работников по трудовому договору за счет экономии бюджетных средств и (или) поступлений, предусмотренных законодательством Республики Казахстан о местном государственном управлении и самоуправлении;</w:t>
      </w:r>
      <w:r>
        <w:br/>
      </w:r>
      <w:r>
        <w:rPr>
          <w:rFonts w:ascii="Times New Roman"/>
          <w:b w:val="false"/>
          <w:i w:val="false"/>
          <w:color w:val="000000"/>
          <w:sz w:val="28"/>
        </w:rPr>
        <w:t>
      </w:t>
      </w:r>
      <w:r>
        <w:rPr>
          <w:rFonts w:ascii="Times New Roman"/>
          <w:b w:val="false"/>
          <w:i w:val="false"/>
          <w:color w:val="000000"/>
          <w:sz w:val="28"/>
        </w:rPr>
        <w:t>43) утверждают план поступлений и расходов денег местного самоуправления после согласования с собранием местного сообщества;</w:t>
      </w:r>
      <w:r>
        <w:br/>
      </w:r>
      <w:r>
        <w:rPr>
          <w:rFonts w:ascii="Times New Roman"/>
          <w:b w:val="false"/>
          <w:i w:val="false"/>
          <w:color w:val="000000"/>
          <w:sz w:val="28"/>
        </w:rPr>
        <w:t>
      </w:t>
      </w:r>
      <w:r>
        <w:rPr>
          <w:rFonts w:ascii="Times New Roman"/>
          <w:b w:val="false"/>
          <w:i w:val="false"/>
          <w:color w:val="000000"/>
          <w:sz w:val="28"/>
        </w:rPr>
        <w:t>44) составляют и утверждают сводный план поступлений и расходов денег от реализации государственными учреждениями товаров (работ, услуг), остающихся в их распоряжении, в соответствии с бюджетным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45) к ведению акима сельского округа законодательством Республики Казахстан может быть отнесено решение иных вопросов.</w:t>
      </w:r>
      <w:r>
        <w:br/>
      </w:r>
      <w:r>
        <w:rPr>
          <w:rFonts w:ascii="Times New Roman"/>
          <w:b w:val="false"/>
          <w:i w:val="false"/>
          <w:color w:val="000000"/>
          <w:sz w:val="28"/>
        </w:rPr>
        <w:t>
      </w:t>
      </w:r>
      <w:r>
        <w:rPr>
          <w:rFonts w:ascii="Times New Roman"/>
          <w:b w:val="false"/>
          <w:i w:val="false"/>
          <w:color w:val="000000"/>
          <w:sz w:val="28"/>
        </w:rPr>
        <w:t>46) осуществляет иные полномочия в соответствии с законодательством.</w:t>
      </w:r>
      <w:r>
        <w:br/>
      </w:r>
      <w:r>
        <w:rPr>
          <w:rFonts w:ascii="Times New Roman"/>
          <w:b w:val="false"/>
          <w:i w:val="false"/>
          <w:color w:val="000000"/>
          <w:sz w:val="28"/>
        </w:rPr>
        <w:t>
      </w:t>
      </w:r>
      <w:r>
        <w:rPr>
          <w:rFonts w:ascii="Times New Roman"/>
          <w:b w:val="false"/>
          <w:i w:val="false"/>
          <w:color w:val="000000"/>
          <w:sz w:val="28"/>
        </w:rPr>
        <w:t>Исполнение полномочий первого руководителя коммунального государственного учреждения “Аппарат акима сельского округа Мырзабай ахун” Жалагашского районного акимата в период его отсутствия осуществляется лицом, его замещающим в соответствии с действующим законодательством.</w:t>
      </w:r>
      <w:r>
        <w:br/>
      </w:r>
      <w:r>
        <w:rPr>
          <w:rFonts w:ascii="Times New Roman"/>
          <w:b w:val="false"/>
          <w:i w:val="false"/>
          <w:color w:val="000000"/>
          <w:sz w:val="28"/>
        </w:rPr>
        <w:t>
      </w:t>
      </w:r>
      <w:r>
        <w:rPr>
          <w:rFonts w:ascii="Times New Roman"/>
          <w:b w:val="false"/>
          <w:i w:val="false"/>
          <w:color w:val="000000"/>
          <w:sz w:val="28"/>
        </w:rPr>
        <w:t>22. Взаимоотношения между юридическим лицом и уполномоченным органом по государственному имуществу (местным исполнительным органом), юридическим лицом и уполномоченным органом соответствующей отрасли (местным исполнительным органом), администрацией юридического лица и его трудовым коллективом регулируется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23. Коммунальное государственное учреждение “Аппарат акима сельского округа Мырзабай ахун” Жалагашского районного акимата возглавляется акимом сельского округа назначаемым на должность и освобождаемым от должности в соответсвии с действующим законодательством Республики Казахстан.</w:t>
      </w:r>
      <w:r>
        <w:br/>
      </w:r>
      <w:r>
        <w:rPr>
          <w:rFonts w:ascii="Times New Roman"/>
          <w:b w:val="false"/>
          <w:i w:val="false"/>
          <w:color w:val="000000"/>
          <w:sz w:val="28"/>
        </w:rPr>
        <w:t>
</w:t>
      </w:r>
    </w:p>
    <w:bookmarkStart w:name="z78" w:id="62"/>
    <w:p>
      <w:pPr>
        <w:spacing w:after="0"/>
        <w:ind w:left="0"/>
        <w:jc w:val="left"/>
      </w:pPr>
      <w:r>
        <w:rPr>
          <w:rFonts w:ascii="Times New Roman"/>
          <w:b/>
          <w:i w:val="false"/>
          <w:color w:val="000000"/>
        </w:rPr>
        <w:t xml:space="preserve"> 4. Имущество государственного органа</w:t>
      </w:r>
    </w:p>
    <w:bookmarkEnd w:id="62"/>
    <w:p>
      <w:pPr>
        <w:spacing w:after="0"/>
        <w:ind w:left="0"/>
        <w:jc w:val="left"/>
      </w:pPr>
      <w:r>
        <w:rPr>
          <w:rFonts w:ascii="Times New Roman"/>
          <w:b w:val="false"/>
          <w:i w:val="false"/>
          <w:color w:val="000000"/>
          <w:sz w:val="28"/>
        </w:rPr>
        <w:t>      </w:t>
      </w:r>
      <w:r>
        <w:rPr>
          <w:rFonts w:ascii="Times New Roman"/>
          <w:b w:val="false"/>
          <w:i w:val="false"/>
          <w:color w:val="000000"/>
          <w:sz w:val="28"/>
        </w:rPr>
        <w:t>24. Коммунальное государственное учреждение “Аппарат акима сельского округа Мырзабай ахун” Жалагашского районного акимата может иметь обособленное имущество на праве оперативного управления в случаях, предусмотренных законодательством.</w:t>
      </w:r>
      <w:r>
        <w:br/>
      </w:r>
      <w:r>
        <w:rPr>
          <w:rFonts w:ascii="Times New Roman"/>
          <w:b w:val="false"/>
          <w:i w:val="false"/>
          <w:color w:val="000000"/>
          <w:sz w:val="28"/>
        </w:rPr>
        <w:t>
      </w:t>
      </w:r>
      <w:r>
        <w:rPr>
          <w:rFonts w:ascii="Times New Roman"/>
          <w:b w:val="false"/>
          <w:i w:val="false"/>
          <w:color w:val="000000"/>
          <w:sz w:val="28"/>
        </w:rPr>
        <w:t>Имущество коммунального государственного учреждения “Аппарат акима сельского округа Мырзабай ахун” Жалагашского районного акимата формируется за счет имущества, переданого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25. Имущества, закрепленное за коммунальным государственным учреждением “Аппарат акима сельского округа Мырзабай ахун” Жалагашского районного акимата относятся к коммунальной собственности.</w:t>
      </w:r>
      <w:r>
        <w:br/>
      </w:r>
      <w:r>
        <w:rPr>
          <w:rFonts w:ascii="Times New Roman"/>
          <w:b w:val="false"/>
          <w:i w:val="false"/>
          <w:color w:val="000000"/>
          <w:sz w:val="28"/>
        </w:rPr>
        <w:t>
      </w:t>
      </w:r>
      <w:r>
        <w:rPr>
          <w:rFonts w:ascii="Times New Roman"/>
          <w:b w:val="false"/>
          <w:i w:val="false"/>
          <w:color w:val="000000"/>
          <w:sz w:val="28"/>
        </w:rPr>
        <w:t>26. Коммунальное государственное учреждение “Аппарат акима сельского округа Мырзабай ахун” Жалагашского районного акимата не вправе самостоятельно отчуждать или иными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законодательством.</w:t>
      </w:r>
      <w:r>
        <w:br/>
      </w:r>
      <w:r>
        <w:rPr>
          <w:rFonts w:ascii="Times New Roman"/>
          <w:b w:val="false"/>
          <w:i w:val="false"/>
          <w:color w:val="000000"/>
          <w:sz w:val="28"/>
        </w:rPr>
        <w:t>
</w:t>
      </w:r>
    </w:p>
    <w:bookmarkStart w:name="z79" w:id="63"/>
    <w:p>
      <w:pPr>
        <w:spacing w:after="0"/>
        <w:ind w:left="0"/>
        <w:jc w:val="left"/>
      </w:pPr>
      <w:r>
        <w:rPr>
          <w:rFonts w:ascii="Times New Roman"/>
          <w:b/>
          <w:i w:val="false"/>
          <w:color w:val="000000"/>
        </w:rPr>
        <w:t xml:space="preserve"> 5. Реорганизация и упразднение государственного органа</w:t>
      </w:r>
    </w:p>
    <w:bookmarkEnd w:id="63"/>
    <w:p>
      <w:pPr>
        <w:spacing w:after="0"/>
        <w:ind w:left="0"/>
        <w:jc w:val="left"/>
      </w:pPr>
      <w:r>
        <w:rPr>
          <w:rFonts w:ascii="Times New Roman"/>
          <w:b w:val="false"/>
          <w:i w:val="false"/>
          <w:color w:val="000000"/>
          <w:sz w:val="28"/>
        </w:rPr>
        <w:t>      </w:t>
      </w:r>
      <w:r>
        <w:rPr>
          <w:rFonts w:ascii="Times New Roman"/>
          <w:b w:val="false"/>
          <w:i w:val="false"/>
          <w:color w:val="000000"/>
          <w:sz w:val="28"/>
        </w:rPr>
        <w:t>27. Реорганизация и упразднение коммунального государственного учреждения “Аппарат акима сельского округа Мырзабай ахун” Жалагашского районного акимата осуществляются в соответствии с законодательством Республики Казахстан.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постановлению акимата</w:t>
            </w:r>
            <w:r>
              <w:br/>
            </w:r>
            <w:r>
              <w:rPr>
                <w:rFonts w:ascii="Times New Roman"/>
                <w:b w:val="false"/>
                <w:i w:val="false"/>
                <w:color w:val="000000"/>
                <w:sz w:val="20"/>
              </w:rPr>
              <w:t>Жалагашского района от “16” июня 2014</w:t>
            </w:r>
            <w:r>
              <w:br/>
            </w:r>
            <w:r>
              <w:rPr>
                <w:rFonts w:ascii="Times New Roman"/>
                <w:b w:val="false"/>
                <w:i w:val="false"/>
                <w:color w:val="000000"/>
                <w:sz w:val="20"/>
              </w:rPr>
              <w:t>года N 255</w:t>
            </w:r>
          </w:p>
        </w:tc>
      </w:tr>
    </w:tbl>
    <w:bookmarkStart w:name="z80" w:id="64"/>
    <w:p>
      <w:pPr>
        <w:spacing w:after="0"/>
        <w:ind w:left="0"/>
        <w:jc w:val="left"/>
      </w:pPr>
      <w:r>
        <w:rPr>
          <w:rFonts w:ascii="Times New Roman"/>
          <w:b/>
          <w:i w:val="false"/>
          <w:color w:val="000000"/>
        </w:rPr>
        <w:t xml:space="preserve"> Положение коммунального государственного учреждения “Аппарат акима сельского округа М.Шаменов” Жалагашского районного акимата</w:t>
      </w:r>
      <w:r>
        <w:br/>
      </w:r>
      <w:r>
        <w:rPr>
          <w:rFonts w:ascii="Times New Roman"/>
          <w:b/>
          <w:i w:val="false"/>
          <w:color w:val="000000"/>
        </w:rPr>
        <w:t>1. Общие положения</w:t>
      </w:r>
    </w:p>
    <w:bookmarkEnd w:id="64"/>
    <w:p>
      <w:pPr>
        <w:spacing w:after="0"/>
        <w:ind w:left="0"/>
        <w:jc w:val="left"/>
      </w:pPr>
      <w:r>
        <w:rPr>
          <w:rFonts w:ascii="Times New Roman"/>
          <w:b w:val="false"/>
          <w:i w:val="false"/>
          <w:color w:val="000000"/>
          <w:sz w:val="28"/>
        </w:rPr>
        <w:t>      </w:t>
      </w:r>
      <w:r>
        <w:rPr>
          <w:rFonts w:ascii="Times New Roman"/>
          <w:b w:val="false"/>
          <w:i w:val="false"/>
          <w:color w:val="000000"/>
          <w:sz w:val="28"/>
        </w:rPr>
        <w:t>1. Коммунальное государственное учреждение “Аппарат акима сельского округа М.Шаменов” Жалагашского районного акимата является государственным органом Республики Казахстан, обеспечивающее деятельность акима сельского округа.</w:t>
      </w:r>
      <w:r>
        <w:br/>
      </w:r>
      <w:r>
        <w:rPr>
          <w:rFonts w:ascii="Times New Roman"/>
          <w:b w:val="false"/>
          <w:i w:val="false"/>
          <w:color w:val="000000"/>
          <w:sz w:val="28"/>
        </w:rPr>
        <w:t>
      </w:t>
      </w:r>
      <w:r>
        <w:rPr>
          <w:rFonts w:ascii="Times New Roman"/>
          <w:b w:val="false"/>
          <w:i w:val="false"/>
          <w:color w:val="000000"/>
          <w:sz w:val="28"/>
        </w:rPr>
        <w:t>2. Коммунальное государственное учреждение “Аппарат акима сельского округа М.Шаменов” Жалагашского районного акимата имеет ведомства:</w:t>
      </w:r>
      <w:r>
        <w:br/>
      </w:r>
      <w:r>
        <w:rPr>
          <w:rFonts w:ascii="Times New Roman"/>
          <w:b w:val="false"/>
          <w:i w:val="false"/>
          <w:color w:val="000000"/>
          <w:sz w:val="28"/>
        </w:rPr>
        <w:t>
      </w:t>
      </w:r>
      <w:r>
        <w:rPr>
          <w:rFonts w:ascii="Times New Roman"/>
          <w:b w:val="false"/>
          <w:i w:val="false"/>
          <w:color w:val="000000"/>
          <w:sz w:val="28"/>
        </w:rPr>
        <w:t>1) коммунальное государственное казҰнное предприятие “Сельский Дом культура М.Шаменов” аппарат акима сельского округа М.Шаменов</w:t>
      </w:r>
      <w:r>
        <w:br/>
      </w:r>
      <w:r>
        <w:rPr>
          <w:rFonts w:ascii="Times New Roman"/>
          <w:b w:val="false"/>
          <w:i w:val="false"/>
          <w:color w:val="000000"/>
          <w:sz w:val="28"/>
        </w:rPr>
        <w:t>
      </w:t>
      </w:r>
      <w:r>
        <w:rPr>
          <w:rFonts w:ascii="Times New Roman"/>
          <w:b w:val="false"/>
          <w:i w:val="false"/>
          <w:color w:val="000000"/>
          <w:sz w:val="28"/>
        </w:rPr>
        <w:t>2) коммунальное государственное казенное предприятие “Ясли-сад № 18 “Бобек” аппарата акима сельского округа М.Шаменов</w:t>
      </w:r>
      <w:r>
        <w:br/>
      </w:r>
      <w:r>
        <w:rPr>
          <w:rFonts w:ascii="Times New Roman"/>
          <w:b w:val="false"/>
          <w:i w:val="false"/>
          <w:color w:val="000000"/>
          <w:sz w:val="28"/>
        </w:rPr>
        <w:t>
      </w:t>
      </w:r>
      <w:r>
        <w:rPr>
          <w:rFonts w:ascii="Times New Roman"/>
          <w:b w:val="false"/>
          <w:i w:val="false"/>
          <w:color w:val="000000"/>
          <w:sz w:val="28"/>
        </w:rPr>
        <w:t xml:space="preserve">3. Коммунальное государственное учреждение “Аппарат акима сельского округа М.Шаменов” Жалагашского районного акимата осуществляет свою деятельность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и законами Республики Казахстан, актами Президента и Правительства Республики Казахстан, иными нормативными правовыми актами, а также настоящим Положением.</w:t>
      </w:r>
      <w:r>
        <w:br/>
      </w:r>
      <w:r>
        <w:rPr>
          <w:rFonts w:ascii="Times New Roman"/>
          <w:b w:val="false"/>
          <w:i w:val="false"/>
          <w:color w:val="000000"/>
          <w:sz w:val="28"/>
        </w:rPr>
        <w:t>
      </w:t>
      </w:r>
      <w:r>
        <w:rPr>
          <w:rFonts w:ascii="Times New Roman"/>
          <w:b w:val="false"/>
          <w:i w:val="false"/>
          <w:color w:val="000000"/>
          <w:sz w:val="28"/>
        </w:rPr>
        <w:t>4. Коммунальное государственное учреждение “Аппарат акима сельского округа М.Шаменов” Жалагашского районного акимата является юридическим лицом в организационно-правовой форме государственного учреждения, имеет печати и штампы со своим наименованием на государственном языке, бланки установленного образца, в соответствии с законодательством Республики Казахстан счета в органах казначейства.</w:t>
      </w:r>
      <w:r>
        <w:br/>
      </w:r>
      <w:r>
        <w:rPr>
          <w:rFonts w:ascii="Times New Roman"/>
          <w:b w:val="false"/>
          <w:i w:val="false"/>
          <w:color w:val="000000"/>
          <w:sz w:val="28"/>
        </w:rPr>
        <w:t>
      </w:t>
      </w:r>
      <w:r>
        <w:rPr>
          <w:rFonts w:ascii="Times New Roman"/>
          <w:b w:val="false"/>
          <w:i w:val="false"/>
          <w:color w:val="000000"/>
          <w:sz w:val="28"/>
        </w:rPr>
        <w:t>5. Коммунальное государственное учреждение “Аппарат акима сельского округа М.Шаменов” вступает в гражданско-правовые отношения от собственного имени.</w:t>
      </w:r>
      <w:r>
        <w:br/>
      </w:r>
      <w:r>
        <w:rPr>
          <w:rFonts w:ascii="Times New Roman"/>
          <w:b w:val="false"/>
          <w:i w:val="false"/>
          <w:color w:val="000000"/>
          <w:sz w:val="28"/>
        </w:rPr>
        <w:t>
      </w:t>
      </w:r>
      <w:r>
        <w:rPr>
          <w:rFonts w:ascii="Times New Roman"/>
          <w:b w:val="false"/>
          <w:i w:val="false"/>
          <w:color w:val="000000"/>
          <w:sz w:val="28"/>
        </w:rPr>
        <w:t>6. Коммунальное государственное учреждение “Аппарат акима сельского округа М.Шаменов” Жалагашского районного акимата имеет право выступать стороной гражданско-правовых отношений от имени государства, если оно уполномочено на это в соответствии с законодательством.</w:t>
      </w:r>
      <w:r>
        <w:br/>
      </w:r>
      <w:r>
        <w:rPr>
          <w:rFonts w:ascii="Times New Roman"/>
          <w:b w:val="false"/>
          <w:i w:val="false"/>
          <w:color w:val="000000"/>
          <w:sz w:val="28"/>
        </w:rPr>
        <w:t>
      </w:t>
      </w:r>
      <w:r>
        <w:rPr>
          <w:rFonts w:ascii="Times New Roman"/>
          <w:b w:val="false"/>
          <w:i w:val="false"/>
          <w:color w:val="000000"/>
          <w:sz w:val="28"/>
        </w:rPr>
        <w:t>7. Коммунальное государственное учреждение “Аппарат акима сельского округа М.Шаменов” Жалагашского районного акимата по вопросам своей компетенции в установленном законодательством порядке принимает решения, оформляемые решениями и распоряжениями акима сельского округа и другими актами, предосмотренными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8. Структура и лимит штатной численности коммунального государственного учреждения “Аппарат акима сельского округа М.Шаменов” Жалагашского районного акимата утверждаются в соответствии с действующим законодательством.</w:t>
      </w:r>
      <w:r>
        <w:br/>
      </w:r>
      <w:r>
        <w:rPr>
          <w:rFonts w:ascii="Times New Roman"/>
          <w:b w:val="false"/>
          <w:i w:val="false"/>
          <w:color w:val="000000"/>
          <w:sz w:val="28"/>
        </w:rPr>
        <w:t>
      </w:t>
      </w:r>
      <w:r>
        <w:rPr>
          <w:rFonts w:ascii="Times New Roman"/>
          <w:b w:val="false"/>
          <w:i w:val="false"/>
          <w:color w:val="000000"/>
          <w:sz w:val="28"/>
        </w:rPr>
        <w:t>9. Местонахождение юридического лица: индекс 120210, Республика Казахстан, Кызылординская область, Жалагашский район, село имени М.Шаменов, улица Мамбет аулие N 2б.</w:t>
      </w:r>
      <w:r>
        <w:br/>
      </w:r>
      <w:r>
        <w:rPr>
          <w:rFonts w:ascii="Times New Roman"/>
          <w:b w:val="false"/>
          <w:i w:val="false"/>
          <w:color w:val="000000"/>
          <w:sz w:val="28"/>
        </w:rPr>
        <w:t>
      </w:t>
      </w:r>
      <w:r>
        <w:rPr>
          <w:rFonts w:ascii="Times New Roman"/>
          <w:b w:val="false"/>
          <w:i w:val="false"/>
          <w:color w:val="000000"/>
          <w:sz w:val="28"/>
        </w:rPr>
        <w:t>График работы коммунального государственного учреждения “Аппарат акима сельского округа М.Шаменов” Жалагашского районного акимата: ежедневно, с понедельника по пятницу, с 09.00 до 19.00 часов (перерыв с 13.00 до 15.00 часов), кроме субботы и воскресенья, других выходных и праздничных дней, установленных законодательными актами.</w:t>
      </w:r>
      <w:r>
        <w:br/>
      </w:r>
      <w:r>
        <w:rPr>
          <w:rFonts w:ascii="Times New Roman"/>
          <w:b w:val="false"/>
          <w:i w:val="false"/>
          <w:color w:val="000000"/>
          <w:sz w:val="28"/>
        </w:rPr>
        <w:t>
      </w:t>
      </w:r>
      <w:r>
        <w:rPr>
          <w:rFonts w:ascii="Times New Roman"/>
          <w:b w:val="false"/>
          <w:i w:val="false"/>
          <w:color w:val="000000"/>
          <w:sz w:val="28"/>
        </w:rPr>
        <w:t>10. Полное наименование государственного органа - коммунальное государственное учреждение “Аппарат акима сельского округа М.Шаменов” Жалагашского районного акимата.</w:t>
      </w:r>
      <w:r>
        <w:br/>
      </w:r>
      <w:r>
        <w:rPr>
          <w:rFonts w:ascii="Times New Roman"/>
          <w:b w:val="false"/>
          <w:i w:val="false"/>
          <w:color w:val="000000"/>
          <w:sz w:val="28"/>
        </w:rPr>
        <w:t>
      </w:t>
      </w:r>
      <w:r>
        <w:rPr>
          <w:rFonts w:ascii="Times New Roman"/>
          <w:b w:val="false"/>
          <w:i w:val="false"/>
          <w:color w:val="000000"/>
          <w:sz w:val="28"/>
        </w:rPr>
        <w:t>11.Настоящее Положение является учредительным документом коммунального государственного учреждения “Аппарат акима сельского округа М.Шаменов” Жалагашского районного акимата.</w:t>
      </w:r>
      <w:r>
        <w:br/>
      </w:r>
      <w:r>
        <w:rPr>
          <w:rFonts w:ascii="Times New Roman"/>
          <w:b w:val="false"/>
          <w:i w:val="false"/>
          <w:color w:val="000000"/>
          <w:sz w:val="28"/>
        </w:rPr>
        <w:t>
      </w:t>
      </w:r>
      <w:r>
        <w:rPr>
          <w:rFonts w:ascii="Times New Roman"/>
          <w:b w:val="false"/>
          <w:i w:val="false"/>
          <w:color w:val="000000"/>
          <w:sz w:val="28"/>
        </w:rPr>
        <w:t>12. Финансирование деятельности коммунального государственного учреждения “Аппарат акима сельского округа М.Шаменов” осуществляется из бюджета района.</w:t>
      </w:r>
      <w:r>
        <w:br/>
      </w:r>
      <w:r>
        <w:rPr>
          <w:rFonts w:ascii="Times New Roman"/>
          <w:b w:val="false"/>
          <w:i w:val="false"/>
          <w:color w:val="000000"/>
          <w:sz w:val="28"/>
        </w:rPr>
        <w:t>
      </w:t>
      </w:r>
      <w:r>
        <w:rPr>
          <w:rFonts w:ascii="Times New Roman"/>
          <w:b w:val="false"/>
          <w:i w:val="false"/>
          <w:color w:val="000000"/>
          <w:sz w:val="28"/>
        </w:rPr>
        <w:t>13. Коммунальному государственному учреждению “Аппарат акима сельского округа М.Шаменов” Жалагашского районного акимата запрещается вступать договорные отношения с субъектами предпринимательства на предмет выполнения обязанностей, являющихся функциями коммунального государственного учреждения “Аппарат акима сельского округа М.Шаменов” Жалагашского районного акимата.</w:t>
      </w:r>
      <w:r>
        <w:br/>
      </w:r>
      <w:r>
        <w:rPr>
          <w:rFonts w:ascii="Times New Roman"/>
          <w:b w:val="false"/>
          <w:i w:val="false"/>
          <w:color w:val="000000"/>
          <w:sz w:val="28"/>
        </w:rPr>
        <w:t>
</w:t>
      </w:r>
    </w:p>
    <w:bookmarkStart w:name="z82" w:id="65"/>
    <w:p>
      <w:pPr>
        <w:spacing w:after="0"/>
        <w:ind w:left="0"/>
        <w:jc w:val="left"/>
      </w:pPr>
      <w:r>
        <w:rPr>
          <w:rFonts w:ascii="Times New Roman"/>
          <w:b/>
          <w:i w:val="false"/>
          <w:color w:val="000000"/>
        </w:rPr>
        <w:t xml:space="preserve"> 2. Миссия, основные задачи, функции, права и обязанности коммунального государственного органа</w:t>
      </w:r>
    </w:p>
    <w:bookmarkEnd w:id="65"/>
    <w:p>
      <w:pPr>
        <w:spacing w:after="0"/>
        <w:ind w:left="0"/>
        <w:jc w:val="left"/>
      </w:pPr>
      <w:r>
        <w:rPr>
          <w:rFonts w:ascii="Times New Roman"/>
          <w:b w:val="false"/>
          <w:i w:val="false"/>
          <w:color w:val="000000"/>
          <w:sz w:val="28"/>
        </w:rPr>
        <w:t>      </w:t>
      </w:r>
      <w:r>
        <w:rPr>
          <w:rFonts w:ascii="Times New Roman"/>
          <w:b w:val="false"/>
          <w:i w:val="false"/>
          <w:color w:val="000000"/>
          <w:sz w:val="28"/>
        </w:rPr>
        <w:t>14. Миссия коммунального государственного учреждения “Аппарат акима сельского округа М.Шаменов” Жалагашского районного акимата:</w:t>
      </w:r>
      <w:r>
        <w:br/>
      </w:r>
      <w:r>
        <w:rPr>
          <w:rFonts w:ascii="Times New Roman"/>
          <w:b w:val="false"/>
          <w:i w:val="false"/>
          <w:color w:val="000000"/>
          <w:sz w:val="28"/>
        </w:rPr>
        <w:t>
      </w:t>
      </w:r>
      <w:r>
        <w:rPr>
          <w:rFonts w:ascii="Times New Roman"/>
          <w:b w:val="false"/>
          <w:i w:val="false"/>
          <w:color w:val="000000"/>
          <w:sz w:val="28"/>
        </w:rPr>
        <w:t>Проведение общегосударственной политики исполнительной власти в сочетании с интересами и потребностями развития соответствующей территории.</w:t>
      </w:r>
      <w:r>
        <w:br/>
      </w:r>
      <w:r>
        <w:rPr>
          <w:rFonts w:ascii="Times New Roman"/>
          <w:b w:val="false"/>
          <w:i w:val="false"/>
          <w:color w:val="000000"/>
          <w:sz w:val="28"/>
        </w:rPr>
        <w:t>
      </w:t>
      </w:r>
      <w:r>
        <w:rPr>
          <w:rFonts w:ascii="Times New Roman"/>
          <w:b w:val="false"/>
          <w:i w:val="false"/>
          <w:color w:val="000000"/>
          <w:sz w:val="28"/>
        </w:rPr>
        <w:t>15. Задачи:</w:t>
      </w:r>
      <w:r>
        <w:br/>
      </w:r>
      <w:r>
        <w:rPr>
          <w:rFonts w:ascii="Times New Roman"/>
          <w:b w:val="false"/>
          <w:i w:val="false"/>
          <w:color w:val="000000"/>
          <w:sz w:val="28"/>
        </w:rPr>
        <w:t>
      </w:t>
      </w:r>
      <w:r>
        <w:rPr>
          <w:rFonts w:ascii="Times New Roman"/>
          <w:b w:val="false"/>
          <w:i w:val="false"/>
          <w:color w:val="000000"/>
          <w:sz w:val="28"/>
        </w:rPr>
        <w:t xml:space="preserve">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23 январья 2001 года “О местном государственном управлении и самоуправлении в Республике Казахстан” задачами являются обеспечение деятельности акима сельского округа.</w:t>
      </w:r>
      <w:r>
        <w:br/>
      </w:r>
      <w:r>
        <w:rPr>
          <w:rFonts w:ascii="Times New Roman"/>
          <w:b w:val="false"/>
          <w:i w:val="false"/>
          <w:color w:val="000000"/>
          <w:sz w:val="28"/>
        </w:rPr>
        <w:t>
      </w:t>
      </w:r>
      <w:r>
        <w:rPr>
          <w:rFonts w:ascii="Times New Roman"/>
          <w:b w:val="false"/>
          <w:i w:val="false"/>
          <w:color w:val="000000"/>
          <w:sz w:val="28"/>
        </w:rPr>
        <w:t>16. Функции:</w:t>
      </w:r>
      <w:r>
        <w:br/>
      </w:r>
      <w:r>
        <w:rPr>
          <w:rFonts w:ascii="Times New Roman"/>
          <w:b w:val="false"/>
          <w:i w:val="false"/>
          <w:color w:val="000000"/>
          <w:sz w:val="28"/>
        </w:rPr>
        <w:t>
      </w:t>
      </w:r>
      <w:r>
        <w:rPr>
          <w:rFonts w:ascii="Times New Roman"/>
          <w:b w:val="false"/>
          <w:i w:val="false"/>
          <w:color w:val="000000"/>
          <w:sz w:val="28"/>
        </w:rPr>
        <w:t>1) обеспечение деятельности акима сельского округа</w:t>
      </w:r>
      <w:r>
        <w:br/>
      </w:r>
      <w:r>
        <w:rPr>
          <w:rFonts w:ascii="Times New Roman"/>
          <w:b w:val="false"/>
          <w:i w:val="false"/>
          <w:color w:val="000000"/>
          <w:sz w:val="28"/>
        </w:rPr>
        <w:t>
      </w:t>
      </w:r>
      <w:r>
        <w:rPr>
          <w:rFonts w:ascii="Times New Roman"/>
          <w:b w:val="false"/>
          <w:i w:val="false"/>
          <w:color w:val="000000"/>
          <w:sz w:val="28"/>
        </w:rPr>
        <w:t>2) функция коммунальное государственное казҰнное предприятие “Сельский клуб М.Шаменов” аппарата акима сельского округа М.Шаменов.</w:t>
      </w:r>
      <w:r>
        <w:br/>
      </w:r>
      <w:r>
        <w:rPr>
          <w:rFonts w:ascii="Times New Roman"/>
          <w:b w:val="false"/>
          <w:i w:val="false"/>
          <w:color w:val="000000"/>
          <w:sz w:val="28"/>
        </w:rPr>
        <w:t>
      </w:t>
      </w:r>
      <w:r>
        <w:rPr>
          <w:rFonts w:ascii="Times New Roman"/>
          <w:b w:val="false"/>
          <w:i w:val="false"/>
          <w:color w:val="000000"/>
          <w:sz w:val="28"/>
        </w:rPr>
        <w:t>реализует государственное политику в области культуры, искусства, развития языков;</w:t>
      </w:r>
      <w:r>
        <w:br/>
      </w:r>
      <w:r>
        <w:rPr>
          <w:rFonts w:ascii="Times New Roman"/>
          <w:b w:val="false"/>
          <w:i w:val="false"/>
          <w:color w:val="000000"/>
          <w:sz w:val="28"/>
        </w:rPr>
        <w:t>
      </w:t>
      </w:r>
      <w:r>
        <w:rPr>
          <w:rFonts w:ascii="Times New Roman"/>
          <w:b w:val="false"/>
          <w:i w:val="false"/>
          <w:color w:val="000000"/>
          <w:sz w:val="28"/>
        </w:rPr>
        <w:t>обеспечивает сохранность историко культурного наследия;</w:t>
      </w:r>
      <w:r>
        <w:br/>
      </w:r>
      <w:r>
        <w:rPr>
          <w:rFonts w:ascii="Times New Roman"/>
          <w:b w:val="false"/>
          <w:i w:val="false"/>
          <w:color w:val="000000"/>
          <w:sz w:val="28"/>
        </w:rPr>
        <w:t>
      </w:t>
      </w:r>
      <w:r>
        <w:rPr>
          <w:rFonts w:ascii="Times New Roman"/>
          <w:b w:val="false"/>
          <w:i w:val="false"/>
          <w:color w:val="000000"/>
          <w:sz w:val="28"/>
        </w:rPr>
        <w:t>осуществляет выполнение государственной программы функционирован-ия и развития языков;</w:t>
      </w:r>
      <w:r>
        <w:br/>
      </w:r>
      <w:r>
        <w:rPr>
          <w:rFonts w:ascii="Times New Roman"/>
          <w:b w:val="false"/>
          <w:i w:val="false"/>
          <w:color w:val="000000"/>
          <w:sz w:val="28"/>
        </w:rPr>
        <w:t>
      </w:t>
      </w:r>
      <w:r>
        <w:rPr>
          <w:rFonts w:ascii="Times New Roman"/>
          <w:b w:val="false"/>
          <w:i w:val="false"/>
          <w:color w:val="000000"/>
          <w:sz w:val="28"/>
        </w:rPr>
        <w:t>проводит фестивали народного творчества, айтысы, семинары и другте мероприятия;</w:t>
      </w:r>
      <w:r>
        <w:br/>
      </w:r>
      <w:r>
        <w:rPr>
          <w:rFonts w:ascii="Times New Roman"/>
          <w:b w:val="false"/>
          <w:i w:val="false"/>
          <w:color w:val="000000"/>
          <w:sz w:val="28"/>
        </w:rPr>
        <w:t>
      </w:t>
      </w:r>
      <w:r>
        <w:rPr>
          <w:rFonts w:ascii="Times New Roman"/>
          <w:b w:val="false"/>
          <w:i w:val="false"/>
          <w:color w:val="000000"/>
          <w:sz w:val="28"/>
        </w:rPr>
        <w:t>совместно с заинтересованнымми государственными учреждениями принимает меры по реализации программы развития районного акимата, предназначенных для развития сфер культуры и искусства;</w:t>
      </w:r>
      <w:r>
        <w:br/>
      </w:r>
      <w:r>
        <w:rPr>
          <w:rFonts w:ascii="Times New Roman"/>
          <w:b w:val="false"/>
          <w:i w:val="false"/>
          <w:color w:val="000000"/>
          <w:sz w:val="28"/>
        </w:rPr>
        <w:t>
      </w:t>
      </w:r>
      <w:r>
        <w:rPr>
          <w:rFonts w:ascii="Times New Roman"/>
          <w:b w:val="false"/>
          <w:i w:val="false"/>
          <w:color w:val="000000"/>
          <w:sz w:val="28"/>
        </w:rPr>
        <w:t>представляет лучшие творческие коллективы, исполнителей для участия на фестивалях, конкурсах и других мероприятиях в государствах содружества и зарубежом;</w:t>
      </w:r>
      <w:r>
        <w:br/>
      </w:r>
      <w:r>
        <w:rPr>
          <w:rFonts w:ascii="Times New Roman"/>
          <w:b w:val="false"/>
          <w:i w:val="false"/>
          <w:color w:val="000000"/>
          <w:sz w:val="28"/>
        </w:rPr>
        <w:t>
      </w:t>
      </w:r>
      <w:r>
        <w:rPr>
          <w:rFonts w:ascii="Times New Roman"/>
          <w:b w:val="false"/>
          <w:i w:val="false"/>
          <w:color w:val="000000"/>
          <w:sz w:val="28"/>
        </w:rPr>
        <w:t>3) коммунальное государственное казенное предприятие “Ясли-сад N 18 “Бобек” аппарата акима сельского округа М.Шаменов;</w:t>
      </w:r>
      <w:r>
        <w:br/>
      </w:r>
      <w:r>
        <w:rPr>
          <w:rFonts w:ascii="Times New Roman"/>
          <w:b w:val="false"/>
          <w:i w:val="false"/>
          <w:color w:val="000000"/>
          <w:sz w:val="28"/>
        </w:rPr>
        <w:t>
      </w:t>
      </w:r>
      <w:r>
        <w:rPr>
          <w:rFonts w:ascii="Times New Roman"/>
          <w:b w:val="false"/>
          <w:i w:val="false"/>
          <w:color w:val="000000"/>
          <w:sz w:val="28"/>
        </w:rPr>
        <w:t>дошкольные организации обеспечивают выполнение государственного образовательного заказа, финансируемого государством объема услуг по воспитанию, обучению и развитию и медицинскому наблюдению, а также присмотру, уходу и оздоровлению воспитанников в возрасте от одного года до достижения школьного возраста;</w:t>
      </w:r>
      <w:r>
        <w:br/>
      </w:r>
      <w:r>
        <w:rPr>
          <w:rFonts w:ascii="Times New Roman"/>
          <w:b w:val="false"/>
          <w:i w:val="false"/>
          <w:color w:val="000000"/>
          <w:sz w:val="28"/>
        </w:rPr>
        <w:t>
      </w:t>
      </w:r>
      <w:r>
        <w:rPr>
          <w:rFonts w:ascii="Times New Roman"/>
          <w:b w:val="false"/>
          <w:i w:val="false"/>
          <w:color w:val="000000"/>
          <w:sz w:val="28"/>
        </w:rPr>
        <w:t>17. Права и обязанности:</w:t>
      </w:r>
      <w:r>
        <w:br/>
      </w:r>
      <w:r>
        <w:rPr>
          <w:rFonts w:ascii="Times New Roman"/>
          <w:b w:val="false"/>
          <w:i w:val="false"/>
          <w:color w:val="000000"/>
          <w:sz w:val="28"/>
        </w:rPr>
        <w:t>
      </w:t>
      </w:r>
      <w:r>
        <w:rPr>
          <w:rFonts w:ascii="Times New Roman"/>
          <w:b w:val="false"/>
          <w:i w:val="false"/>
          <w:color w:val="000000"/>
          <w:sz w:val="28"/>
        </w:rPr>
        <w:t>1) информационно-аналитическое, правовое, организационное, прото-кольное, документационное, материально-техническое и иное обеспечение деятельности акима;</w:t>
      </w:r>
      <w:r>
        <w:br/>
      </w:r>
      <w:r>
        <w:rPr>
          <w:rFonts w:ascii="Times New Roman"/>
          <w:b w:val="false"/>
          <w:i w:val="false"/>
          <w:color w:val="000000"/>
          <w:sz w:val="28"/>
        </w:rPr>
        <w:t>
      </w:t>
      </w:r>
      <w:r>
        <w:rPr>
          <w:rFonts w:ascii="Times New Roman"/>
          <w:b w:val="false"/>
          <w:i w:val="false"/>
          <w:color w:val="000000"/>
          <w:sz w:val="28"/>
        </w:rPr>
        <w:t>2) представление и защита законных интересов акима сельского округа в судах, работа с актами прокурорского реагирования;</w:t>
      </w:r>
      <w:r>
        <w:br/>
      </w:r>
      <w:r>
        <w:rPr>
          <w:rFonts w:ascii="Times New Roman"/>
          <w:b w:val="false"/>
          <w:i w:val="false"/>
          <w:color w:val="000000"/>
          <w:sz w:val="28"/>
        </w:rPr>
        <w:t>
      </w:t>
      </w:r>
      <w:r>
        <w:rPr>
          <w:rFonts w:ascii="Times New Roman"/>
          <w:b w:val="false"/>
          <w:i w:val="false"/>
          <w:color w:val="000000"/>
          <w:sz w:val="28"/>
        </w:rPr>
        <w:t>3) подготовка проектов решении и распоряжении акима сельского округа;</w:t>
      </w:r>
      <w:r>
        <w:br/>
      </w:r>
      <w:r>
        <w:rPr>
          <w:rFonts w:ascii="Times New Roman"/>
          <w:b w:val="false"/>
          <w:i w:val="false"/>
          <w:color w:val="000000"/>
          <w:sz w:val="28"/>
        </w:rPr>
        <w:t>
      </w:t>
      </w:r>
      <w:r>
        <w:rPr>
          <w:rFonts w:ascii="Times New Roman"/>
          <w:b w:val="false"/>
          <w:i w:val="false"/>
          <w:color w:val="000000"/>
          <w:sz w:val="28"/>
        </w:rPr>
        <w:t>4) организация взаимодействия акима сельского округа с средствами массовой информации;</w:t>
      </w:r>
      <w:r>
        <w:br/>
      </w:r>
      <w:r>
        <w:rPr>
          <w:rFonts w:ascii="Times New Roman"/>
          <w:b w:val="false"/>
          <w:i w:val="false"/>
          <w:color w:val="000000"/>
          <w:sz w:val="28"/>
        </w:rPr>
        <w:t>
      </w:t>
      </w:r>
      <w:r>
        <w:rPr>
          <w:rFonts w:ascii="Times New Roman"/>
          <w:b w:val="false"/>
          <w:i w:val="false"/>
          <w:color w:val="000000"/>
          <w:sz w:val="28"/>
        </w:rPr>
        <w:t>5) организация проведения личного приема акимом сельского округа физических и представителей юридических лиц, а также сотрудников аппарата акима сельского округа;</w:t>
      </w:r>
      <w:r>
        <w:br/>
      </w:r>
      <w:r>
        <w:rPr>
          <w:rFonts w:ascii="Times New Roman"/>
          <w:b w:val="false"/>
          <w:i w:val="false"/>
          <w:color w:val="000000"/>
          <w:sz w:val="28"/>
        </w:rPr>
        <w:t>
      </w:t>
      </w:r>
      <w:r>
        <w:rPr>
          <w:rFonts w:ascii="Times New Roman"/>
          <w:b w:val="false"/>
          <w:i w:val="false"/>
          <w:color w:val="000000"/>
          <w:sz w:val="28"/>
        </w:rPr>
        <w:t>6) организует взаимодействие с органами местного самоуправления;</w:t>
      </w:r>
      <w:r>
        <w:br/>
      </w:r>
      <w:r>
        <w:rPr>
          <w:rFonts w:ascii="Times New Roman"/>
          <w:b w:val="false"/>
          <w:i w:val="false"/>
          <w:color w:val="000000"/>
          <w:sz w:val="28"/>
        </w:rPr>
        <w:t>
      </w:t>
      </w:r>
      <w:r>
        <w:rPr>
          <w:rFonts w:ascii="Times New Roman"/>
          <w:b w:val="false"/>
          <w:i w:val="false"/>
          <w:color w:val="000000"/>
          <w:sz w:val="28"/>
        </w:rPr>
        <w:t>7) осуществляет иные права и обязанности в соответствии с законодательством.</w:t>
      </w:r>
      <w:r>
        <w:br/>
      </w:r>
      <w:r>
        <w:rPr>
          <w:rFonts w:ascii="Times New Roman"/>
          <w:b w:val="false"/>
          <w:i w:val="false"/>
          <w:color w:val="000000"/>
          <w:sz w:val="28"/>
        </w:rPr>
        <w:t>
</w:t>
      </w:r>
    </w:p>
    <w:bookmarkStart w:name="z83" w:id="66"/>
    <w:p>
      <w:pPr>
        <w:spacing w:after="0"/>
        <w:ind w:left="0"/>
        <w:jc w:val="left"/>
      </w:pPr>
      <w:r>
        <w:rPr>
          <w:rFonts w:ascii="Times New Roman"/>
          <w:b/>
          <w:i w:val="false"/>
          <w:color w:val="000000"/>
        </w:rPr>
        <w:t xml:space="preserve"> 3. Организация деятельности государственного органа</w:t>
      </w:r>
    </w:p>
    <w:bookmarkEnd w:id="66"/>
    <w:p>
      <w:pPr>
        <w:spacing w:after="0"/>
        <w:ind w:left="0"/>
        <w:jc w:val="left"/>
      </w:pPr>
      <w:r>
        <w:rPr>
          <w:rFonts w:ascii="Times New Roman"/>
          <w:b w:val="false"/>
          <w:i w:val="false"/>
          <w:color w:val="000000"/>
          <w:sz w:val="28"/>
        </w:rPr>
        <w:t>      </w:t>
      </w:r>
      <w:r>
        <w:rPr>
          <w:rFonts w:ascii="Times New Roman"/>
          <w:b w:val="false"/>
          <w:i w:val="false"/>
          <w:color w:val="000000"/>
          <w:sz w:val="28"/>
        </w:rPr>
        <w:t>18. Руководство коммунального государственного учреждения “Аппарат акима сельского округа М.Шаменов” Жалагашского районного акимата осуществляется первым руководителем, который несет персональную ответственность за выполнение возложенных на коммунальное государственное учреждение “Аппарат акима сельского округа М.Шаменов” Жалагашского районного акимата задач и осуществление им своих функций.</w:t>
      </w:r>
      <w:r>
        <w:br/>
      </w:r>
      <w:r>
        <w:rPr>
          <w:rFonts w:ascii="Times New Roman"/>
          <w:b w:val="false"/>
          <w:i w:val="false"/>
          <w:color w:val="000000"/>
          <w:sz w:val="28"/>
        </w:rPr>
        <w:t>
      </w:t>
      </w:r>
      <w:r>
        <w:rPr>
          <w:rFonts w:ascii="Times New Roman"/>
          <w:b w:val="false"/>
          <w:i w:val="false"/>
          <w:color w:val="000000"/>
          <w:sz w:val="28"/>
        </w:rPr>
        <w:t>19. Первый руководитель коммунального государственного учреждения “Аппарат акима сельского округа М.Шаменов” Жалагашского районного акимата назначается или избирается на должность, освобождается от должности и прекращает свои полномочия в порядке, определямом Президентом Республика Казахстан.</w:t>
      </w:r>
      <w:r>
        <w:br/>
      </w:r>
      <w:r>
        <w:rPr>
          <w:rFonts w:ascii="Times New Roman"/>
          <w:b w:val="false"/>
          <w:i w:val="false"/>
          <w:color w:val="000000"/>
          <w:sz w:val="28"/>
        </w:rPr>
        <w:t>
      </w:t>
      </w:r>
      <w:r>
        <w:rPr>
          <w:rFonts w:ascii="Times New Roman"/>
          <w:b w:val="false"/>
          <w:i w:val="false"/>
          <w:color w:val="000000"/>
          <w:sz w:val="28"/>
        </w:rPr>
        <w:t>20. Первый руководитель коммунального государственного учреждения “Аппарат акима сельского округа М.Шаменов” Жалагашского районного акимата не имеет заместителей, которые назначаются на должности и освобождаются от должностей в соответствии с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21. Полномочия первого руководителя коммунального государственного учреждения “Аппарат акима сельского округа М.Шаменов”Жалагашского районного акимата:</w:t>
      </w:r>
      <w:r>
        <w:br/>
      </w:r>
      <w:r>
        <w:rPr>
          <w:rFonts w:ascii="Times New Roman"/>
          <w:b w:val="false"/>
          <w:i w:val="false"/>
          <w:color w:val="000000"/>
          <w:sz w:val="28"/>
        </w:rPr>
        <w:t>
      </w:t>
      </w:r>
      <w:r>
        <w:rPr>
          <w:rFonts w:ascii="Times New Roman"/>
          <w:b w:val="false"/>
          <w:i w:val="false"/>
          <w:color w:val="000000"/>
          <w:sz w:val="28"/>
        </w:rPr>
        <w:t>1) является должостным лицом соответствующего района акимата на территории соответствующей административно-территориальной еденицы и без доверенности выступает от его имени во взаимоотношениях с государственными органами, организациями и гражданами;</w:t>
      </w:r>
      <w:r>
        <w:br/>
      </w:r>
      <w:r>
        <w:rPr>
          <w:rFonts w:ascii="Times New Roman"/>
          <w:b w:val="false"/>
          <w:i w:val="false"/>
          <w:color w:val="000000"/>
          <w:sz w:val="28"/>
        </w:rPr>
        <w:t>
      </w:t>
      </w:r>
      <w:r>
        <w:rPr>
          <w:rFonts w:ascii="Times New Roman"/>
          <w:b w:val="false"/>
          <w:i w:val="false"/>
          <w:color w:val="000000"/>
          <w:sz w:val="28"/>
        </w:rPr>
        <w:t>2) рассматривает обращения, заявления, жалобы граждан, принимает меры по защите прав и свобод граждан;</w:t>
      </w:r>
      <w:r>
        <w:br/>
      </w:r>
      <w:r>
        <w:rPr>
          <w:rFonts w:ascii="Times New Roman"/>
          <w:b w:val="false"/>
          <w:i w:val="false"/>
          <w:color w:val="000000"/>
          <w:sz w:val="28"/>
        </w:rPr>
        <w:t>
      </w:t>
      </w:r>
      <w:r>
        <w:rPr>
          <w:rFonts w:ascii="Times New Roman"/>
          <w:b w:val="false"/>
          <w:i w:val="false"/>
          <w:color w:val="000000"/>
          <w:sz w:val="28"/>
        </w:rPr>
        <w:t>3) содействует сбору налогов и других обязательных платежей в бюджет;</w:t>
      </w:r>
      <w:r>
        <w:br/>
      </w:r>
      <w:r>
        <w:rPr>
          <w:rFonts w:ascii="Times New Roman"/>
          <w:b w:val="false"/>
          <w:i w:val="false"/>
          <w:color w:val="000000"/>
          <w:sz w:val="28"/>
        </w:rPr>
        <w:t>
      </w:t>
      </w:r>
      <w:r>
        <w:rPr>
          <w:rFonts w:ascii="Times New Roman"/>
          <w:b w:val="false"/>
          <w:i w:val="false"/>
          <w:color w:val="000000"/>
          <w:sz w:val="28"/>
        </w:rPr>
        <w:t>4) разрабатывает и вносит в вышестоящий акимат для утверждения соответствующим маслихатом бюджетные программы, администратором которых выступает аппарат акима;</w:t>
      </w:r>
      <w:r>
        <w:br/>
      </w:r>
      <w:r>
        <w:rPr>
          <w:rFonts w:ascii="Times New Roman"/>
          <w:b w:val="false"/>
          <w:i w:val="false"/>
          <w:color w:val="000000"/>
          <w:sz w:val="28"/>
        </w:rPr>
        <w:t>
      </w:t>
      </w:r>
      <w:r>
        <w:rPr>
          <w:rFonts w:ascii="Times New Roman"/>
          <w:b w:val="false"/>
          <w:i w:val="false"/>
          <w:color w:val="000000"/>
          <w:sz w:val="28"/>
        </w:rPr>
        <w:t>5) при разработке бюджетной программы, администратором которой выступает аппарат акима, выносит на обсуждение собрания местного сообщества предложения по финансированию вопросов местного значения по направлениям, предусмотренным в составе бюджета района в соответствии с бюджетным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xml:space="preserve">6) содействует исполнению гражданами и юридическими лицами норм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законов, актов Президента и Правительства Республики Казахстан, нормативных правовых актов центральных и местных государственных органов;</w:t>
      </w:r>
      <w:r>
        <w:br/>
      </w:r>
      <w:r>
        <w:rPr>
          <w:rFonts w:ascii="Times New Roman"/>
          <w:b w:val="false"/>
          <w:i w:val="false"/>
          <w:color w:val="000000"/>
          <w:sz w:val="28"/>
        </w:rPr>
        <w:t>
      </w:t>
      </w:r>
      <w:r>
        <w:rPr>
          <w:rFonts w:ascii="Times New Roman"/>
          <w:b w:val="false"/>
          <w:i w:val="false"/>
          <w:color w:val="000000"/>
          <w:sz w:val="28"/>
        </w:rPr>
        <w:t>7) в пределах своей компетенции осуществляет регулирование земельных отношений;</w:t>
      </w:r>
      <w:r>
        <w:br/>
      </w:r>
      <w:r>
        <w:rPr>
          <w:rFonts w:ascii="Times New Roman"/>
          <w:b w:val="false"/>
          <w:i w:val="false"/>
          <w:color w:val="000000"/>
          <w:sz w:val="28"/>
        </w:rPr>
        <w:t>
      </w:t>
      </w:r>
      <w:r>
        <w:rPr>
          <w:rFonts w:ascii="Times New Roman"/>
          <w:b w:val="false"/>
          <w:i w:val="false"/>
          <w:color w:val="000000"/>
          <w:sz w:val="28"/>
        </w:rPr>
        <w:t>8) обеспечивает сохранение коммунального жилищного фонда села, а также строительство, реконструкцию, ремонт и содержание автомобильных дорог в сельском округе;</w:t>
      </w:r>
      <w:r>
        <w:br/>
      </w:r>
      <w:r>
        <w:rPr>
          <w:rFonts w:ascii="Times New Roman"/>
          <w:b w:val="false"/>
          <w:i w:val="false"/>
          <w:color w:val="000000"/>
          <w:sz w:val="28"/>
        </w:rPr>
        <w:t>
      </w:t>
      </w:r>
      <w:r>
        <w:rPr>
          <w:rFonts w:ascii="Times New Roman"/>
          <w:b w:val="false"/>
          <w:i w:val="false"/>
          <w:color w:val="000000"/>
          <w:sz w:val="28"/>
        </w:rPr>
        <w:t>9) содействует организации крестьянских или фермерских хозяйств, развитию предпринимательской деятельности;</w:t>
      </w:r>
      <w:r>
        <w:br/>
      </w:r>
      <w:r>
        <w:rPr>
          <w:rFonts w:ascii="Times New Roman"/>
          <w:b w:val="false"/>
          <w:i w:val="false"/>
          <w:color w:val="000000"/>
          <w:sz w:val="28"/>
        </w:rPr>
        <w:t>
      </w:t>
      </w:r>
      <w:r>
        <w:rPr>
          <w:rFonts w:ascii="Times New Roman"/>
          <w:b w:val="false"/>
          <w:i w:val="false"/>
          <w:color w:val="000000"/>
          <w:sz w:val="28"/>
        </w:rPr>
        <w:t>10) в пределах своей компетенции организует и обеспечивает исполнение законодательства Республики Казахстан по вопросам о воинской обязанности и воинской службы, мобилизационной подготовки и мобилизации, а также в сфере гражданской защиты;</w:t>
      </w:r>
      <w:r>
        <w:br/>
      </w:r>
      <w:r>
        <w:rPr>
          <w:rFonts w:ascii="Times New Roman"/>
          <w:b w:val="false"/>
          <w:i w:val="false"/>
          <w:color w:val="000000"/>
          <w:sz w:val="28"/>
        </w:rPr>
        <w:t>
      </w:t>
      </w:r>
      <w:r>
        <w:rPr>
          <w:rFonts w:ascii="Times New Roman"/>
          <w:b w:val="false"/>
          <w:i w:val="false"/>
          <w:color w:val="000000"/>
          <w:sz w:val="28"/>
        </w:rPr>
        <w:t>11) в местностях, где нет органов юстиции, организует совершение нотариальных действий, регистрацию актов гражданского состояния в порядке, установленном законнодательством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12) организует работу по сохранению исторического и культурного наследия;</w:t>
      </w:r>
      <w:r>
        <w:br/>
      </w:r>
      <w:r>
        <w:rPr>
          <w:rFonts w:ascii="Times New Roman"/>
          <w:b w:val="false"/>
          <w:i w:val="false"/>
          <w:color w:val="000000"/>
          <w:sz w:val="28"/>
        </w:rPr>
        <w:t>
      </w:t>
      </w:r>
      <w:r>
        <w:rPr>
          <w:rFonts w:ascii="Times New Roman"/>
          <w:b w:val="false"/>
          <w:i w:val="false"/>
          <w:color w:val="000000"/>
          <w:sz w:val="28"/>
        </w:rPr>
        <w:t>13) выявляет малообеспеченных лиц, вносит в вышестоящие органы предложения по обеспечению занятости, оказанию адресной социальной помощи, организует обслуживание одиноких престарелых и нетрудоспособных граждан на дому;</w:t>
      </w:r>
      <w:r>
        <w:br/>
      </w:r>
      <w:r>
        <w:rPr>
          <w:rFonts w:ascii="Times New Roman"/>
          <w:b w:val="false"/>
          <w:i w:val="false"/>
          <w:color w:val="000000"/>
          <w:sz w:val="28"/>
        </w:rPr>
        <w:t>
      </w:t>
      </w:r>
      <w:r>
        <w:rPr>
          <w:rFonts w:ascii="Times New Roman"/>
          <w:b w:val="false"/>
          <w:i w:val="false"/>
          <w:color w:val="000000"/>
          <w:sz w:val="28"/>
        </w:rPr>
        <w:t>14) обеспечивает трудоустройство лиц, состоящих на учете в службе пробации уголовно-исполнительной инспекции, и оказывает иную социально-правовую помощь;</w:t>
      </w:r>
      <w:r>
        <w:br/>
      </w:r>
      <w:r>
        <w:rPr>
          <w:rFonts w:ascii="Times New Roman"/>
          <w:b w:val="false"/>
          <w:i w:val="false"/>
          <w:color w:val="000000"/>
          <w:sz w:val="28"/>
        </w:rPr>
        <w:t>
      </w:t>
      </w:r>
      <w:r>
        <w:rPr>
          <w:rFonts w:ascii="Times New Roman"/>
          <w:b w:val="false"/>
          <w:i w:val="false"/>
          <w:color w:val="000000"/>
          <w:sz w:val="28"/>
        </w:rPr>
        <w:t>15) организует помощь инвалидам;</w:t>
      </w:r>
      <w:r>
        <w:br/>
      </w:r>
      <w:r>
        <w:rPr>
          <w:rFonts w:ascii="Times New Roman"/>
          <w:b w:val="false"/>
          <w:i w:val="false"/>
          <w:color w:val="000000"/>
          <w:sz w:val="28"/>
        </w:rPr>
        <w:t>
      </w:t>
      </w:r>
      <w:r>
        <w:rPr>
          <w:rFonts w:ascii="Times New Roman"/>
          <w:b w:val="false"/>
          <w:i w:val="false"/>
          <w:color w:val="000000"/>
          <w:sz w:val="28"/>
        </w:rPr>
        <w:t>16) организует общественные работы, молодежную практику и социальные рабочие места;</w:t>
      </w:r>
      <w:r>
        <w:br/>
      </w:r>
      <w:r>
        <w:rPr>
          <w:rFonts w:ascii="Times New Roman"/>
          <w:b w:val="false"/>
          <w:i w:val="false"/>
          <w:color w:val="000000"/>
          <w:sz w:val="28"/>
        </w:rPr>
        <w:t>
      </w:t>
      </w:r>
      <w:r>
        <w:rPr>
          <w:rFonts w:ascii="Times New Roman"/>
          <w:b w:val="false"/>
          <w:i w:val="false"/>
          <w:color w:val="000000"/>
          <w:sz w:val="28"/>
        </w:rPr>
        <w:t>17) организует совместно с уполномоченным органом по физической культуре и спорту и общественными объединениями инвалидов проведение оздоровительных и спортивных мероприятий среди инвалидов;</w:t>
      </w:r>
      <w:r>
        <w:br/>
      </w:r>
      <w:r>
        <w:rPr>
          <w:rFonts w:ascii="Times New Roman"/>
          <w:b w:val="false"/>
          <w:i w:val="false"/>
          <w:color w:val="000000"/>
          <w:sz w:val="28"/>
        </w:rPr>
        <w:t>
      </w:t>
      </w:r>
      <w:r>
        <w:rPr>
          <w:rFonts w:ascii="Times New Roman"/>
          <w:b w:val="false"/>
          <w:i w:val="false"/>
          <w:color w:val="000000"/>
          <w:sz w:val="28"/>
        </w:rPr>
        <w:t>18) организует совместно с общественными объединениями инвалидов культурно-массовые и просветительские мероприятия;</w:t>
      </w:r>
      <w:r>
        <w:br/>
      </w:r>
      <w:r>
        <w:rPr>
          <w:rFonts w:ascii="Times New Roman"/>
          <w:b w:val="false"/>
          <w:i w:val="false"/>
          <w:color w:val="000000"/>
          <w:sz w:val="28"/>
        </w:rPr>
        <w:t>
      </w:t>
      </w:r>
      <w:r>
        <w:rPr>
          <w:rFonts w:ascii="Times New Roman"/>
          <w:b w:val="false"/>
          <w:i w:val="false"/>
          <w:color w:val="000000"/>
          <w:sz w:val="28"/>
        </w:rPr>
        <w:t>19) координирует оказание благотворительной и социальной помощи инвалидам;</w:t>
      </w:r>
      <w:r>
        <w:br/>
      </w:r>
      <w:r>
        <w:rPr>
          <w:rFonts w:ascii="Times New Roman"/>
          <w:b w:val="false"/>
          <w:i w:val="false"/>
          <w:color w:val="000000"/>
          <w:sz w:val="28"/>
        </w:rPr>
        <w:t>
      </w:t>
      </w:r>
      <w:r>
        <w:rPr>
          <w:rFonts w:ascii="Times New Roman"/>
          <w:b w:val="false"/>
          <w:i w:val="false"/>
          <w:color w:val="000000"/>
          <w:sz w:val="28"/>
        </w:rPr>
        <w:t>20) координирует оказание социально уязвимым слоям населения благотворительной помощи;</w:t>
      </w:r>
      <w:r>
        <w:br/>
      </w:r>
      <w:r>
        <w:rPr>
          <w:rFonts w:ascii="Times New Roman"/>
          <w:b w:val="false"/>
          <w:i w:val="false"/>
          <w:color w:val="000000"/>
          <w:sz w:val="28"/>
        </w:rPr>
        <w:t>
      </w:t>
      </w:r>
      <w:r>
        <w:rPr>
          <w:rFonts w:ascii="Times New Roman"/>
          <w:b w:val="false"/>
          <w:i w:val="false"/>
          <w:color w:val="000000"/>
          <w:sz w:val="28"/>
        </w:rPr>
        <w:t>21) содействует кадровому обеспечению сельских организаций здравоохранения;</w:t>
      </w:r>
      <w:r>
        <w:br/>
      </w:r>
      <w:r>
        <w:rPr>
          <w:rFonts w:ascii="Times New Roman"/>
          <w:b w:val="false"/>
          <w:i w:val="false"/>
          <w:color w:val="000000"/>
          <w:sz w:val="28"/>
        </w:rPr>
        <w:t>
      </w:t>
      </w:r>
      <w:r>
        <w:rPr>
          <w:rFonts w:ascii="Times New Roman"/>
          <w:b w:val="false"/>
          <w:i w:val="false"/>
          <w:color w:val="000000"/>
          <w:sz w:val="28"/>
        </w:rPr>
        <w:t>22) содействует развитию местной социальной инфраструктуры;</w:t>
      </w:r>
      <w:r>
        <w:br/>
      </w:r>
      <w:r>
        <w:rPr>
          <w:rFonts w:ascii="Times New Roman"/>
          <w:b w:val="false"/>
          <w:i w:val="false"/>
          <w:color w:val="000000"/>
          <w:sz w:val="28"/>
        </w:rPr>
        <w:t>
      </w:t>
      </w:r>
      <w:r>
        <w:rPr>
          <w:rFonts w:ascii="Times New Roman"/>
          <w:b w:val="false"/>
          <w:i w:val="false"/>
          <w:color w:val="000000"/>
          <w:sz w:val="28"/>
        </w:rPr>
        <w:t>23) организует движение общественного транспорта;</w:t>
      </w:r>
      <w:r>
        <w:br/>
      </w:r>
      <w:r>
        <w:rPr>
          <w:rFonts w:ascii="Times New Roman"/>
          <w:b w:val="false"/>
          <w:i w:val="false"/>
          <w:color w:val="000000"/>
          <w:sz w:val="28"/>
        </w:rPr>
        <w:t>
      </w:t>
      </w:r>
      <w:r>
        <w:rPr>
          <w:rFonts w:ascii="Times New Roman"/>
          <w:b w:val="false"/>
          <w:i w:val="false"/>
          <w:color w:val="000000"/>
          <w:sz w:val="28"/>
        </w:rPr>
        <w:t>24) взаимодействует с органами местного самоуправления;</w:t>
      </w:r>
      <w:r>
        <w:br/>
      </w:r>
      <w:r>
        <w:rPr>
          <w:rFonts w:ascii="Times New Roman"/>
          <w:b w:val="false"/>
          <w:i w:val="false"/>
          <w:color w:val="000000"/>
          <w:sz w:val="28"/>
        </w:rPr>
        <w:t>
      </w:t>
      </w:r>
      <w:r>
        <w:rPr>
          <w:rFonts w:ascii="Times New Roman"/>
          <w:b w:val="false"/>
          <w:i w:val="false"/>
          <w:color w:val="000000"/>
          <w:sz w:val="28"/>
        </w:rPr>
        <w:t>25) осуществляет похозяйственный учет;</w:t>
      </w:r>
      <w:r>
        <w:br/>
      </w:r>
      <w:r>
        <w:rPr>
          <w:rFonts w:ascii="Times New Roman"/>
          <w:b w:val="false"/>
          <w:i w:val="false"/>
          <w:color w:val="000000"/>
          <w:sz w:val="28"/>
        </w:rPr>
        <w:t>
      </w:t>
      </w:r>
      <w:r>
        <w:rPr>
          <w:rFonts w:ascii="Times New Roman"/>
          <w:b w:val="false"/>
          <w:i w:val="false"/>
          <w:color w:val="000000"/>
          <w:sz w:val="28"/>
        </w:rPr>
        <w:t>26) принимает участие в работе сессий маслихата района при утверждении (уточнении) местного бюджета;</w:t>
      </w:r>
      <w:r>
        <w:br/>
      </w:r>
      <w:r>
        <w:rPr>
          <w:rFonts w:ascii="Times New Roman"/>
          <w:b w:val="false"/>
          <w:i w:val="false"/>
          <w:color w:val="000000"/>
          <w:sz w:val="28"/>
        </w:rPr>
        <w:t>
      </w:t>
      </w:r>
      <w:r>
        <w:rPr>
          <w:rFonts w:ascii="Times New Roman"/>
          <w:b w:val="false"/>
          <w:i w:val="false"/>
          <w:color w:val="000000"/>
          <w:sz w:val="28"/>
        </w:rPr>
        <w:t>27) обеспечивает деятельность организаций дошкольного воспитания и обучения, учреждений культуры;</w:t>
      </w:r>
      <w:r>
        <w:br/>
      </w:r>
      <w:r>
        <w:rPr>
          <w:rFonts w:ascii="Times New Roman"/>
          <w:b w:val="false"/>
          <w:i w:val="false"/>
          <w:color w:val="000000"/>
          <w:sz w:val="28"/>
        </w:rPr>
        <w:t>
      </w:t>
      </w:r>
      <w:r>
        <w:rPr>
          <w:rFonts w:ascii="Times New Roman"/>
          <w:b w:val="false"/>
          <w:i w:val="false"/>
          <w:color w:val="000000"/>
          <w:sz w:val="28"/>
        </w:rPr>
        <w:t>28) организует в пределах своей компетенции водоснабжение населенных пунктов и регулирует вопросы водопользования;</w:t>
      </w:r>
      <w:r>
        <w:br/>
      </w:r>
      <w:r>
        <w:rPr>
          <w:rFonts w:ascii="Times New Roman"/>
          <w:b w:val="false"/>
          <w:i w:val="false"/>
          <w:color w:val="000000"/>
          <w:sz w:val="28"/>
        </w:rPr>
        <w:t>
      </w:t>
      </w:r>
      <w:r>
        <w:rPr>
          <w:rFonts w:ascii="Times New Roman"/>
          <w:b w:val="false"/>
          <w:i w:val="false"/>
          <w:color w:val="000000"/>
          <w:sz w:val="28"/>
        </w:rPr>
        <w:t>29) организует работы по благоустройству, освещению, озеленению и санитарной очистке села;</w:t>
      </w:r>
      <w:r>
        <w:br/>
      </w:r>
      <w:r>
        <w:rPr>
          <w:rFonts w:ascii="Times New Roman"/>
          <w:b w:val="false"/>
          <w:i w:val="false"/>
          <w:color w:val="000000"/>
          <w:sz w:val="28"/>
        </w:rPr>
        <w:t>
      </w:t>
      </w:r>
      <w:r>
        <w:rPr>
          <w:rFonts w:ascii="Times New Roman"/>
          <w:b w:val="false"/>
          <w:i w:val="false"/>
          <w:color w:val="000000"/>
          <w:sz w:val="28"/>
        </w:rPr>
        <w:t>30) организует погребение безродных и общественные работы по содержанию в надлежащем состоянии кладбищ и иных мест захоронения;</w:t>
      </w:r>
      <w:r>
        <w:br/>
      </w:r>
      <w:r>
        <w:rPr>
          <w:rFonts w:ascii="Times New Roman"/>
          <w:b w:val="false"/>
          <w:i w:val="false"/>
          <w:color w:val="000000"/>
          <w:sz w:val="28"/>
        </w:rPr>
        <w:t>
      </w:t>
      </w:r>
      <w:r>
        <w:rPr>
          <w:rFonts w:ascii="Times New Roman"/>
          <w:b w:val="false"/>
          <w:i w:val="false"/>
          <w:color w:val="000000"/>
          <w:sz w:val="28"/>
        </w:rPr>
        <w:t>31) ведет реестр непрофессиональных медиаторов;</w:t>
      </w:r>
      <w:r>
        <w:br/>
      </w:r>
      <w:r>
        <w:rPr>
          <w:rFonts w:ascii="Times New Roman"/>
          <w:b w:val="false"/>
          <w:i w:val="false"/>
          <w:color w:val="000000"/>
          <w:sz w:val="28"/>
        </w:rPr>
        <w:t>
      </w:t>
      </w:r>
      <w:r>
        <w:rPr>
          <w:rFonts w:ascii="Times New Roman"/>
          <w:b w:val="false"/>
          <w:i w:val="false"/>
          <w:color w:val="000000"/>
          <w:sz w:val="28"/>
        </w:rPr>
        <w:t>32) предоставляют переданное в управление районное коммунальное имущество в имущественный наем (аренду) физическим лицам и негосударственным юридическим лицам без права последующего выкупа;</w:t>
      </w:r>
      <w:r>
        <w:br/>
      </w:r>
      <w:r>
        <w:rPr>
          <w:rFonts w:ascii="Times New Roman"/>
          <w:b w:val="false"/>
          <w:i w:val="false"/>
          <w:color w:val="000000"/>
          <w:sz w:val="28"/>
        </w:rPr>
        <w:t>
      </w:t>
      </w:r>
      <w:r>
        <w:rPr>
          <w:rFonts w:ascii="Times New Roman"/>
          <w:b w:val="false"/>
          <w:i w:val="false"/>
          <w:color w:val="000000"/>
          <w:sz w:val="28"/>
        </w:rPr>
        <w:t>33) определяют приоритетные направления деятельности и обязательные объемы работ (услуг), финансируемых из бюджета, переданных коммунальных государственных предприятий;</w:t>
      </w:r>
      <w:r>
        <w:br/>
      </w:r>
      <w:r>
        <w:rPr>
          <w:rFonts w:ascii="Times New Roman"/>
          <w:b w:val="false"/>
          <w:i w:val="false"/>
          <w:color w:val="000000"/>
          <w:sz w:val="28"/>
        </w:rPr>
        <w:t>
      </w:t>
      </w:r>
      <w:r>
        <w:rPr>
          <w:rFonts w:ascii="Times New Roman"/>
          <w:b w:val="false"/>
          <w:i w:val="false"/>
          <w:color w:val="000000"/>
          <w:sz w:val="28"/>
        </w:rPr>
        <w:t>34) обеспечивают сохранность переданного коммунального имущества;</w:t>
      </w:r>
      <w:r>
        <w:br/>
      </w:r>
      <w:r>
        <w:rPr>
          <w:rFonts w:ascii="Times New Roman"/>
          <w:b w:val="false"/>
          <w:i w:val="false"/>
          <w:color w:val="000000"/>
          <w:sz w:val="28"/>
        </w:rPr>
        <w:t>
      </w:t>
      </w:r>
      <w:r>
        <w:rPr>
          <w:rFonts w:ascii="Times New Roman"/>
          <w:b w:val="false"/>
          <w:i w:val="false"/>
          <w:color w:val="000000"/>
          <w:sz w:val="28"/>
        </w:rPr>
        <w:t>35) осуществляют управление переданными районными коммунальными юридическими лицами;</w:t>
      </w:r>
      <w:r>
        <w:br/>
      </w:r>
      <w:r>
        <w:rPr>
          <w:rFonts w:ascii="Times New Roman"/>
          <w:b w:val="false"/>
          <w:i w:val="false"/>
          <w:color w:val="000000"/>
          <w:sz w:val="28"/>
        </w:rPr>
        <w:t>
      </w:t>
      </w:r>
      <w:r>
        <w:rPr>
          <w:rFonts w:ascii="Times New Roman"/>
          <w:b w:val="false"/>
          <w:i w:val="false"/>
          <w:color w:val="000000"/>
          <w:sz w:val="28"/>
        </w:rPr>
        <w:t>36) согласовывают годовую финансовую отчетность переданного в управление районного коммунального государственного предприятия, утверждаемую решением местного исполнительного органа;</w:t>
      </w:r>
      <w:r>
        <w:br/>
      </w:r>
      <w:r>
        <w:rPr>
          <w:rFonts w:ascii="Times New Roman"/>
          <w:b w:val="false"/>
          <w:i w:val="false"/>
          <w:color w:val="000000"/>
          <w:sz w:val="28"/>
        </w:rPr>
        <w:t>
      </w:t>
      </w:r>
      <w:r>
        <w:rPr>
          <w:rFonts w:ascii="Times New Roman"/>
          <w:b w:val="false"/>
          <w:i w:val="false"/>
          <w:color w:val="000000"/>
          <w:sz w:val="28"/>
        </w:rPr>
        <w:t>37) устанавливают цены на товары (работы, услуги), пройзводимые и реализуемые переданными в управление коммунальными казенными предприятиями;</w:t>
      </w:r>
      <w:r>
        <w:br/>
      </w:r>
      <w:r>
        <w:rPr>
          <w:rFonts w:ascii="Times New Roman"/>
          <w:b w:val="false"/>
          <w:i w:val="false"/>
          <w:color w:val="000000"/>
          <w:sz w:val="28"/>
        </w:rPr>
        <w:t>
      </w:t>
      </w:r>
      <w:r>
        <w:rPr>
          <w:rFonts w:ascii="Times New Roman"/>
          <w:b w:val="false"/>
          <w:i w:val="false"/>
          <w:color w:val="000000"/>
          <w:sz w:val="28"/>
        </w:rPr>
        <w:t>38) утверждают индивидуальные планы финансирования переданных районных коммунальных государственных учереждений из местного бюджета;</w:t>
      </w:r>
      <w:r>
        <w:br/>
      </w:r>
      <w:r>
        <w:rPr>
          <w:rFonts w:ascii="Times New Roman"/>
          <w:b w:val="false"/>
          <w:i w:val="false"/>
          <w:color w:val="000000"/>
          <w:sz w:val="28"/>
        </w:rPr>
        <w:t>
      </w:t>
      </w:r>
      <w:r>
        <w:rPr>
          <w:rFonts w:ascii="Times New Roman"/>
          <w:b w:val="false"/>
          <w:i w:val="false"/>
          <w:color w:val="000000"/>
          <w:sz w:val="28"/>
        </w:rPr>
        <w:t>39) формируют доходные источники;</w:t>
      </w:r>
      <w:r>
        <w:br/>
      </w:r>
      <w:r>
        <w:rPr>
          <w:rFonts w:ascii="Times New Roman"/>
          <w:b w:val="false"/>
          <w:i w:val="false"/>
          <w:color w:val="000000"/>
          <w:sz w:val="28"/>
        </w:rPr>
        <w:t>
      </w:t>
      </w:r>
      <w:r>
        <w:rPr>
          <w:rFonts w:ascii="Times New Roman"/>
          <w:b w:val="false"/>
          <w:i w:val="false"/>
          <w:color w:val="000000"/>
          <w:sz w:val="28"/>
        </w:rPr>
        <w:t>40) обеспечивают открытие в центральном уполномоченном органе по исполнению бюджета контрольного счета наличности местного самоуправления, предназначенного для зачисления денег, направляемых акимами на реализацию функций местного самоуправления;</w:t>
      </w:r>
      <w:r>
        <w:br/>
      </w:r>
      <w:r>
        <w:rPr>
          <w:rFonts w:ascii="Times New Roman"/>
          <w:b w:val="false"/>
          <w:i w:val="false"/>
          <w:color w:val="000000"/>
          <w:sz w:val="28"/>
        </w:rPr>
        <w:t>
      </w:t>
      </w:r>
      <w:r>
        <w:rPr>
          <w:rFonts w:ascii="Times New Roman"/>
          <w:b w:val="false"/>
          <w:i w:val="false"/>
          <w:color w:val="000000"/>
          <w:sz w:val="28"/>
        </w:rPr>
        <w:t>41) в случае необходимости оказания неотложной медицинской помощи организует доставку больных до ближайшей организации здравоохранения, оказывающей врачебную помощь;</w:t>
      </w:r>
      <w:r>
        <w:br/>
      </w:r>
      <w:r>
        <w:rPr>
          <w:rFonts w:ascii="Times New Roman"/>
          <w:b w:val="false"/>
          <w:i w:val="false"/>
          <w:color w:val="000000"/>
          <w:sz w:val="28"/>
        </w:rPr>
        <w:t>
      </w:t>
      </w:r>
      <w:r>
        <w:rPr>
          <w:rFonts w:ascii="Times New Roman"/>
          <w:b w:val="false"/>
          <w:i w:val="false"/>
          <w:color w:val="000000"/>
          <w:sz w:val="28"/>
        </w:rPr>
        <w:t>42) принимают работников по трудовому договору за счет экономии бюджетных средств и (или) поступлений, предусмотренных законодательством Республики Казахстан о местном государственном управлении и самоуправлении;</w:t>
      </w:r>
      <w:r>
        <w:br/>
      </w:r>
      <w:r>
        <w:rPr>
          <w:rFonts w:ascii="Times New Roman"/>
          <w:b w:val="false"/>
          <w:i w:val="false"/>
          <w:color w:val="000000"/>
          <w:sz w:val="28"/>
        </w:rPr>
        <w:t>
      </w:t>
      </w:r>
      <w:r>
        <w:rPr>
          <w:rFonts w:ascii="Times New Roman"/>
          <w:b w:val="false"/>
          <w:i w:val="false"/>
          <w:color w:val="000000"/>
          <w:sz w:val="28"/>
        </w:rPr>
        <w:t>43) утверждают план поступлений и расходов денег местного самоуправления после согласования с собранием местного сообщества;</w:t>
      </w:r>
      <w:r>
        <w:br/>
      </w:r>
      <w:r>
        <w:rPr>
          <w:rFonts w:ascii="Times New Roman"/>
          <w:b w:val="false"/>
          <w:i w:val="false"/>
          <w:color w:val="000000"/>
          <w:sz w:val="28"/>
        </w:rPr>
        <w:t>
      </w:t>
      </w:r>
      <w:r>
        <w:rPr>
          <w:rFonts w:ascii="Times New Roman"/>
          <w:b w:val="false"/>
          <w:i w:val="false"/>
          <w:color w:val="000000"/>
          <w:sz w:val="28"/>
        </w:rPr>
        <w:t>44) составляют и утверждают сводный план поступлений и расходов денег от реализации государственными учреждениями товаров (работ, услуг), остающихся в их распоряжении, в соответствии с бюджетным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45) к ведению акима сельского округа законодательством Республики Казахстан может быть отнесено решение иных вопросов;</w:t>
      </w:r>
      <w:r>
        <w:br/>
      </w:r>
      <w:r>
        <w:rPr>
          <w:rFonts w:ascii="Times New Roman"/>
          <w:b w:val="false"/>
          <w:i w:val="false"/>
          <w:color w:val="000000"/>
          <w:sz w:val="28"/>
        </w:rPr>
        <w:t>
      </w:t>
      </w:r>
      <w:r>
        <w:rPr>
          <w:rFonts w:ascii="Times New Roman"/>
          <w:b w:val="false"/>
          <w:i w:val="false"/>
          <w:color w:val="000000"/>
          <w:sz w:val="28"/>
        </w:rPr>
        <w:t>46) осуществляет иные полномочия в соответствии с законодательством.</w:t>
      </w:r>
      <w:r>
        <w:br/>
      </w:r>
      <w:r>
        <w:rPr>
          <w:rFonts w:ascii="Times New Roman"/>
          <w:b w:val="false"/>
          <w:i w:val="false"/>
          <w:color w:val="000000"/>
          <w:sz w:val="28"/>
        </w:rPr>
        <w:t>
      </w:t>
      </w:r>
      <w:r>
        <w:rPr>
          <w:rFonts w:ascii="Times New Roman"/>
          <w:b w:val="false"/>
          <w:i w:val="false"/>
          <w:color w:val="000000"/>
          <w:sz w:val="28"/>
        </w:rPr>
        <w:t>Исполнение полномочий первого руководителя коммунального государственного учреждения “Аппарат акима сельского округа М.Шаменов” Жалагашского районного акимата в период его отсутствия осуществляется лицом, его замещающим в соответствии с действующим законодательством.</w:t>
      </w:r>
      <w:r>
        <w:br/>
      </w:r>
      <w:r>
        <w:rPr>
          <w:rFonts w:ascii="Times New Roman"/>
          <w:b w:val="false"/>
          <w:i w:val="false"/>
          <w:color w:val="000000"/>
          <w:sz w:val="28"/>
        </w:rPr>
        <w:t>
      </w:t>
      </w:r>
      <w:r>
        <w:rPr>
          <w:rFonts w:ascii="Times New Roman"/>
          <w:b w:val="false"/>
          <w:i w:val="false"/>
          <w:color w:val="000000"/>
          <w:sz w:val="28"/>
        </w:rPr>
        <w:t>22. Взаимоотношения между юридическим лицом и уполномоченным органом по государственному имуществу (местным исполнительным органом), юридическим лицом и уполномоченным органом соответствующей отрасли (местным исполнительным органом), администрацией юридического лица и его трудовым коллективом регулируется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23. Коммунальное государственное учреждение “Аппарат акима сельского округа М.Шаменов” Жалагашского районного акимата возглавляется акимом сельского округа назначаемым на должность и освобождаемым от должности в соответсвии с действующим законодательством Республики Казахстан.</w:t>
      </w:r>
      <w:r>
        <w:br/>
      </w:r>
      <w:r>
        <w:rPr>
          <w:rFonts w:ascii="Times New Roman"/>
          <w:b w:val="false"/>
          <w:i w:val="false"/>
          <w:color w:val="000000"/>
          <w:sz w:val="28"/>
        </w:rPr>
        <w:t>
</w:t>
      </w:r>
    </w:p>
    <w:bookmarkStart w:name="z84" w:id="67"/>
    <w:p>
      <w:pPr>
        <w:spacing w:after="0"/>
        <w:ind w:left="0"/>
        <w:jc w:val="left"/>
      </w:pPr>
      <w:r>
        <w:rPr>
          <w:rFonts w:ascii="Times New Roman"/>
          <w:b/>
          <w:i w:val="false"/>
          <w:color w:val="000000"/>
        </w:rPr>
        <w:t xml:space="preserve"> 4. Имущество государственного органа</w:t>
      </w:r>
    </w:p>
    <w:bookmarkEnd w:id="67"/>
    <w:p>
      <w:pPr>
        <w:spacing w:after="0"/>
        <w:ind w:left="0"/>
        <w:jc w:val="left"/>
      </w:pPr>
      <w:r>
        <w:rPr>
          <w:rFonts w:ascii="Times New Roman"/>
          <w:b w:val="false"/>
          <w:i w:val="false"/>
          <w:color w:val="000000"/>
          <w:sz w:val="28"/>
        </w:rPr>
        <w:t>      </w:t>
      </w:r>
      <w:r>
        <w:rPr>
          <w:rFonts w:ascii="Times New Roman"/>
          <w:b w:val="false"/>
          <w:i w:val="false"/>
          <w:color w:val="000000"/>
          <w:sz w:val="28"/>
        </w:rPr>
        <w:t>24. Коммунальное государственное учреждения “Аппарат акима сельского округа М.Шаменов” Жалагашского районного акимата может иметь обособленное имущество на праве оперативного управления в случаях, предусмотренных законодательством.</w:t>
      </w:r>
      <w:r>
        <w:br/>
      </w:r>
      <w:r>
        <w:rPr>
          <w:rFonts w:ascii="Times New Roman"/>
          <w:b w:val="false"/>
          <w:i w:val="false"/>
          <w:color w:val="000000"/>
          <w:sz w:val="28"/>
        </w:rPr>
        <w:t>
      </w:t>
      </w:r>
      <w:r>
        <w:rPr>
          <w:rFonts w:ascii="Times New Roman"/>
          <w:b w:val="false"/>
          <w:i w:val="false"/>
          <w:color w:val="000000"/>
          <w:sz w:val="28"/>
        </w:rPr>
        <w:t>Имущество коммунального государственного учреждения “Аппарат акима сельского округа М.Шаменов” Жалагашского районного акимата формируется за счет имущества, переданого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25. Имущества, закрепленное за коммунальным государственным учреждением “Аппарат акима сельского округа М.Шаменов” Жалагашского районного акимата Жалагашского районного акимата относятся к коммунальной собственности.</w:t>
      </w:r>
      <w:r>
        <w:br/>
      </w:r>
      <w:r>
        <w:rPr>
          <w:rFonts w:ascii="Times New Roman"/>
          <w:b w:val="false"/>
          <w:i w:val="false"/>
          <w:color w:val="000000"/>
          <w:sz w:val="28"/>
        </w:rPr>
        <w:t>
      </w:t>
      </w:r>
      <w:r>
        <w:rPr>
          <w:rFonts w:ascii="Times New Roman"/>
          <w:b w:val="false"/>
          <w:i w:val="false"/>
          <w:color w:val="000000"/>
          <w:sz w:val="28"/>
        </w:rPr>
        <w:t>26. Коммунальное государственное учреждения “Аппарат акима сельского округа М.Шаменов” Жалагашского районного акимата не вправе самостоятельно отчуждать или иными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законодательством.</w:t>
      </w:r>
      <w:r>
        <w:br/>
      </w:r>
      <w:r>
        <w:rPr>
          <w:rFonts w:ascii="Times New Roman"/>
          <w:b w:val="false"/>
          <w:i w:val="false"/>
          <w:color w:val="000000"/>
          <w:sz w:val="28"/>
        </w:rPr>
        <w:t>
</w:t>
      </w:r>
    </w:p>
    <w:bookmarkStart w:name="z85" w:id="68"/>
    <w:p>
      <w:pPr>
        <w:spacing w:after="0"/>
        <w:ind w:left="0"/>
        <w:jc w:val="left"/>
      </w:pPr>
      <w:r>
        <w:rPr>
          <w:rFonts w:ascii="Times New Roman"/>
          <w:b/>
          <w:i w:val="false"/>
          <w:color w:val="000000"/>
        </w:rPr>
        <w:t xml:space="preserve"> 5. Реорганизация и упразднение государственного органа</w:t>
      </w:r>
    </w:p>
    <w:bookmarkEnd w:id="68"/>
    <w:p>
      <w:pPr>
        <w:spacing w:after="0"/>
        <w:ind w:left="0"/>
        <w:jc w:val="left"/>
      </w:pPr>
      <w:r>
        <w:rPr>
          <w:rFonts w:ascii="Times New Roman"/>
          <w:b w:val="false"/>
          <w:i w:val="false"/>
          <w:color w:val="000000"/>
          <w:sz w:val="28"/>
        </w:rPr>
        <w:t>      </w:t>
      </w:r>
      <w:r>
        <w:rPr>
          <w:rFonts w:ascii="Times New Roman"/>
          <w:b w:val="false"/>
          <w:i w:val="false"/>
          <w:color w:val="000000"/>
          <w:sz w:val="28"/>
        </w:rPr>
        <w:t>27. Реорганизация и упразднение коммунального государственного учреждения “Аппарат акима сельского округа М.Шаменов” Жалагашского районного акимата осуществляются в соответствии с законодательством Республики Казахстан.</w:t>
      </w:r>
      <w:r>
        <w:br/>
      </w:r>
      <w:r>
        <w:rPr>
          <w:rFonts w:ascii="Times New Roman"/>
          <w:b w:val="false"/>
          <w:i w:val="false"/>
          <w:color w:val="000000"/>
          <w:sz w:val="28"/>
        </w:rPr>
        <w:t>
</w:t>
      </w:r>
    </w:p>
    <w:bookmarkStart w:name="z86" w:id="69"/>
    <w:p>
      <w:pPr>
        <w:spacing w:after="0"/>
        <w:ind w:left="0"/>
        <w:jc w:val="left"/>
      </w:pPr>
      <w:r>
        <w:rPr>
          <w:rFonts w:ascii="Times New Roman"/>
          <w:b/>
          <w:i w:val="false"/>
          <w:color w:val="000000"/>
        </w:rPr>
        <w:t xml:space="preserve"> Перечень организации, находящихся в ведении коммунального государственного учреждения “Аппарат акима сельского округа М.Шаменов” Жалагашского районного акимата и его ведомств</w:t>
      </w:r>
    </w:p>
    <w:bookmarkEnd w:id="69"/>
    <w:p>
      <w:pPr>
        <w:spacing w:after="0"/>
        <w:ind w:left="0"/>
        <w:jc w:val="left"/>
      </w:pPr>
      <w:r>
        <w:rPr>
          <w:rFonts w:ascii="Times New Roman"/>
          <w:b w:val="false"/>
          <w:i w:val="false"/>
          <w:color w:val="000000"/>
          <w:sz w:val="28"/>
        </w:rPr>
        <w:t>      </w:t>
      </w:r>
      <w:r>
        <w:rPr>
          <w:rFonts w:ascii="Times New Roman"/>
          <w:b w:val="false"/>
          <w:i w:val="false"/>
          <w:color w:val="000000"/>
          <w:sz w:val="28"/>
        </w:rPr>
        <w:t>1) коммунальное государственное казҰнное предприятие “Сельский Дом культура М.Шаменов ” аппарата акима сельского округа М.Шаменов;</w:t>
      </w:r>
      <w:r>
        <w:br/>
      </w:r>
      <w:r>
        <w:rPr>
          <w:rFonts w:ascii="Times New Roman"/>
          <w:b w:val="false"/>
          <w:i w:val="false"/>
          <w:color w:val="000000"/>
          <w:sz w:val="28"/>
        </w:rPr>
        <w:t>
      </w:t>
      </w:r>
      <w:r>
        <w:rPr>
          <w:rFonts w:ascii="Times New Roman"/>
          <w:b w:val="false"/>
          <w:i w:val="false"/>
          <w:color w:val="000000"/>
          <w:sz w:val="28"/>
        </w:rPr>
        <w:t>2) коммунальное государственное казенное предприятие “Ясли-сад № 18 “Бобек” аппарата акима сельского округа М.Шаменов.</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постановлению акимата</w:t>
            </w:r>
            <w:r>
              <w:br/>
            </w:r>
            <w:r>
              <w:rPr>
                <w:rFonts w:ascii="Times New Roman"/>
                <w:b w:val="false"/>
                <w:i w:val="false"/>
                <w:color w:val="000000"/>
                <w:sz w:val="20"/>
              </w:rPr>
              <w:t>Жалагашского района от “16” июня 2014</w:t>
            </w:r>
            <w:r>
              <w:br/>
            </w:r>
            <w:r>
              <w:rPr>
                <w:rFonts w:ascii="Times New Roman"/>
                <w:b w:val="false"/>
                <w:i w:val="false"/>
                <w:color w:val="000000"/>
                <w:sz w:val="20"/>
              </w:rPr>
              <w:t>года N 225</w:t>
            </w:r>
          </w:p>
        </w:tc>
      </w:tr>
    </w:tbl>
    <w:bookmarkStart w:name="z87" w:id="70"/>
    <w:p>
      <w:pPr>
        <w:spacing w:after="0"/>
        <w:ind w:left="0"/>
        <w:jc w:val="left"/>
      </w:pPr>
      <w:r>
        <w:rPr>
          <w:rFonts w:ascii="Times New Roman"/>
          <w:b/>
          <w:i w:val="false"/>
          <w:color w:val="000000"/>
        </w:rPr>
        <w:t xml:space="preserve"> Положение коммунального государственного учреждения “Аппарат акима сельского округа Енбек” Жалагашского районного акимата</w:t>
      </w:r>
      <w:r>
        <w:br/>
      </w:r>
      <w:r>
        <w:rPr>
          <w:rFonts w:ascii="Times New Roman"/>
          <w:b/>
          <w:i w:val="false"/>
          <w:color w:val="000000"/>
        </w:rPr>
        <w:t>1. Общие положения</w:t>
      </w:r>
    </w:p>
    <w:bookmarkEnd w:id="70"/>
    <w:p>
      <w:pPr>
        <w:spacing w:after="0"/>
        <w:ind w:left="0"/>
        <w:jc w:val="left"/>
      </w:pPr>
      <w:r>
        <w:rPr>
          <w:rFonts w:ascii="Times New Roman"/>
          <w:b w:val="false"/>
          <w:i w:val="false"/>
          <w:color w:val="000000"/>
          <w:sz w:val="28"/>
        </w:rPr>
        <w:t>      </w:t>
      </w:r>
      <w:r>
        <w:rPr>
          <w:rFonts w:ascii="Times New Roman"/>
          <w:b w:val="false"/>
          <w:i w:val="false"/>
          <w:color w:val="000000"/>
          <w:sz w:val="28"/>
        </w:rPr>
        <w:t>1. Коммунальное государственное учреждение “Аппарат акима сельского округа Енбек” Жалагашского районного акимата является государственным органом Республики Казахстан, обеспечивающее деятельность акима сельского округа.</w:t>
      </w:r>
      <w:r>
        <w:br/>
      </w:r>
      <w:r>
        <w:rPr>
          <w:rFonts w:ascii="Times New Roman"/>
          <w:b w:val="false"/>
          <w:i w:val="false"/>
          <w:color w:val="000000"/>
          <w:sz w:val="28"/>
        </w:rPr>
        <w:t>
      </w:t>
      </w:r>
      <w:r>
        <w:rPr>
          <w:rFonts w:ascii="Times New Roman"/>
          <w:b w:val="false"/>
          <w:i w:val="false"/>
          <w:color w:val="000000"/>
          <w:sz w:val="28"/>
        </w:rPr>
        <w:t>2. Коммунальное государственное учреждение “Аппарат акима сельского округа Енбек” Жалагашского районного акимата имеет ведомства:</w:t>
      </w:r>
      <w:r>
        <w:br/>
      </w:r>
      <w:r>
        <w:rPr>
          <w:rFonts w:ascii="Times New Roman"/>
          <w:b w:val="false"/>
          <w:i w:val="false"/>
          <w:color w:val="000000"/>
          <w:sz w:val="28"/>
        </w:rPr>
        <w:t>
      </w:t>
      </w:r>
      <w:r>
        <w:rPr>
          <w:rFonts w:ascii="Times New Roman"/>
          <w:b w:val="false"/>
          <w:i w:val="false"/>
          <w:color w:val="000000"/>
          <w:sz w:val="28"/>
        </w:rPr>
        <w:t>1) коммунальное государственное казенное предприятие “Дом культуры Аккошкар” аппарата акима сельского округа Енбек</w:t>
      </w:r>
      <w:r>
        <w:br/>
      </w:r>
      <w:r>
        <w:rPr>
          <w:rFonts w:ascii="Times New Roman"/>
          <w:b w:val="false"/>
          <w:i w:val="false"/>
          <w:color w:val="000000"/>
          <w:sz w:val="28"/>
        </w:rPr>
        <w:t>
      </w:t>
      </w:r>
      <w:r>
        <w:rPr>
          <w:rFonts w:ascii="Times New Roman"/>
          <w:b w:val="false"/>
          <w:i w:val="false"/>
          <w:color w:val="000000"/>
          <w:sz w:val="28"/>
        </w:rPr>
        <w:t xml:space="preserve">3. Коммунальное государственное учреждение “Аппарат акима сельского округа Енбек” Жалагашского районного акимата осуществляет свою деятельность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и законами Республики Казахстан, актами Президента и Правительства Республики Казахстан, иными нормативными правовыми актами, а также настоящим Положением.</w:t>
      </w:r>
      <w:r>
        <w:br/>
      </w:r>
      <w:r>
        <w:rPr>
          <w:rFonts w:ascii="Times New Roman"/>
          <w:b w:val="false"/>
          <w:i w:val="false"/>
          <w:color w:val="000000"/>
          <w:sz w:val="28"/>
        </w:rPr>
        <w:t>
      </w:t>
      </w:r>
      <w:r>
        <w:rPr>
          <w:rFonts w:ascii="Times New Roman"/>
          <w:b w:val="false"/>
          <w:i w:val="false"/>
          <w:color w:val="000000"/>
          <w:sz w:val="28"/>
        </w:rPr>
        <w:t>4. Коммунальное государственное учреждение “Аппарат акима сельского округа Енбек” Жалагашского районного акимата является юридическим лицом в организационно-правовой форме государственного учреждения, имеет печати и штампы со своим наименованием на государственном языке, бланки установленного образца, в соответствии с законодательством Республики Казахстан счета в органах казначейства.</w:t>
      </w:r>
      <w:r>
        <w:br/>
      </w:r>
      <w:r>
        <w:rPr>
          <w:rFonts w:ascii="Times New Roman"/>
          <w:b w:val="false"/>
          <w:i w:val="false"/>
          <w:color w:val="000000"/>
          <w:sz w:val="28"/>
        </w:rPr>
        <w:t>
      </w:t>
      </w:r>
      <w:r>
        <w:rPr>
          <w:rFonts w:ascii="Times New Roman"/>
          <w:b w:val="false"/>
          <w:i w:val="false"/>
          <w:color w:val="000000"/>
          <w:sz w:val="28"/>
        </w:rPr>
        <w:t>5. Коммунальное государственное учреждение “Аппарат акима сельского округа Енбек” Жалагашского районного акимата вступает в гражданско-правовые отношения от собственного имени.</w:t>
      </w:r>
      <w:r>
        <w:br/>
      </w:r>
      <w:r>
        <w:rPr>
          <w:rFonts w:ascii="Times New Roman"/>
          <w:b w:val="false"/>
          <w:i w:val="false"/>
          <w:color w:val="000000"/>
          <w:sz w:val="28"/>
        </w:rPr>
        <w:t>
      </w:t>
      </w:r>
      <w:r>
        <w:rPr>
          <w:rFonts w:ascii="Times New Roman"/>
          <w:b w:val="false"/>
          <w:i w:val="false"/>
          <w:color w:val="000000"/>
          <w:sz w:val="28"/>
        </w:rPr>
        <w:t>6. Коммунальное государственное учреждение “Аппарат акима сельского округа Енбек” Жалагашского районного акимата имеет право выступать стороной гражданско-правовых отношений от имени государства, если оно уполномочено на это в соответствии с законодательством.</w:t>
      </w:r>
      <w:r>
        <w:br/>
      </w:r>
      <w:r>
        <w:rPr>
          <w:rFonts w:ascii="Times New Roman"/>
          <w:b w:val="false"/>
          <w:i w:val="false"/>
          <w:color w:val="000000"/>
          <w:sz w:val="28"/>
        </w:rPr>
        <w:t>
      </w:t>
      </w:r>
      <w:r>
        <w:rPr>
          <w:rFonts w:ascii="Times New Roman"/>
          <w:b w:val="false"/>
          <w:i w:val="false"/>
          <w:color w:val="000000"/>
          <w:sz w:val="28"/>
        </w:rPr>
        <w:t>7. Коммунальное государственное учреждение “Аппарат акима сельского округа Енбек” Жалагашского районного акимата по вопросам своей компетенции в установленном законодательством порядке принимает решения, оформляемые решениями и распоряжениями акима сельского округа и другими актами, предосмотренными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8. Структура и лимит штатной численности коммунального государственного учреждения “Аппарат акима сельского округа Енбек” Жалагашского районного акимата утверждаются в соответствии с действующим законодательством.</w:t>
      </w:r>
      <w:r>
        <w:br/>
      </w:r>
      <w:r>
        <w:rPr>
          <w:rFonts w:ascii="Times New Roman"/>
          <w:b w:val="false"/>
          <w:i w:val="false"/>
          <w:color w:val="000000"/>
          <w:sz w:val="28"/>
        </w:rPr>
        <w:t>
      </w:t>
      </w:r>
      <w:r>
        <w:rPr>
          <w:rFonts w:ascii="Times New Roman"/>
          <w:b w:val="false"/>
          <w:i w:val="false"/>
          <w:color w:val="000000"/>
          <w:sz w:val="28"/>
        </w:rPr>
        <w:t>9. Местонахождение юридического лица: индекс 120202, Республика Казахстан, Кызылординская область, Жалагашский район, село Енбек, улица Т.Дауитбаев N 4.</w:t>
      </w:r>
      <w:r>
        <w:br/>
      </w:r>
      <w:r>
        <w:rPr>
          <w:rFonts w:ascii="Times New Roman"/>
          <w:b w:val="false"/>
          <w:i w:val="false"/>
          <w:color w:val="000000"/>
          <w:sz w:val="28"/>
        </w:rPr>
        <w:t>
      </w:t>
      </w:r>
      <w:r>
        <w:rPr>
          <w:rFonts w:ascii="Times New Roman"/>
          <w:b w:val="false"/>
          <w:i w:val="false"/>
          <w:color w:val="000000"/>
          <w:sz w:val="28"/>
        </w:rPr>
        <w:t>График работы коммунального государственного учреждения “Аппарат акима сельского округа Енбек” Жалагашского районного акимата: ежедневно, с понедельника по пятницу, с 09.00 до 19.00 часов (перерыв с 13.00 до 15.00 часов), кроме субботы и воскресенья, других выходных и праздничных дней, установленных законодательными актами.</w:t>
      </w:r>
      <w:r>
        <w:br/>
      </w:r>
      <w:r>
        <w:rPr>
          <w:rFonts w:ascii="Times New Roman"/>
          <w:b w:val="false"/>
          <w:i w:val="false"/>
          <w:color w:val="000000"/>
          <w:sz w:val="28"/>
        </w:rPr>
        <w:t>
      </w:t>
      </w:r>
      <w:r>
        <w:rPr>
          <w:rFonts w:ascii="Times New Roman"/>
          <w:b w:val="false"/>
          <w:i w:val="false"/>
          <w:color w:val="000000"/>
          <w:sz w:val="28"/>
        </w:rPr>
        <w:t>10. Полное наименование государственного органа - коммунальное государственное учреждение “Аппарат акима сельского округа Енбек” Жалагашского районного акимата.</w:t>
      </w:r>
      <w:r>
        <w:br/>
      </w:r>
      <w:r>
        <w:rPr>
          <w:rFonts w:ascii="Times New Roman"/>
          <w:b w:val="false"/>
          <w:i w:val="false"/>
          <w:color w:val="000000"/>
          <w:sz w:val="28"/>
        </w:rPr>
        <w:t>
      </w:t>
      </w:r>
      <w:r>
        <w:rPr>
          <w:rFonts w:ascii="Times New Roman"/>
          <w:b w:val="false"/>
          <w:i w:val="false"/>
          <w:color w:val="000000"/>
          <w:sz w:val="28"/>
        </w:rPr>
        <w:t>11. Настоящее Положение является учредительным документом коммунального государственного учреждения “Аппарат акима сельского округа Енбек” Жалагашского районного акимата.</w:t>
      </w:r>
      <w:r>
        <w:br/>
      </w:r>
      <w:r>
        <w:rPr>
          <w:rFonts w:ascii="Times New Roman"/>
          <w:b w:val="false"/>
          <w:i w:val="false"/>
          <w:color w:val="000000"/>
          <w:sz w:val="28"/>
        </w:rPr>
        <w:t>
      </w:t>
      </w:r>
      <w:r>
        <w:rPr>
          <w:rFonts w:ascii="Times New Roman"/>
          <w:b w:val="false"/>
          <w:i w:val="false"/>
          <w:color w:val="000000"/>
          <w:sz w:val="28"/>
        </w:rPr>
        <w:t>12. Финансирование деятельности коммунального государственного учреждения “Аппарат акима сельского округа Енбек” Жалагашского районного акимата осуществляется из бюджета района.</w:t>
      </w:r>
      <w:r>
        <w:br/>
      </w:r>
      <w:r>
        <w:rPr>
          <w:rFonts w:ascii="Times New Roman"/>
          <w:b w:val="false"/>
          <w:i w:val="false"/>
          <w:color w:val="000000"/>
          <w:sz w:val="28"/>
        </w:rPr>
        <w:t>
      </w:t>
      </w:r>
      <w:r>
        <w:rPr>
          <w:rFonts w:ascii="Times New Roman"/>
          <w:b w:val="false"/>
          <w:i w:val="false"/>
          <w:color w:val="000000"/>
          <w:sz w:val="28"/>
        </w:rPr>
        <w:t>13. Коммунальному государственному учреждению “Аппарат акима сельского округа Енбек” Жалагашского районного акимата запрещается вступать договорные отношения с субъектами предпринимательства на предмет выполнения обязанностей, являющихся функциями коммунального государственного учреждения “Аппарат акима сельского округа Енбек” Жалагашского районного акимата.</w:t>
      </w:r>
      <w:r>
        <w:br/>
      </w:r>
      <w:r>
        <w:rPr>
          <w:rFonts w:ascii="Times New Roman"/>
          <w:b w:val="false"/>
          <w:i w:val="false"/>
          <w:color w:val="000000"/>
          <w:sz w:val="28"/>
        </w:rPr>
        <w:t>
</w:t>
      </w:r>
    </w:p>
    <w:bookmarkStart w:name="z89" w:id="71"/>
    <w:p>
      <w:pPr>
        <w:spacing w:after="0"/>
        <w:ind w:left="0"/>
        <w:jc w:val="left"/>
      </w:pPr>
      <w:r>
        <w:rPr>
          <w:rFonts w:ascii="Times New Roman"/>
          <w:b/>
          <w:i w:val="false"/>
          <w:color w:val="000000"/>
        </w:rPr>
        <w:t xml:space="preserve"> 2. Миссия, основные задачи, функции, права и обязанности коммунального государственного органа</w:t>
      </w:r>
    </w:p>
    <w:bookmarkEnd w:id="71"/>
    <w:p>
      <w:pPr>
        <w:spacing w:after="0"/>
        <w:ind w:left="0"/>
        <w:jc w:val="left"/>
      </w:pPr>
      <w:r>
        <w:rPr>
          <w:rFonts w:ascii="Times New Roman"/>
          <w:b w:val="false"/>
          <w:i w:val="false"/>
          <w:color w:val="000000"/>
          <w:sz w:val="28"/>
        </w:rPr>
        <w:t>      </w:t>
      </w:r>
      <w:r>
        <w:rPr>
          <w:rFonts w:ascii="Times New Roman"/>
          <w:b w:val="false"/>
          <w:i w:val="false"/>
          <w:color w:val="000000"/>
          <w:sz w:val="28"/>
        </w:rPr>
        <w:t>14. Миссия коммунального государственного учреждения “Аппарат акима сельского округа Енбек” Жалагашского районного акимата проведение общегосударственной политики исполнительной власти в сочетании с интересами и потребностями развития соответствующей территории.</w:t>
      </w:r>
      <w:r>
        <w:br/>
      </w:r>
      <w:r>
        <w:rPr>
          <w:rFonts w:ascii="Times New Roman"/>
          <w:b w:val="false"/>
          <w:i w:val="false"/>
          <w:color w:val="000000"/>
          <w:sz w:val="28"/>
        </w:rPr>
        <w:t>
      </w:t>
      </w:r>
      <w:r>
        <w:rPr>
          <w:rFonts w:ascii="Times New Roman"/>
          <w:b w:val="false"/>
          <w:i w:val="false"/>
          <w:color w:val="000000"/>
          <w:sz w:val="28"/>
        </w:rPr>
        <w:t>15. Задачи:</w:t>
      </w:r>
      <w:r>
        <w:br/>
      </w:r>
      <w:r>
        <w:rPr>
          <w:rFonts w:ascii="Times New Roman"/>
          <w:b w:val="false"/>
          <w:i w:val="false"/>
          <w:color w:val="000000"/>
          <w:sz w:val="28"/>
        </w:rPr>
        <w:t>
      </w:t>
      </w:r>
      <w:r>
        <w:rPr>
          <w:rFonts w:ascii="Times New Roman"/>
          <w:b w:val="false"/>
          <w:i w:val="false"/>
          <w:color w:val="000000"/>
          <w:sz w:val="28"/>
        </w:rPr>
        <w:t xml:space="preserve">В соответствии с </w:t>
      </w:r>
      <w:r>
        <w:rPr>
          <w:rFonts w:ascii="Times New Roman"/>
          <w:b w:val="false"/>
          <w:i w:val="false"/>
          <w:color w:val="000000"/>
          <w:sz w:val="28"/>
        </w:rPr>
        <w:t>Законом</w:t>
      </w:r>
      <w:r>
        <w:rPr>
          <w:rFonts w:ascii="Times New Roman"/>
          <w:b w:val="false"/>
          <w:i w:val="false"/>
          <w:color w:val="000000"/>
          <w:sz w:val="28"/>
        </w:rPr>
        <w:t xml:space="preserve"> 23 январья 2001 года Республики Казахстан “О местном государственном управлении и самоуправлении в Республике Казахстан” задачами являются обеспечение деятельности акима сельского округа.</w:t>
      </w:r>
      <w:r>
        <w:br/>
      </w:r>
      <w:r>
        <w:rPr>
          <w:rFonts w:ascii="Times New Roman"/>
          <w:b w:val="false"/>
          <w:i w:val="false"/>
          <w:color w:val="000000"/>
          <w:sz w:val="28"/>
        </w:rPr>
        <w:t>
      </w:t>
      </w:r>
      <w:r>
        <w:rPr>
          <w:rFonts w:ascii="Times New Roman"/>
          <w:b w:val="false"/>
          <w:i w:val="false"/>
          <w:color w:val="000000"/>
          <w:sz w:val="28"/>
        </w:rPr>
        <w:t>16. Функции:</w:t>
      </w:r>
      <w:r>
        <w:br/>
      </w:r>
      <w:r>
        <w:rPr>
          <w:rFonts w:ascii="Times New Roman"/>
          <w:b w:val="false"/>
          <w:i w:val="false"/>
          <w:color w:val="000000"/>
          <w:sz w:val="28"/>
        </w:rPr>
        <w:t>
      </w:t>
      </w:r>
      <w:r>
        <w:rPr>
          <w:rFonts w:ascii="Times New Roman"/>
          <w:b w:val="false"/>
          <w:i w:val="false"/>
          <w:color w:val="000000"/>
          <w:sz w:val="28"/>
        </w:rPr>
        <w:t>1) обспечение деятельности акима сельского округа</w:t>
      </w:r>
      <w:r>
        <w:br/>
      </w:r>
      <w:r>
        <w:rPr>
          <w:rFonts w:ascii="Times New Roman"/>
          <w:b w:val="false"/>
          <w:i w:val="false"/>
          <w:color w:val="000000"/>
          <w:sz w:val="28"/>
        </w:rPr>
        <w:t>
      </w:t>
      </w:r>
      <w:r>
        <w:rPr>
          <w:rFonts w:ascii="Times New Roman"/>
          <w:b w:val="false"/>
          <w:i w:val="false"/>
          <w:color w:val="000000"/>
          <w:sz w:val="28"/>
        </w:rPr>
        <w:t>2) функция коммунальное государственное казенное предприятие “Дом культуры Аккошкар” аппарата акима сельского округа Енбек</w:t>
      </w:r>
      <w:r>
        <w:br/>
      </w:r>
      <w:r>
        <w:rPr>
          <w:rFonts w:ascii="Times New Roman"/>
          <w:b w:val="false"/>
          <w:i w:val="false"/>
          <w:color w:val="000000"/>
          <w:sz w:val="28"/>
        </w:rPr>
        <w:t>
      </w:t>
      </w:r>
      <w:r>
        <w:rPr>
          <w:rFonts w:ascii="Times New Roman"/>
          <w:b w:val="false"/>
          <w:i w:val="false"/>
          <w:color w:val="000000"/>
          <w:sz w:val="28"/>
        </w:rPr>
        <w:t>реализует государственное политику в области культуры, искусства, развития языков;</w:t>
      </w:r>
      <w:r>
        <w:br/>
      </w:r>
      <w:r>
        <w:rPr>
          <w:rFonts w:ascii="Times New Roman"/>
          <w:b w:val="false"/>
          <w:i w:val="false"/>
          <w:color w:val="000000"/>
          <w:sz w:val="28"/>
        </w:rPr>
        <w:t>
      </w:t>
      </w:r>
      <w:r>
        <w:rPr>
          <w:rFonts w:ascii="Times New Roman"/>
          <w:b w:val="false"/>
          <w:i w:val="false"/>
          <w:color w:val="000000"/>
          <w:sz w:val="28"/>
        </w:rPr>
        <w:t>обеспечивает сохранность историко культурного наследия;</w:t>
      </w:r>
      <w:r>
        <w:br/>
      </w:r>
      <w:r>
        <w:rPr>
          <w:rFonts w:ascii="Times New Roman"/>
          <w:b w:val="false"/>
          <w:i w:val="false"/>
          <w:color w:val="000000"/>
          <w:sz w:val="28"/>
        </w:rPr>
        <w:t>
      </w:t>
      </w:r>
      <w:r>
        <w:rPr>
          <w:rFonts w:ascii="Times New Roman"/>
          <w:b w:val="false"/>
          <w:i w:val="false"/>
          <w:color w:val="000000"/>
          <w:sz w:val="28"/>
        </w:rPr>
        <w:t>осуществляет выполнение государственной программы функционирования и развития языков;</w:t>
      </w:r>
      <w:r>
        <w:br/>
      </w:r>
      <w:r>
        <w:rPr>
          <w:rFonts w:ascii="Times New Roman"/>
          <w:b w:val="false"/>
          <w:i w:val="false"/>
          <w:color w:val="000000"/>
          <w:sz w:val="28"/>
        </w:rPr>
        <w:t>
      </w:t>
      </w:r>
      <w:r>
        <w:rPr>
          <w:rFonts w:ascii="Times New Roman"/>
          <w:b w:val="false"/>
          <w:i w:val="false"/>
          <w:color w:val="000000"/>
          <w:sz w:val="28"/>
        </w:rPr>
        <w:t>проводит фестивали народного творчества, айтысы, семинары и другте мероприятия;</w:t>
      </w:r>
      <w:r>
        <w:br/>
      </w:r>
      <w:r>
        <w:rPr>
          <w:rFonts w:ascii="Times New Roman"/>
          <w:b w:val="false"/>
          <w:i w:val="false"/>
          <w:color w:val="000000"/>
          <w:sz w:val="28"/>
        </w:rPr>
        <w:t>
      </w:t>
      </w:r>
      <w:r>
        <w:rPr>
          <w:rFonts w:ascii="Times New Roman"/>
          <w:b w:val="false"/>
          <w:i w:val="false"/>
          <w:color w:val="000000"/>
          <w:sz w:val="28"/>
        </w:rPr>
        <w:t>совместно с заинтересованнымми государственными учреждениями принимает меры по реализации программы развития районного акимата, предназначенных для развития сфер культуры и искусства;</w:t>
      </w:r>
      <w:r>
        <w:br/>
      </w:r>
      <w:r>
        <w:rPr>
          <w:rFonts w:ascii="Times New Roman"/>
          <w:b w:val="false"/>
          <w:i w:val="false"/>
          <w:color w:val="000000"/>
          <w:sz w:val="28"/>
        </w:rPr>
        <w:t>
      </w:t>
      </w:r>
      <w:r>
        <w:rPr>
          <w:rFonts w:ascii="Times New Roman"/>
          <w:b w:val="false"/>
          <w:i w:val="false"/>
          <w:color w:val="000000"/>
          <w:sz w:val="28"/>
        </w:rPr>
        <w:t>представляет лучшие творческие коллективы, исполнителей для участия на фестивалях, конкурсах и других мероприятиях в государствах содружества и зарубежом;</w:t>
      </w:r>
      <w:r>
        <w:br/>
      </w:r>
      <w:r>
        <w:rPr>
          <w:rFonts w:ascii="Times New Roman"/>
          <w:b w:val="false"/>
          <w:i w:val="false"/>
          <w:color w:val="000000"/>
          <w:sz w:val="28"/>
        </w:rPr>
        <w:t>
      </w:t>
      </w:r>
      <w:r>
        <w:rPr>
          <w:rFonts w:ascii="Times New Roman"/>
          <w:b w:val="false"/>
          <w:i w:val="false"/>
          <w:color w:val="000000"/>
          <w:sz w:val="28"/>
        </w:rPr>
        <w:t>17. Права и обязанности:</w:t>
      </w:r>
      <w:r>
        <w:br/>
      </w:r>
      <w:r>
        <w:rPr>
          <w:rFonts w:ascii="Times New Roman"/>
          <w:b w:val="false"/>
          <w:i w:val="false"/>
          <w:color w:val="000000"/>
          <w:sz w:val="28"/>
        </w:rPr>
        <w:t>
      </w:t>
      </w:r>
      <w:r>
        <w:rPr>
          <w:rFonts w:ascii="Times New Roman"/>
          <w:b w:val="false"/>
          <w:i w:val="false"/>
          <w:color w:val="000000"/>
          <w:sz w:val="28"/>
        </w:rPr>
        <w:t>1) информационно-аналитическое, правовое, организационное, протокольное, документационное, материально-техническое и иное обеспечение деятельности акима;</w:t>
      </w:r>
      <w:r>
        <w:br/>
      </w:r>
      <w:r>
        <w:rPr>
          <w:rFonts w:ascii="Times New Roman"/>
          <w:b w:val="false"/>
          <w:i w:val="false"/>
          <w:color w:val="000000"/>
          <w:sz w:val="28"/>
        </w:rPr>
        <w:t>
      </w:t>
      </w:r>
      <w:r>
        <w:rPr>
          <w:rFonts w:ascii="Times New Roman"/>
          <w:b w:val="false"/>
          <w:i w:val="false"/>
          <w:color w:val="000000"/>
          <w:sz w:val="28"/>
        </w:rPr>
        <w:t>2) представление и защита законных интересов акима селського округа в судах, работа с актами прокурорского реагирования;</w:t>
      </w:r>
      <w:r>
        <w:br/>
      </w:r>
      <w:r>
        <w:rPr>
          <w:rFonts w:ascii="Times New Roman"/>
          <w:b w:val="false"/>
          <w:i w:val="false"/>
          <w:color w:val="000000"/>
          <w:sz w:val="28"/>
        </w:rPr>
        <w:t>
      </w:t>
      </w:r>
      <w:r>
        <w:rPr>
          <w:rFonts w:ascii="Times New Roman"/>
          <w:b w:val="false"/>
          <w:i w:val="false"/>
          <w:color w:val="000000"/>
          <w:sz w:val="28"/>
        </w:rPr>
        <w:t>3) подготовка проектов решении и распоряжении акима селського округа;</w:t>
      </w:r>
      <w:r>
        <w:br/>
      </w:r>
      <w:r>
        <w:rPr>
          <w:rFonts w:ascii="Times New Roman"/>
          <w:b w:val="false"/>
          <w:i w:val="false"/>
          <w:color w:val="000000"/>
          <w:sz w:val="28"/>
        </w:rPr>
        <w:t>
      </w:t>
      </w:r>
      <w:r>
        <w:rPr>
          <w:rFonts w:ascii="Times New Roman"/>
          <w:b w:val="false"/>
          <w:i w:val="false"/>
          <w:color w:val="000000"/>
          <w:sz w:val="28"/>
        </w:rPr>
        <w:t>4) организация взаимодействия акима селського округа с средствами массовой информации;</w:t>
      </w:r>
      <w:r>
        <w:br/>
      </w:r>
      <w:r>
        <w:rPr>
          <w:rFonts w:ascii="Times New Roman"/>
          <w:b w:val="false"/>
          <w:i w:val="false"/>
          <w:color w:val="000000"/>
          <w:sz w:val="28"/>
        </w:rPr>
        <w:t>
      </w:t>
      </w:r>
      <w:r>
        <w:rPr>
          <w:rFonts w:ascii="Times New Roman"/>
          <w:b w:val="false"/>
          <w:i w:val="false"/>
          <w:color w:val="000000"/>
          <w:sz w:val="28"/>
        </w:rPr>
        <w:t>5) организация проведения личного приема акимом селського округа физических и представителей юридических лиц, а также сотрудников аппарата акима селського округа;</w:t>
      </w:r>
      <w:r>
        <w:br/>
      </w:r>
      <w:r>
        <w:rPr>
          <w:rFonts w:ascii="Times New Roman"/>
          <w:b w:val="false"/>
          <w:i w:val="false"/>
          <w:color w:val="000000"/>
          <w:sz w:val="28"/>
        </w:rPr>
        <w:t>
      </w:t>
      </w:r>
      <w:r>
        <w:rPr>
          <w:rFonts w:ascii="Times New Roman"/>
          <w:b w:val="false"/>
          <w:i w:val="false"/>
          <w:color w:val="000000"/>
          <w:sz w:val="28"/>
        </w:rPr>
        <w:t>6) организует взаимодействие с органами местного самоуправления;</w:t>
      </w:r>
      <w:r>
        <w:br/>
      </w:r>
      <w:r>
        <w:rPr>
          <w:rFonts w:ascii="Times New Roman"/>
          <w:b w:val="false"/>
          <w:i w:val="false"/>
          <w:color w:val="000000"/>
          <w:sz w:val="28"/>
        </w:rPr>
        <w:t>
      </w:t>
      </w:r>
      <w:r>
        <w:rPr>
          <w:rFonts w:ascii="Times New Roman"/>
          <w:b w:val="false"/>
          <w:i w:val="false"/>
          <w:color w:val="000000"/>
          <w:sz w:val="28"/>
        </w:rPr>
        <w:t>7) осуществляет иные права и обязанности в соответствии с законодательством.</w:t>
      </w:r>
      <w:r>
        <w:br/>
      </w:r>
      <w:r>
        <w:rPr>
          <w:rFonts w:ascii="Times New Roman"/>
          <w:b w:val="false"/>
          <w:i w:val="false"/>
          <w:color w:val="000000"/>
          <w:sz w:val="28"/>
        </w:rPr>
        <w:t>
</w:t>
      </w:r>
    </w:p>
    <w:bookmarkStart w:name="z90" w:id="72"/>
    <w:p>
      <w:pPr>
        <w:spacing w:after="0"/>
        <w:ind w:left="0"/>
        <w:jc w:val="left"/>
      </w:pPr>
      <w:r>
        <w:rPr>
          <w:rFonts w:ascii="Times New Roman"/>
          <w:b/>
          <w:i w:val="false"/>
          <w:color w:val="000000"/>
        </w:rPr>
        <w:t xml:space="preserve"> 3. Организация деятельности государственного органа</w:t>
      </w:r>
    </w:p>
    <w:bookmarkEnd w:id="72"/>
    <w:p>
      <w:pPr>
        <w:spacing w:after="0"/>
        <w:ind w:left="0"/>
        <w:jc w:val="left"/>
      </w:pPr>
      <w:r>
        <w:rPr>
          <w:rFonts w:ascii="Times New Roman"/>
          <w:b w:val="false"/>
          <w:i w:val="false"/>
          <w:color w:val="000000"/>
          <w:sz w:val="28"/>
        </w:rPr>
        <w:t>      </w:t>
      </w:r>
      <w:r>
        <w:rPr>
          <w:rFonts w:ascii="Times New Roman"/>
          <w:b w:val="false"/>
          <w:i w:val="false"/>
          <w:color w:val="000000"/>
          <w:sz w:val="28"/>
        </w:rPr>
        <w:t>18. Руководство коммунального государственного учреждения “Аппарат акима сельского округа Енбек” Жалагашского районного акимата осуществляется первым руководителем, который несет персональную ответственность за выполнение возложенных на коммунальное государственное учреждение “Аппарат акима сельского округа Енбек” Жалагашского районного акимата задач и осуществление им своих функций.</w:t>
      </w:r>
      <w:r>
        <w:br/>
      </w:r>
      <w:r>
        <w:rPr>
          <w:rFonts w:ascii="Times New Roman"/>
          <w:b w:val="false"/>
          <w:i w:val="false"/>
          <w:color w:val="000000"/>
          <w:sz w:val="28"/>
        </w:rPr>
        <w:t>
      </w:t>
      </w:r>
      <w:r>
        <w:rPr>
          <w:rFonts w:ascii="Times New Roman"/>
          <w:b w:val="false"/>
          <w:i w:val="false"/>
          <w:color w:val="000000"/>
          <w:sz w:val="28"/>
        </w:rPr>
        <w:t>19. Первый руководитель коммунального государственного учреждения “Аппарат акима сельского округа Енбек” Жалагашского районного акимата назначается или избирается на должность, освобождается от должности и прекращает свои полномочия в порядке, определямом Президентом Республика Казахстан.</w:t>
      </w:r>
      <w:r>
        <w:br/>
      </w:r>
      <w:r>
        <w:rPr>
          <w:rFonts w:ascii="Times New Roman"/>
          <w:b w:val="false"/>
          <w:i w:val="false"/>
          <w:color w:val="000000"/>
          <w:sz w:val="28"/>
        </w:rPr>
        <w:t>
      </w:t>
      </w:r>
      <w:r>
        <w:rPr>
          <w:rFonts w:ascii="Times New Roman"/>
          <w:b w:val="false"/>
          <w:i w:val="false"/>
          <w:color w:val="000000"/>
          <w:sz w:val="28"/>
        </w:rPr>
        <w:t>20. Первый руководитель коммунального государственного учреждения “Аппарат акима сельского округа Енбек” Жалагашского районного акимата не имеет заместителей, которые назначаются на должности и освобождаются от должностей в соответствии с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21. Полномочия первого руководителя коммунального государственного учреждения “Аппарат акима сельского округа Енбек” Жалагашского районного акимата:</w:t>
      </w:r>
      <w:r>
        <w:br/>
      </w:r>
      <w:r>
        <w:rPr>
          <w:rFonts w:ascii="Times New Roman"/>
          <w:b w:val="false"/>
          <w:i w:val="false"/>
          <w:color w:val="000000"/>
          <w:sz w:val="28"/>
        </w:rPr>
        <w:t>
      </w:t>
      </w:r>
      <w:r>
        <w:rPr>
          <w:rFonts w:ascii="Times New Roman"/>
          <w:b w:val="false"/>
          <w:i w:val="false"/>
          <w:color w:val="000000"/>
          <w:sz w:val="28"/>
        </w:rPr>
        <w:t>1) является должостным лицом соответствующего района акимата на территории соответствующей административно-территориальной еденицы и без доверенности выступает от его имени во взаимоотношениях с государственными органами, организациями и гражданами;</w:t>
      </w:r>
      <w:r>
        <w:br/>
      </w:r>
      <w:r>
        <w:rPr>
          <w:rFonts w:ascii="Times New Roman"/>
          <w:b w:val="false"/>
          <w:i w:val="false"/>
          <w:color w:val="000000"/>
          <w:sz w:val="28"/>
        </w:rPr>
        <w:t>
      </w:t>
      </w:r>
      <w:r>
        <w:rPr>
          <w:rFonts w:ascii="Times New Roman"/>
          <w:b w:val="false"/>
          <w:i w:val="false"/>
          <w:color w:val="000000"/>
          <w:sz w:val="28"/>
        </w:rPr>
        <w:t>2) рассматривает обращения, заявления, жалобы граждан, принимает меры по защите прав и свобод граждан;</w:t>
      </w:r>
      <w:r>
        <w:br/>
      </w:r>
      <w:r>
        <w:rPr>
          <w:rFonts w:ascii="Times New Roman"/>
          <w:b w:val="false"/>
          <w:i w:val="false"/>
          <w:color w:val="000000"/>
          <w:sz w:val="28"/>
        </w:rPr>
        <w:t>
      </w:t>
      </w:r>
      <w:r>
        <w:rPr>
          <w:rFonts w:ascii="Times New Roman"/>
          <w:b w:val="false"/>
          <w:i w:val="false"/>
          <w:color w:val="000000"/>
          <w:sz w:val="28"/>
        </w:rPr>
        <w:t>3) содействует сбору налогов и других обязательных платежей в бюджет;</w:t>
      </w:r>
      <w:r>
        <w:br/>
      </w:r>
      <w:r>
        <w:rPr>
          <w:rFonts w:ascii="Times New Roman"/>
          <w:b w:val="false"/>
          <w:i w:val="false"/>
          <w:color w:val="000000"/>
          <w:sz w:val="28"/>
        </w:rPr>
        <w:t>
      </w:t>
      </w:r>
      <w:r>
        <w:rPr>
          <w:rFonts w:ascii="Times New Roman"/>
          <w:b w:val="false"/>
          <w:i w:val="false"/>
          <w:color w:val="000000"/>
          <w:sz w:val="28"/>
        </w:rPr>
        <w:t>4) разрабатывает и вносит в вышестоящий акимат для утверждения соответствующим маслихатом бюджетные программы, администратором которых выступает аппарат акима;</w:t>
      </w:r>
      <w:r>
        <w:br/>
      </w:r>
      <w:r>
        <w:rPr>
          <w:rFonts w:ascii="Times New Roman"/>
          <w:b w:val="false"/>
          <w:i w:val="false"/>
          <w:color w:val="000000"/>
          <w:sz w:val="28"/>
        </w:rPr>
        <w:t>
      </w:t>
      </w:r>
      <w:r>
        <w:rPr>
          <w:rFonts w:ascii="Times New Roman"/>
          <w:b w:val="false"/>
          <w:i w:val="false"/>
          <w:color w:val="000000"/>
          <w:sz w:val="28"/>
        </w:rPr>
        <w:t>5) при разработке бюджетной программы, администратором которой выступает аппарат акима, выносит на обсуждение собрания местного сообщества предложения по финансированию вопросов местного значения по направлениям, предусмотренным в составе бюджета района в соответствии с бюджетным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6) содействует исполнению гражданами и юридическими лицами норм Конституции Республики Казахстан, законов, актов Президента и Правительства Республики Казахстан, нормативных правовых актов центральных и местных государственных органов;</w:t>
      </w:r>
      <w:r>
        <w:br/>
      </w:r>
      <w:r>
        <w:rPr>
          <w:rFonts w:ascii="Times New Roman"/>
          <w:b w:val="false"/>
          <w:i w:val="false"/>
          <w:color w:val="000000"/>
          <w:sz w:val="28"/>
        </w:rPr>
        <w:t>
      </w:t>
      </w:r>
      <w:r>
        <w:rPr>
          <w:rFonts w:ascii="Times New Roman"/>
          <w:b w:val="false"/>
          <w:i w:val="false"/>
          <w:color w:val="000000"/>
          <w:sz w:val="28"/>
        </w:rPr>
        <w:t>7) в пределах своей компетенции осуществляет регулирование земельных отношений;</w:t>
      </w:r>
      <w:r>
        <w:br/>
      </w:r>
      <w:r>
        <w:rPr>
          <w:rFonts w:ascii="Times New Roman"/>
          <w:b w:val="false"/>
          <w:i w:val="false"/>
          <w:color w:val="000000"/>
          <w:sz w:val="28"/>
        </w:rPr>
        <w:t>
      </w:t>
      </w:r>
      <w:r>
        <w:rPr>
          <w:rFonts w:ascii="Times New Roman"/>
          <w:b w:val="false"/>
          <w:i w:val="false"/>
          <w:color w:val="000000"/>
          <w:sz w:val="28"/>
        </w:rPr>
        <w:t>8) обеспечивает сохранение коммунального жилищного фонда села, а также строительство, реконструкцию, ремонт и содержание автомобильных дорог в сельском округе;</w:t>
      </w:r>
      <w:r>
        <w:br/>
      </w:r>
      <w:r>
        <w:rPr>
          <w:rFonts w:ascii="Times New Roman"/>
          <w:b w:val="false"/>
          <w:i w:val="false"/>
          <w:color w:val="000000"/>
          <w:sz w:val="28"/>
        </w:rPr>
        <w:t>
      </w:t>
      </w:r>
      <w:r>
        <w:rPr>
          <w:rFonts w:ascii="Times New Roman"/>
          <w:b w:val="false"/>
          <w:i w:val="false"/>
          <w:color w:val="000000"/>
          <w:sz w:val="28"/>
        </w:rPr>
        <w:t>9) содействует организации крестьянских или фермерских хозяйств, развитию предпринимательской деятельности;</w:t>
      </w:r>
      <w:r>
        <w:br/>
      </w:r>
      <w:r>
        <w:rPr>
          <w:rFonts w:ascii="Times New Roman"/>
          <w:b w:val="false"/>
          <w:i w:val="false"/>
          <w:color w:val="000000"/>
          <w:sz w:val="28"/>
        </w:rPr>
        <w:t>
      </w:t>
      </w:r>
      <w:r>
        <w:rPr>
          <w:rFonts w:ascii="Times New Roman"/>
          <w:b w:val="false"/>
          <w:i w:val="false"/>
          <w:color w:val="000000"/>
          <w:sz w:val="28"/>
        </w:rPr>
        <w:t>10) в пределах своей компетенции организует и обеспечивает исполнение законодательства Республики Казахстан по вопросам о воинской обязанности и воинской службы, мобилизационной подготовки и мобилизации, а также в сфере гражданской защиты;</w:t>
      </w:r>
      <w:r>
        <w:br/>
      </w:r>
      <w:r>
        <w:rPr>
          <w:rFonts w:ascii="Times New Roman"/>
          <w:b w:val="false"/>
          <w:i w:val="false"/>
          <w:color w:val="000000"/>
          <w:sz w:val="28"/>
        </w:rPr>
        <w:t>
      </w:t>
      </w:r>
      <w:r>
        <w:rPr>
          <w:rFonts w:ascii="Times New Roman"/>
          <w:b w:val="false"/>
          <w:i w:val="false"/>
          <w:color w:val="000000"/>
          <w:sz w:val="28"/>
        </w:rPr>
        <w:t>11) в местностях, где нет органов юстиции, организует совершение нотариальных действий, регистрацию актов гражданского состояния в порядке, установленном законнодательством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12) организует работу по сохранению исторического и культурного наследия;</w:t>
      </w:r>
      <w:r>
        <w:br/>
      </w:r>
      <w:r>
        <w:rPr>
          <w:rFonts w:ascii="Times New Roman"/>
          <w:b w:val="false"/>
          <w:i w:val="false"/>
          <w:color w:val="000000"/>
          <w:sz w:val="28"/>
        </w:rPr>
        <w:t>
      </w:t>
      </w:r>
      <w:r>
        <w:rPr>
          <w:rFonts w:ascii="Times New Roman"/>
          <w:b w:val="false"/>
          <w:i w:val="false"/>
          <w:color w:val="000000"/>
          <w:sz w:val="28"/>
        </w:rPr>
        <w:t>13) выявляет малообеспеченных лиц, вносит в вышестоящие органы предложения по обеспечению занятости, оказанию адресной социальной помощи, организует обслуживание одиноких престарелых и нетрудоспособных граждан на дому;</w:t>
      </w:r>
      <w:r>
        <w:br/>
      </w:r>
      <w:r>
        <w:rPr>
          <w:rFonts w:ascii="Times New Roman"/>
          <w:b w:val="false"/>
          <w:i w:val="false"/>
          <w:color w:val="000000"/>
          <w:sz w:val="28"/>
        </w:rPr>
        <w:t>
      </w:t>
      </w:r>
      <w:r>
        <w:rPr>
          <w:rFonts w:ascii="Times New Roman"/>
          <w:b w:val="false"/>
          <w:i w:val="false"/>
          <w:color w:val="000000"/>
          <w:sz w:val="28"/>
        </w:rPr>
        <w:t>14) обеспечивает трудоустройство лиц, состоящих на учете в службе пробации уголовно-исполнительной инспекции, и оказывает иную социально-правовую помощь;</w:t>
      </w:r>
      <w:r>
        <w:br/>
      </w:r>
      <w:r>
        <w:rPr>
          <w:rFonts w:ascii="Times New Roman"/>
          <w:b w:val="false"/>
          <w:i w:val="false"/>
          <w:color w:val="000000"/>
          <w:sz w:val="28"/>
        </w:rPr>
        <w:t>
      </w:t>
      </w:r>
      <w:r>
        <w:rPr>
          <w:rFonts w:ascii="Times New Roman"/>
          <w:b w:val="false"/>
          <w:i w:val="false"/>
          <w:color w:val="000000"/>
          <w:sz w:val="28"/>
        </w:rPr>
        <w:t>15) организует помощь инвалидам;</w:t>
      </w:r>
      <w:r>
        <w:br/>
      </w:r>
      <w:r>
        <w:rPr>
          <w:rFonts w:ascii="Times New Roman"/>
          <w:b w:val="false"/>
          <w:i w:val="false"/>
          <w:color w:val="000000"/>
          <w:sz w:val="28"/>
        </w:rPr>
        <w:t>
      </w:t>
      </w:r>
      <w:r>
        <w:rPr>
          <w:rFonts w:ascii="Times New Roman"/>
          <w:b w:val="false"/>
          <w:i w:val="false"/>
          <w:color w:val="000000"/>
          <w:sz w:val="28"/>
        </w:rPr>
        <w:t>16) организует общественные работы, молодежную практику и социальные рабочие места;</w:t>
      </w:r>
      <w:r>
        <w:br/>
      </w:r>
      <w:r>
        <w:rPr>
          <w:rFonts w:ascii="Times New Roman"/>
          <w:b w:val="false"/>
          <w:i w:val="false"/>
          <w:color w:val="000000"/>
          <w:sz w:val="28"/>
        </w:rPr>
        <w:t>
      </w:t>
      </w:r>
      <w:r>
        <w:rPr>
          <w:rFonts w:ascii="Times New Roman"/>
          <w:b w:val="false"/>
          <w:i w:val="false"/>
          <w:color w:val="000000"/>
          <w:sz w:val="28"/>
        </w:rPr>
        <w:t>17) организует совместно с уполномоченным органом по физической культуре и спорту и общественными объединениями инвалидов проведение оздоровительных и спортивных мероприятий среди инвалидов;</w:t>
      </w:r>
      <w:r>
        <w:br/>
      </w:r>
      <w:r>
        <w:rPr>
          <w:rFonts w:ascii="Times New Roman"/>
          <w:b w:val="false"/>
          <w:i w:val="false"/>
          <w:color w:val="000000"/>
          <w:sz w:val="28"/>
        </w:rPr>
        <w:t>
      </w:t>
      </w:r>
      <w:r>
        <w:rPr>
          <w:rFonts w:ascii="Times New Roman"/>
          <w:b w:val="false"/>
          <w:i w:val="false"/>
          <w:color w:val="000000"/>
          <w:sz w:val="28"/>
        </w:rPr>
        <w:t>18) организует совместно с общественными объединениями инвалидов культурно-массовые и просветительские мероприятия;</w:t>
      </w:r>
      <w:r>
        <w:br/>
      </w:r>
      <w:r>
        <w:rPr>
          <w:rFonts w:ascii="Times New Roman"/>
          <w:b w:val="false"/>
          <w:i w:val="false"/>
          <w:color w:val="000000"/>
          <w:sz w:val="28"/>
        </w:rPr>
        <w:t>
      </w:t>
      </w:r>
      <w:r>
        <w:rPr>
          <w:rFonts w:ascii="Times New Roman"/>
          <w:b w:val="false"/>
          <w:i w:val="false"/>
          <w:color w:val="000000"/>
          <w:sz w:val="28"/>
        </w:rPr>
        <w:t>19) координирует оказание благотворительной и социальной помощи инвалидам;</w:t>
      </w:r>
      <w:r>
        <w:br/>
      </w:r>
      <w:r>
        <w:rPr>
          <w:rFonts w:ascii="Times New Roman"/>
          <w:b w:val="false"/>
          <w:i w:val="false"/>
          <w:color w:val="000000"/>
          <w:sz w:val="28"/>
        </w:rPr>
        <w:t>
      </w:t>
      </w:r>
      <w:r>
        <w:rPr>
          <w:rFonts w:ascii="Times New Roman"/>
          <w:b w:val="false"/>
          <w:i w:val="false"/>
          <w:color w:val="000000"/>
          <w:sz w:val="28"/>
        </w:rPr>
        <w:t>20) координирует оказание социально уязвимым слоям населения благотворительной помощи;</w:t>
      </w:r>
      <w:r>
        <w:br/>
      </w:r>
      <w:r>
        <w:rPr>
          <w:rFonts w:ascii="Times New Roman"/>
          <w:b w:val="false"/>
          <w:i w:val="false"/>
          <w:color w:val="000000"/>
          <w:sz w:val="28"/>
        </w:rPr>
        <w:t>
      </w:t>
      </w:r>
      <w:r>
        <w:rPr>
          <w:rFonts w:ascii="Times New Roman"/>
          <w:b w:val="false"/>
          <w:i w:val="false"/>
          <w:color w:val="000000"/>
          <w:sz w:val="28"/>
        </w:rPr>
        <w:t>21) содействует кадровому обеспечению сельских организаций здравоохранения;</w:t>
      </w:r>
      <w:r>
        <w:br/>
      </w:r>
      <w:r>
        <w:rPr>
          <w:rFonts w:ascii="Times New Roman"/>
          <w:b w:val="false"/>
          <w:i w:val="false"/>
          <w:color w:val="000000"/>
          <w:sz w:val="28"/>
        </w:rPr>
        <w:t>
      </w:t>
      </w:r>
      <w:r>
        <w:rPr>
          <w:rFonts w:ascii="Times New Roman"/>
          <w:b w:val="false"/>
          <w:i w:val="false"/>
          <w:color w:val="000000"/>
          <w:sz w:val="28"/>
        </w:rPr>
        <w:t>22) содействует развитию местной социальной инфраструктуры;</w:t>
      </w:r>
      <w:r>
        <w:br/>
      </w:r>
      <w:r>
        <w:rPr>
          <w:rFonts w:ascii="Times New Roman"/>
          <w:b w:val="false"/>
          <w:i w:val="false"/>
          <w:color w:val="000000"/>
          <w:sz w:val="28"/>
        </w:rPr>
        <w:t>
      </w:t>
      </w:r>
      <w:r>
        <w:rPr>
          <w:rFonts w:ascii="Times New Roman"/>
          <w:b w:val="false"/>
          <w:i w:val="false"/>
          <w:color w:val="000000"/>
          <w:sz w:val="28"/>
        </w:rPr>
        <w:t>23) организует движение общественного транспорта;</w:t>
      </w:r>
      <w:r>
        <w:br/>
      </w:r>
      <w:r>
        <w:rPr>
          <w:rFonts w:ascii="Times New Roman"/>
          <w:b w:val="false"/>
          <w:i w:val="false"/>
          <w:color w:val="000000"/>
          <w:sz w:val="28"/>
        </w:rPr>
        <w:t>
      </w:t>
      </w:r>
      <w:r>
        <w:rPr>
          <w:rFonts w:ascii="Times New Roman"/>
          <w:b w:val="false"/>
          <w:i w:val="false"/>
          <w:color w:val="000000"/>
          <w:sz w:val="28"/>
        </w:rPr>
        <w:t>24) взаимодействует с органами местного самоуправления;</w:t>
      </w:r>
      <w:r>
        <w:br/>
      </w:r>
      <w:r>
        <w:rPr>
          <w:rFonts w:ascii="Times New Roman"/>
          <w:b w:val="false"/>
          <w:i w:val="false"/>
          <w:color w:val="000000"/>
          <w:sz w:val="28"/>
        </w:rPr>
        <w:t>
      </w:t>
      </w:r>
      <w:r>
        <w:rPr>
          <w:rFonts w:ascii="Times New Roman"/>
          <w:b w:val="false"/>
          <w:i w:val="false"/>
          <w:color w:val="000000"/>
          <w:sz w:val="28"/>
        </w:rPr>
        <w:t>25) осуществляет похозяйственный учет;</w:t>
      </w:r>
      <w:r>
        <w:br/>
      </w:r>
      <w:r>
        <w:rPr>
          <w:rFonts w:ascii="Times New Roman"/>
          <w:b w:val="false"/>
          <w:i w:val="false"/>
          <w:color w:val="000000"/>
          <w:sz w:val="28"/>
        </w:rPr>
        <w:t>
      </w:t>
      </w:r>
      <w:r>
        <w:rPr>
          <w:rFonts w:ascii="Times New Roman"/>
          <w:b w:val="false"/>
          <w:i w:val="false"/>
          <w:color w:val="000000"/>
          <w:sz w:val="28"/>
        </w:rPr>
        <w:t>26) принимает участие в работе сессий маслихата района при утверждении (уточнении) местного бюджета;</w:t>
      </w:r>
      <w:r>
        <w:br/>
      </w:r>
      <w:r>
        <w:rPr>
          <w:rFonts w:ascii="Times New Roman"/>
          <w:b w:val="false"/>
          <w:i w:val="false"/>
          <w:color w:val="000000"/>
          <w:sz w:val="28"/>
        </w:rPr>
        <w:t>
      </w:t>
      </w:r>
      <w:r>
        <w:rPr>
          <w:rFonts w:ascii="Times New Roman"/>
          <w:b w:val="false"/>
          <w:i w:val="false"/>
          <w:color w:val="000000"/>
          <w:sz w:val="28"/>
        </w:rPr>
        <w:t>27) обеспечивает деятельность организаций дошкольного воспитания и обучения, учреждений культуры;</w:t>
      </w:r>
      <w:r>
        <w:br/>
      </w:r>
      <w:r>
        <w:rPr>
          <w:rFonts w:ascii="Times New Roman"/>
          <w:b w:val="false"/>
          <w:i w:val="false"/>
          <w:color w:val="000000"/>
          <w:sz w:val="28"/>
        </w:rPr>
        <w:t>
      </w:t>
      </w:r>
      <w:r>
        <w:rPr>
          <w:rFonts w:ascii="Times New Roman"/>
          <w:b w:val="false"/>
          <w:i w:val="false"/>
          <w:color w:val="000000"/>
          <w:sz w:val="28"/>
        </w:rPr>
        <w:t>28) организует в пределах своей компетенции водоснабжение населенных пунктов и регулирует вопросы водопользования;</w:t>
      </w:r>
      <w:r>
        <w:br/>
      </w:r>
      <w:r>
        <w:rPr>
          <w:rFonts w:ascii="Times New Roman"/>
          <w:b w:val="false"/>
          <w:i w:val="false"/>
          <w:color w:val="000000"/>
          <w:sz w:val="28"/>
        </w:rPr>
        <w:t>
      </w:t>
      </w:r>
      <w:r>
        <w:rPr>
          <w:rFonts w:ascii="Times New Roman"/>
          <w:b w:val="false"/>
          <w:i w:val="false"/>
          <w:color w:val="000000"/>
          <w:sz w:val="28"/>
        </w:rPr>
        <w:t>29) организует работы по благоустройству, освещению, озеленению и санитарной очистке села;</w:t>
      </w:r>
      <w:r>
        <w:br/>
      </w:r>
      <w:r>
        <w:rPr>
          <w:rFonts w:ascii="Times New Roman"/>
          <w:b w:val="false"/>
          <w:i w:val="false"/>
          <w:color w:val="000000"/>
          <w:sz w:val="28"/>
        </w:rPr>
        <w:t>
      </w:t>
      </w:r>
      <w:r>
        <w:rPr>
          <w:rFonts w:ascii="Times New Roman"/>
          <w:b w:val="false"/>
          <w:i w:val="false"/>
          <w:color w:val="000000"/>
          <w:sz w:val="28"/>
        </w:rPr>
        <w:t>30) организует погребение безродных и общественные работы по содержанию в надлежащем состоянии кладбищ и иных мест захоронения.</w:t>
      </w:r>
      <w:r>
        <w:br/>
      </w:r>
      <w:r>
        <w:rPr>
          <w:rFonts w:ascii="Times New Roman"/>
          <w:b w:val="false"/>
          <w:i w:val="false"/>
          <w:color w:val="000000"/>
          <w:sz w:val="28"/>
        </w:rPr>
        <w:t>
      </w:t>
      </w:r>
      <w:r>
        <w:rPr>
          <w:rFonts w:ascii="Times New Roman"/>
          <w:b w:val="false"/>
          <w:i w:val="false"/>
          <w:color w:val="000000"/>
          <w:sz w:val="28"/>
        </w:rPr>
        <w:t>31) ведет реестр непрофессиональных медиаторов.</w:t>
      </w:r>
      <w:r>
        <w:br/>
      </w:r>
      <w:r>
        <w:rPr>
          <w:rFonts w:ascii="Times New Roman"/>
          <w:b w:val="false"/>
          <w:i w:val="false"/>
          <w:color w:val="000000"/>
          <w:sz w:val="28"/>
        </w:rPr>
        <w:t>
      </w:t>
      </w:r>
      <w:r>
        <w:rPr>
          <w:rFonts w:ascii="Times New Roman"/>
          <w:b w:val="false"/>
          <w:i w:val="false"/>
          <w:color w:val="000000"/>
          <w:sz w:val="28"/>
        </w:rPr>
        <w:t>32) предоставляют переданное в управление районное коммунальное имущество в имущественный наем (аренду) физическим лицам и негосударственным юридическим лицам без права последующего выкупа;</w:t>
      </w:r>
      <w:r>
        <w:br/>
      </w:r>
      <w:r>
        <w:rPr>
          <w:rFonts w:ascii="Times New Roman"/>
          <w:b w:val="false"/>
          <w:i w:val="false"/>
          <w:color w:val="000000"/>
          <w:sz w:val="28"/>
        </w:rPr>
        <w:t>
      </w:t>
      </w:r>
      <w:r>
        <w:rPr>
          <w:rFonts w:ascii="Times New Roman"/>
          <w:b w:val="false"/>
          <w:i w:val="false"/>
          <w:color w:val="000000"/>
          <w:sz w:val="28"/>
        </w:rPr>
        <w:t>33) определяют приоритетные направления деятельности и обязательные объемы работ (услуг), финансируемых из бюджета, переданных коммунальных государственных предприятий;</w:t>
      </w:r>
      <w:r>
        <w:br/>
      </w:r>
      <w:r>
        <w:rPr>
          <w:rFonts w:ascii="Times New Roman"/>
          <w:b w:val="false"/>
          <w:i w:val="false"/>
          <w:color w:val="000000"/>
          <w:sz w:val="28"/>
        </w:rPr>
        <w:t>
      </w:t>
      </w:r>
      <w:r>
        <w:rPr>
          <w:rFonts w:ascii="Times New Roman"/>
          <w:b w:val="false"/>
          <w:i w:val="false"/>
          <w:color w:val="000000"/>
          <w:sz w:val="28"/>
        </w:rPr>
        <w:t>34) обеспечивают сохранность переданного коммунального имущества;</w:t>
      </w:r>
      <w:r>
        <w:br/>
      </w:r>
      <w:r>
        <w:rPr>
          <w:rFonts w:ascii="Times New Roman"/>
          <w:b w:val="false"/>
          <w:i w:val="false"/>
          <w:color w:val="000000"/>
          <w:sz w:val="28"/>
        </w:rPr>
        <w:t>
      </w:t>
      </w:r>
      <w:r>
        <w:rPr>
          <w:rFonts w:ascii="Times New Roman"/>
          <w:b w:val="false"/>
          <w:i w:val="false"/>
          <w:color w:val="000000"/>
          <w:sz w:val="28"/>
        </w:rPr>
        <w:t>35) осуществляют управление переданными районными коммунальными юридическими лицами;</w:t>
      </w:r>
      <w:r>
        <w:br/>
      </w:r>
      <w:r>
        <w:rPr>
          <w:rFonts w:ascii="Times New Roman"/>
          <w:b w:val="false"/>
          <w:i w:val="false"/>
          <w:color w:val="000000"/>
          <w:sz w:val="28"/>
        </w:rPr>
        <w:t>
      </w:t>
      </w:r>
      <w:r>
        <w:rPr>
          <w:rFonts w:ascii="Times New Roman"/>
          <w:b w:val="false"/>
          <w:i w:val="false"/>
          <w:color w:val="000000"/>
          <w:sz w:val="28"/>
        </w:rPr>
        <w:t>36) согласовывают годовую финансовую отчетность переданного в управление районного коммунального государственного предприятия, утверждаемую решением местного исполнительного органа;</w:t>
      </w:r>
      <w:r>
        <w:br/>
      </w:r>
      <w:r>
        <w:rPr>
          <w:rFonts w:ascii="Times New Roman"/>
          <w:b w:val="false"/>
          <w:i w:val="false"/>
          <w:color w:val="000000"/>
          <w:sz w:val="28"/>
        </w:rPr>
        <w:t>
      </w:t>
      </w:r>
      <w:r>
        <w:rPr>
          <w:rFonts w:ascii="Times New Roman"/>
          <w:b w:val="false"/>
          <w:i w:val="false"/>
          <w:color w:val="000000"/>
          <w:sz w:val="28"/>
        </w:rPr>
        <w:t>37) устанавливают цены на товары (работы, услуги), пройзводимые и реализуемые переданными в управление коммунальными казенными предприятиями;</w:t>
      </w:r>
      <w:r>
        <w:br/>
      </w:r>
      <w:r>
        <w:rPr>
          <w:rFonts w:ascii="Times New Roman"/>
          <w:b w:val="false"/>
          <w:i w:val="false"/>
          <w:color w:val="000000"/>
          <w:sz w:val="28"/>
        </w:rPr>
        <w:t>
      </w:t>
      </w:r>
      <w:r>
        <w:rPr>
          <w:rFonts w:ascii="Times New Roman"/>
          <w:b w:val="false"/>
          <w:i w:val="false"/>
          <w:color w:val="000000"/>
          <w:sz w:val="28"/>
        </w:rPr>
        <w:t>38) утверждают индивидуальные планы финансирования переданных районных коммунальных государственных учереждений из местного бюджета;</w:t>
      </w:r>
      <w:r>
        <w:br/>
      </w:r>
      <w:r>
        <w:rPr>
          <w:rFonts w:ascii="Times New Roman"/>
          <w:b w:val="false"/>
          <w:i w:val="false"/>
          <w:color w:val="000000"/>
          <w:sz w:val="28"/>
        </w:rPr>
        <w:t>
      </w:t>
      </w:r>
      <w:r>
        <w:rPr>
          <w:rFonts w:ascii="Times New Roman"/>
          <w:b w:val="false"/>
          <w:i w:val="false"/>
          <w:color w:val="000000"/>
          <w:sz w:val="28"/>
        </w:rPr>
        <w:t>39) формируют доходные источники;</w:t>
      </w:r>
      <w:r>
        <w:br/>
      </w:r>
      <w:r>
        <w:rPr>
          <w:rFonts w:ascii="Times New Roman"/>
          <w:b w:val="false"/>
          <w:i w:val="false"/>
          <w:color w:val="000000"/>
          <w:sz w:val="28"/>
        </w:rPr>
        <w:t>
      </w:t>
      </w:r>
      <w:r>
        <w:rPr>
          <w:rFonts w:ascii="Times New Roman"/>
          <w:b w:val="false"/>
          <w:i w:val="false"/>
          <w:color w:val="000000"/>
          <w:sz w:val="28"/>
        </w:rPr>
        <w:t>40) обеспечивают открытие в центральном уполномоченном органе по исполнению бюджета контрольного счета наличности местного самоуправления, предназначенного для зачисления денег, направляемых акимами на реализацию функций местного самоуправления;</w:t>
      </w:r>
      <w:r>
        <w:br/>
      </w:r>
      <w:r>
        <w:rPr>
          <w:rFonts w:ascii="Times New Roman"/>
          <w:b w:val="false"/>
          <w:i w:val="false"/>
          <w:color w:val="000000"/>
          <w:sz w:val="28"/>
        </w:rPr>
        <w:t>
      </w:t>
      </w:r>
      <w:r>
        <w:rPr>
          <w:rFonts w:ascii="Times New Roman"/>
          <w:b w:val="false"/>
          <w:i w:val="false"/>
          <w:color w:val="000000"/>
          <w:sz w:val="28"/>
        </w:rPr>
        <w:t>41) в случае необходимости оказания неотложной медицинской помощи организует доставку больных до ближайшей организации здравоохранения, оказывающей врачебную помощь;</w:t>
      </w:r>
      <w:r>
        <w:br/>
      </w:r>
      <w:r>
        <w:rPr>
          <w:rFonts w:ascii="Times New Roman"/>
          <w:b w:val="false"/>
          <w:i w:val="false"/>
          <w:color w:val="000000"/>
          <w:sz w:val="28"/>
        </w:rPr>
        <w:t>
      </w:t>
      </w:r>
      <w:r>
        <w:rPr>
          <w:rFonts w:ascii="Times New Roman"/>
          <w:b w:val="false"/>
          <w:i w:val="false"/>
          <w:color w:val="000000"/>
          <w:sz w:val="28"/>
        </w:rPr>
        <w:t>42) принимают работников по трудовому договору за счет экономии бюджетных средств и (или) поступлений, предусмотренных законодательством Республики Казахстан о местном государственном управлении и самоуправлении;</w:t>
      </w:r>
      <w:r>
        <w:br/>
      </w:r>
      <w:r>
        <w:rPr>
          <w:rFonts w:ascii="Times New Roman"/>
          <w:b w:val="false"/>
          <w:i w:val="false"/>
          <w:color w:val="000000"/>
          <w:sz w:val="28"/>
        </w:rPr>
        <w:t>
      </w:t>
      </w:r>
      <w:r>
        <w:rPr>
          <w:rFonts w:ascii="Times New Roman"/>
          <w:b w:val="false"/>
          <w:i w:val="false"/>
          <w:color w:val="000000"/>
          <w:sz w:val="28"/>
        </w:rPr>
        <w:t>43) утверждают план поступлений и расходов денег местного самоуправления после согласования с собранием местного сообщества;</w:t>
      </w:r>
      <w:r>
        <w:br/>
      </w:r>
      <w:r>
        <w:rPr>
          <w:rFonts w:ascii="Times New Roman"/>
          <w:b w:val="false"/>
          <w:i w:val="false"/>
          <w:color w:val="000000"/>
          <w:sz w:val="28"/>
        </w:rPr>
        <w:t>
      </w:t>
      </w:r>
      <w:r>
        <w:rPr>
          <w:rFonts w:ascii="Times New Roman"/>
          <w:b w:val="false"/>
          <w:i w:val="false"/>
          <w:color w:val="000000"/>
          <w:sz w:val="28"/>
        </w:rPr>
        <w:t>44) составляют и утверждают сводный план поступлений и расходов денег от реализации государственными учреждениями товаров (работ, услуг), остающихся в их распоряжении, в соответствии с бюджетным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45) к ведению акима сельского округа законодательством Республики Казахстан может быть отнесено решение иных вопросов.</w:t>
      </w:r>
      <w:r>
        <w:br/>
      </w:r>
      <w:r>
        <w:rPr>
          <w:rFonts w:ascii="Times New Roman"/>
          <w:b w:val="false"/>
          <w:i w:val="false"/>
          <w:color w:val="000000"/>
          <w:sz w:val="28"/>
        </w:rPr>
        <w:t>
      </w:t>
      </w:r>
      <w:r>
        <w:rPr>
          <w:rFonts w:ascii="Times New Roman"/>
          <w:b w:val="false"/>
          <w:i w:val="false"/>
          <w:color w:val="000000"/>
          <w:sz w:val="28"/>
        </w:rPr>
        <w:t>46) осуществляет иные полномочия в соответствии с законодательством.</w:t>
      </w:r>
      <w:r>
        <w:br/>
      </w:r>
      <w:r>
        <w:rPr>
          <w:rFonts w:ascii="Times New Roman"/>
          <w:b w:val="false"/>
          <w:i w:val="false"/>
          <w:color w:val="000000"/>
          <w:sz w:val="28"/>
        </w:rPr>
        <w:t>
      </w:t>
      </w:r>
      <w:r>
        <w:rPr>
          <w:rFonts w:ascii="Times New Roman"/>
          <w:b w:val="false"/>
          <w:i w:val="false"/>
          <w:color w:val="000000"/>
          <w:sz w:val="28"/>
        </w:rPr>
        <w:t>Исполнение полномочий первого руководителя коммунального государственного учреждения “Аппарат акима сельского округа Енбек” Жалагашского районного акимата в период его отсутствия осуществляется лицом, его замещающим в соответствии с действующим законодательством.</w:t>
      </w:r>
      <w:r>
        <w:br/>
      </w:r>
      <w:r>
        <w:rPr>
          <w:rFonts w:ascii="Times New Roman"/>
          <w:b w:val="false"/>
          <w:i w:val="false"/>
          <w:color w:val="000000"/>
          <w:sz w:val="28"/>
        </w:rPr>
        <w:t>
      </w:t>
      </w:r>
      <w:r>
        <w:rPr>
          <w:rFonts w:ascii="Times New Roman"/>
          <w:b w:val="false"/>
          <w:i w:val="false"/>
          <w:color w:val="000000"/>
          <w:sz w:val="28"/>
        </w:rPr>
        <w:t>22. Взаимоотношения между юридическим лицом и уполномоченным органом по государственному имуществу (местным исполнительным органом), юридическим лицом и уполномоченным органом соответствующей отрасли (местным исполнительным органом), администрацией юридического лица и его трудовым коллективом регулируется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23. Коммунальное государственное учреждение “Аппарат акима сельского округа Енбек” Жалагашского районного акимата возглавляется акимом сельского округа назначаемым на должность и освобождаемым от должности в соответсвии с действующим законодательством Республики Казахстан.</w:t>
      </w:r>
      <w:r>
        <w:br/>
      </w:r>
      <w:r>
        <w:rPr>
          <w:rFonts w:ascii="Times New Roman"/>
          <w:b w:val="false"/>
          <w:i w:val="false"/>
          <w:color w:val="000000"/>
          <w:sz w:val="28"/>
        </w:rPr>
        <w:t>
</w:t>
      </w:r>
    </w:p>
    <w:bookmarkStart w:name="z91" w:id="73"/>
    <w:p>
      <w:pPr>
        <w:spacing w:after="0"/>
        <w:ind w:left="0"/>
        <w:jc w:val="left"/>
      </w:pPr>
      <w:r>
        <w:rPr>
          <w:rFonts w:ascii="Times New Roman"/>
          <w:b/>
          <w:i w:val="false"/>
          <w:color w:val="000000"/>
        </w:rPr>
        <w:t xml:space="preserve"> 4. Имущество государственного органа</w:t>
      </w:r>
    </w:p>
    <w:bookmarkEnd w:id="73"/>
    <w:p>
      <w:pPr>
        <w:spacing w:after="0"/>
        <w:ind w:left="0"/>
        <w:jc w:val="left"/>
      </w:pPr>
      <w:r>
        <w:rPr>
          <w:rFonts w:ascii="Times New Roman"/>
          <w:b w:val="false"/>
          <w:i w:val="false"/>
          <w:color w:val="000000"/>
          <w:sz w:val="28"/>
        </w:rPr>
        <w:t>      </w:t>
      </w:r>
      <w:r>
        <w:rPr>
          <w:rFonts w:ascii="Times New Roman"/>
          <w:b w:val="false"/>
          <w:i w:val="false"/>
          <w:color w:val="000000"/>
          <w:sz w:val="28"/>
        </w:rPr>
        <w:t>24. Коммунальное государственное учреждения “Аппарат акима сельского округа Енбек” Жалагашского районного акимата может иметь обособленное имущество на праве оперативного управления в случаях, предусмотренных законодательством.</w:t>
      </w:r>
      <w:r>
        <w:br/>
      </w:r>
      <w:r>
        <w:rPr>
          <w:rFonts w:ascii="Times New Roman"/>
          <w:b w:val="false"/>
          <w:i w:val="false"/>
          <w:color w:val="000000"/>
          <w:sz w:val="28"/>
        </w:rPr>
        <w:t>
      </w:t>
      </w:r>
      <w:r>
        <w:rPr>
          <w:rFonts w:ascii="Times New Roman"/>
          <w:b w:val="false"/>
          <w:i w:val="false"/>
          <w:color w:val="000000"/>
          <w:sz w:val="28"/>
        </w:rPr>
        <w:t>Имущество коммунального государственного учреждения “Аппарат акима сельского округа Енбек” Жалагашского районного акимата формируется за счет имущества, переданого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25. Имущества, закрепленное за коммунальным государственным учреждением “Аппарат акима сельского округа Енбек” Жалагашского районного акимата относятся к коммунальной собственности.</w:t>
      </w:r>
      <w:r>
        <w:br/>
      </w:r>
      <w:r>
        <w:rPr>
          <w:rFonts w:ascii="Times New Roman"/>
          <w:b w:val="false"/>
          <w:i w:val="false"/>
          <w:color w:val="000000"/>
          <w:sz w:val="28"/>
        </w:rPr>
        <w:t>
      </w:t>
      </w:r>
      <w:r>
        <w:rPr>
          <w:rFonts w:ascii="Times New Roman"/>
          <w:b w:val="false"/>
          <w:i w:val="false"/>
          <w:color w:val="000000"/>
          <w:sz w:val="28"/>
        </w:rPr>
        <w:t>26. Коммунальное государственное учреждение “Аппарат акима сельского округа Енбек” Жалагашского районного акимата не вправе самостоятельно отчуждать или иными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законодательством.</w:t>
      </w:r>
      <w:r>
        <w:br/>
      </w:r>
      <w:r>
        <w:rPr>
          <w:rFonts w:ascii="Times New Roman"/>
          <w:b w:val="false"/>
          <w:i w:val="false"/>
          <w:color w:val="000000"/>
          <w:sz w:val="28"/>
        </w:rPr>
        <w:t>
</w:t>
      </w:r>
    </w:p>
    <w:bookmarkStart w:name="z92" w:id="74"/>
    <w:p>
      <w:pPr>
        <w:spacing w:after="0"/>
        <w:ind w:left="0"/>
        <w:jc w:val="left"/>
      </w:pPr>
      <w:r>
        <w:rPr>
          <w:rFonts w:ascii="Times New Roman"/>
          <w:b/>
          <w:i w:val="false"/>
          <w:color w:val="000000"/>
        </w:rPr>
        <w:t xml:space="preserve"> 5. Реорганизация и упразднение государственного органа</w:t>
      </w:r>
    </w:p>
    <w:bookmarkEnd w:id="74"/>
    <w:p>
      <w:pPr>
        <w:spacing w:after="0"/>
        <w:ind w:left="0"/>
        <w:jc w:val="left"/>
      </w:pPr>
      <w:r>
        <w:rPr>
          <w:rFonts w:ascii="Times New Roman"/>
          <w:b w:val="false"/>
          <w:i w:val="false"/>
          <w:color w:val="000000"/>
          <w:sz w:val="28"/>
        </w:rPr>
        <w:t>      </w:t>
      </w:r>
      <w:r>
        <w:rPr>
          <w:rFonts w:ascii="Times New Roman"/>
          <w:b w:val="false"/>
          <w:i w:val="false"/>
          <w:color w:val="000000"/>
          <w:sz w:val="28"/>
        </w:rPr>
        <w:t>27. Реорганизация и упразднение коммунального государственного учреждения “Аппарат акима сельского округа Енбек” Жалагашского районного акимата осуществляются в соответствии с законодательством Республики Казахстан.</w:t>
      </w:r>
      <w:r>
        <w:br/>
      </w:r>
      <w:r>
        <w:rPr>
          <w:rFonts w:ascii="Times New Roman"/>
          <w:b w:val="false"/>
          <w:i w:val="false"/>
          <w:color w:val="000000"/>
          <w:sz w:val="28"/>
        </w:rPr>
        <w:t>
</w:t>
      </w:r>
    </w:p>
    <w:bookmarkStart w:name="z93" w:id="75"/>
    <w:p>
      <w:pPr>
        <w:spacing w:after="0"/>
        <w:ind w:left="0"/>
        <w:jc w:val="left"/>
      </w:pPr>
      <w:r>
        <w:rPr>
          <w:rFonts w:ascii="Times New Roman"/>
          <w:b/>
          <w:i w:val="false"/>
          <w:color w:val="000000"/>
        </w:rPr>
        <w:t xml:space="preserve"> Перечень организации, находящихся в ведении коммунального государственного учреждения “Аппарат акима сельского округа Енбек” Жалагашского районного акимата и его ведомств</w:t>
      </w:r>
    </w:p>
    <w:bookmarkEnd w:id="75"/>
    <w:p>
      <w:pPr>
        <w:spacing w:after="0"/>
        <w:ind w:left="0"/>
        <w:jc w:val="left"/>
      </w:pPr>
      <w:r>
        <w:rPr>
          <w:rFonts w:ascii="Times New Roman"/>
          <w:b w:val="false"/>
          <w:i w:val="false"/>
          <w:color w:val="000000"/>
          <w:sz w:val="28"/>
        </w:rPr>
        <w:t>      </w:t>
      </w:r>
      <w:r>
        <w:rPr>
          <w:rFonts w:ascii="Times New Roman"/>
          <w:b w:val="false"/>
          <w:i w:val="false"/>
          <w:color w:val="000000"/>
          <w:sz w:val="28"/>
        </w:rPr>
        <w:t>1) коммунальное государственное казенное предприятие “Дом культуры Аккошкар” аппарата акима сельского округа Енбек.</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постановлению акимата</w:t>
            </w:r>
            <w:r>
              <w:br/>
            </w:r>
            <w:r>
              <w:rPr>
                <w:rFonts w:ascii="Times New Roman"/>
                <w:b w:val="false"/>
                <w:i w:val="false"/>
                <w:color w:val="000000"/>
                <w:sz w:val="20"/>
              </w:rPr>
              <w:t>Жалагашского района от “16” июня 2014</w:t>
            </w:r>
            <w:r>
              <w:br/>
            </w:r>
            <w:r>
              <w:rPr>
                <w:rFonts w:ascii="Times New Roman"/>
                <w:b w:val="false"/>
                <w:i w:val="false"/>
                <w:color w:val="000000"/>
                <w:sz w:val="20"/>
              </w:rPr>
              <w:t>года N 255</w:t>
            </w:r>
          </w:p>
        </w:tc>
      </w:tr>
    </w:tbl>
    <w:bookmarkStart w:name="z94" w:id="76"/>
    <w:p>
      <w:pPr>
        <w:spacing w:after="0"/>
        <w:ind w:left="0"/>
        <w:jc w:val="left"/>
      </w:pPr>
      <w:r>
        <w:rPr>
          <w:rFonts w:ascii="Times New Roman"/>
          <w:b/>
          <w:i w:val="false"/>
          <w:color w:val="000000"/>
        </w:rPr>
        <w:t xml:space="preserve"> Положение коммунального государственного учреждения “Аппарат акима сельского округа Тан ” Жалагашского районного акимата</w:t>
      </w:r>
      <w:r>
        <w:br/>
      </w:r>
      <w:r>
        <w:rPr>
          <w:rFonts w:ascii="Times New Roman"/>
          <w:b/>
          <w:i w:val="false"/>
          <w:color w:val="000000"/>
        </w:rPr>
        <w:t>1. Общие положения</w:t>
      </w:r>
    </w:p>
    <w:bookmarkEnd w:id="76"/>
    <w:p>
      <w:pPr>
        <w:spacing w:after="0"/>
        <w:ind w:left="0"/>
        <w:jc w:val="left"/>
      </w:pPr>
      <w:r>
        <w:rPr>
          <w:rFonts w:ascii="Times New Roman"/>
          <w:b w:val="false"/>
          <w:i w:val="false"/>
          <w:color w:val="000000"/>
          <w:sz w:val="28"/>
        </w:rPr>
        <w:t>      </w:t>
      </w:r>
      <w:r>
        <w:rPr>
          <w:rFonts w:ascii="Times New Roman"/>
          <w:b w:val="false"/>
          <w:i w:val="false"/>
          <w:color w:val="000000"/>
          <w:sz w:val="28"/>
        </w:rPr>
        <w:t>1. Коммунальное государственное учреждение “Аппарат акима сельского округа Тан” Жалагашского районного акимата является государственным органом Республики Казахстан, обеспечивающее деятельность акима сельского округа.</w:t>
      </w:r>
      <w:r>
        <w:br/>
      </w:r>
      <w:r>
        <w:rPr>
          <w:rFonts w:ascii="Times New Roman"/>
          <w:b w:val="false"/>
          <w:i w:val="false"/>
          <w:color w:val="000000"/>
          <w:sz w:val="28"/>
        </w:rPr>
        <w:t>
      </w:t>
      </w:r>
      <w:r>
        <w:rPr>
          <w:rFonts w:ascii="Times New Roman"/>
          <w:b w:val="false"/>
          <w:i w:val="false"/>
          <w:color w:val="000000"/>
          <w:sz w:val="28"/>
        </w:rPr>
        <w:t>2. Коммунальное государственное учреждение “Аппарат акима сельского округа Тан” Жалагашского районного акимата имеет ведомства:</w:t>
      </w:r>
      <w:r>
        <w:br/>
      </w:r>
      <w:r>
        <w:rPr>
          <w:rFonts w:ascii="Times New Roman"/>
          <w:b w:val="false"/>
          <w:i w:val="false"/>
          <w:color w:val="000000"/>
          <w:sz w:val="28"/>
        </w:rPr>
        <w:t>
      </w:t>
      </w:r>
      <w:r>
        <w:rPr>
          <w:rFonts w:ascii="Times New Roman"/>
          <w:b w:val="false"/>
          <w:i w:val="false"/>
          <w:color w:val="000000"/>
          <w:sz w:val="28"/>
        </w:rPr>
        <w:t>1) коммунальное государственное казенное предприятие “Дом культуры село Тан” аппарата акима сельского округа Тан</w:t>
      </w:r>
      <w:r>
        <w:br/>
      </w:r>
      <w:r>
        <w:rPr>
          <w:rFonts w:ascii="Times New Roman"/>
          <w:b w:val="false"/>
          <w:i w:val="false"/>
          <w:color w:val="000000"/>
          <w:sz w:val="28"/>
        </w:rPr>
        <w:t>
      </w:t>
      </w:r>
      <w:r>
        <w:rPr>
          <w:rFonts w:ascii="Times New Roman"/>
          <w:b w:val="false"/>
          <w:i w:val="false"/>
          <w:color w:val="000000"/>
          <w:sz w:val="28"/>
        </w:rPr>
        <w:t xml:space="preserve">3.Коммунальное государственное учреждение “Аппарат акима сельского округа Тан” Жалагашского районного акимата осуществляет свою деятельность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и законами Республики Казахстан, актами Президента и Правительства Республики Казахстан, иными нормативными правовыми актами, а также настоящим Положением.</w:t>
      </w:r>
      <w:r>
        <w:br/>
      </w:r>
      <w:r>
        <w:rPr>
          <w:rFonts w:ascii="Times New Roman"/>
          <w:b w:val="false"/>
          <w:i w:val="false"/>
          <w:color w:val="000000"/>
          <w:sz w:val="28"/>
        </w:rPr>
        <w:t>
      </w:t>
      </w:r>
      <w:r>
        <w:rPr>
          <w:rFonts w:ascii="Times New Roman"/>
          <w:b w:val="false"/>
          <w:i w:val="false"/>
          <w:color w:val="000000"/>
          <w:sz w:val="28"/>
        </w:rPr>
        <w:t>4. Коммунальное государственное учреждение “Аппарат акима сельского округа Тан” Жалагашского районного акимата является юридическим лицом в организационно-правовой форме государственного учреждения, имеет печати и штампы со своим наименованием на государственном языке, бланки установленного образца, в соответствии с законодательством Республики Казахстан счета в органах казначейства.</w:t>
      </w:r>
      <w:r>
        <w:br/>
      </w:r>
      <w:r>
        <w:rPr>
          <w:rFonts w:ascii="Times New Roman"/>
          <w:b w:val="false"/>
          <w:i w:val="false"/>
          <w:color w:val="000000"/>
          <w:sz w:val="28"/>
        </w:rPr>
        <w:t>
      </w:t>
      </w:r>
      <w:r>
        <w:rPr>
          <w:rFonts w:ascii="Times New Roman"/>
          <w:b w:val="false"/>
          <w:i w:val="false"/>
          <w:color w:val="000000"/>
          <w:sz w:val="28"/>
        </w:rPr>
        <w:t>5. Коммунальное государственное учреждение “Аппарат акима сельского округа Тан” Жалагашского районного акимата вступает в гражданско-правовые отношения от собственного имени.</w:t>
      </w:r>
      <w:r>
        <w:br/>
      </w:r>
      <w:r>
        <w:rPr>
          <w:rFonts w:ascii="Times New Roman"/>
          <w:b w:val="false"/>
          <w:i w:val="false"/>
          <w:color w:val="000000"/>
          <w:sz w:val="28"/>
        </w:rPr>
        <w:t>
      </w:t>
      </w:r>
      <w:r>
        <w:rPr>
          <w:rFonts w:ascii="Times New Roman"/>
          <w:b w:val="false"/>
          <w:i w:val="false"/>
          <w:color w:val="000000"/>
          <w:sz w:val="28"/>
        </w:rPr>
        <w:t>6. Коммунальное государственное учреждение “Аппарат акима сельского округа Тан” Жалагашского районного акимата имеет право выступать стороной гражданско-правовых отношений от имени государства, если оно уполномочено на это в соответствии с законодательством.</w:t>
      </w:r>
      <w:r>
        <w:br/>
      </w:r>
      <w:r>
        <w:rPr>
          <w:rFonts w:ascii="Times New Roman"/>
          <w:b w:val="false"/>
          <w:i w:val="false"/>
          <w:color w:val="000000"/>
          <w:sz w:val="28"/>
        </w:rPr>
        <w:t>
      </w:t>
      </w:r>
      <w:r>
        <w:rPr>
          <w:rFonts w:ascii="Times New Roman"/>
          <w:b w:val="false"/>
          <w:i w:val="false"/>
          <w:color w:val="000000"/>
          <w:sz w:val="28"/>
        </w:rPr>
        <w:t>7. Коммунальное государственное учреждение “Аппарат акима сельского округа Тан” Жалагашского районного акимата по вопросам своей компетенции в установленном законодательством порядке принимает решения, оформляемые решениями и распоряжениями акима сельского округа и другими актами, предосмотренными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8. Структура и лимит штатной численности коммунального государственного учреждения “Аппарат акима сельского округа Тан” Жалагашского районного акимата утверждаются в соответствии с действующим законодательством.</w:t>
      </w:r>
      <w:r>
        <w:br/>
      </w:r>
      <w:r>
        <w:rPr>
          <w:rFonts w:ascii="Times New Roman"/>
          <w:b w:val="false"/>
          <w:i w:val="false"/>
          <w:color w:val="000000"/>
          <w:sz w:val="28"/>
        </w:rPr>
        <w:t>
      </w:t>
      </w:r>
      <w:r>
        <w:rPr>
          <w:rFonts w:ascii="Times New Roman"/>
          <w:b w:val="false"/>
          <w:i w:val="false"/>
          <w:color w:val="000000"/>
          <w:sz w:val="28"/>
        </w:rPr>
        <w:t>9. Местонахождение юридического лица: индекс 120213, Республика Казахстан, Кызылординская область, Жалагашский район, село Тан, улица Орынбай жырау N 5.</w:t>
      </w:r>
      <w:r>
        <w:br/>
      </w:r>
      <w:r>
        <w:rPr>
          <w:rFonts w:ascii="Times New Roman"/>
          <w:b w:val="false"/>
          <w:i w:val="false"/>
          <w:color w:val="000000"/>
          <w:sz w:val="28"/>
        </w:rPr>
        <w:t>
      </w:t>
      </w:r>
      <w:r>
        <w:rPr>
          <w:rFonts w:ascii="Times New Roman"/>
          <w:b w:val="false"/>
          <w:i w:val="false"/>
          <w:color w:val="000000"/>
          <w:sz w:val="28"/>
        </w:rPr>
        <w:t>График работы коммунального государственного учреждения “Аппарат акима сельского округа Тан” Жалагашского районного акимата: ежедневно, с понедельника по пятницу, с 09.00 до 19.00 часов (перерыв с 13.00 до 15.00 часов), кроме субботы и воскресенья, других выходных и праздничных дней, установленных законодательными актами.</w:t>
      </w:r>
      <w:r>
        <w:br/>
      </w:r>
      <w:r>
        <w:rPr>
          <w:rFonts w:ascii="Times New Roman"/>
          <w:b w:val="false"/>
          <w:i w:val="false"/>
          <w:color w:val="000000"/>
          <w:sz w:val="28"/>
        </w:rPr>
        <w:t>
      </w:t>
      </w:r>
      <w:r>
        <w:rPr>
          <w:rFonts w:ascii="Times New Roman"/>
          <w:b w:val="false"/>
          <w:i w:val="false"/>
          <w:color w:val="000000"/>
          <w:sz w:val="28"/>
        </w:rPr>
        <w:t>10. Полное наименование государственного органа - коммунальное государственное учреждение “Аппарат акима сельского округа Тан” Жалагашского районного акимата.</w:t>
      </w:r>
      <w:r>
        <w:br/>
      </w:r>
      <w:r>
        <w:rPr>
          <w:rFonts w:ascii="Times New Roman"/>
          <w:b w:val="false"/>
          <w:i w:val="false"/>
          <w:color w:val="000000"/>
          <w:sz w:val="28"/>
        </w:rPr>
        <w:t>
      </w:t>
      </w:r>
      <w:r>
        <w:rPr>
          <w:rFonts w:ascii="Times New Roman"/>
          <w:b w:val="false"/>
          <w:i w:val="false"/>
          <w:color w:val="000000"/>
          <w:sz w:val="28"/>
        </w:rPr>
        <w:t>11. Настоящее Положение является учредительным документом коммунального государственного учреждения “Аппарат акима сельского округа Тан” Жалагашского районного акимата.</w:t>
      </w:r>
      <w:r>
        <w:br/>
      </w:r>
      <w:r>
        <w:rPr>
          <w:rFonts w:ascii="Times New Roman"/>
          <w:b w:val="false"/>
          <w:i w:val="false"/>
          <w:color w:val="000000"/>
          <w:sz w:val="28"/>
        </w:rPr>
        <w:t>
      </w:t>
      </w:r>
      <w:r>
        <w:rPr>
          <w:rFonts w:ascii="Times New Roman"/>
          <w:b w:val="false"/>
          <w:i w:val="false"/>
          <w:color w:val="000000"/>
          <w:sz w:val="28"/>
        </w:rPr>
        <w:t>12. Финансирование деятельности коммунального государственного учреждения “Аппарат акима сельского округа Тан” Жалагашского районного акимата осуществляется из бюджета района.</w:t>
      </w:r>
      <w:r>
        <w:br/>
      </w:r>
      <w:r>
        <w:rPr>
          <w:rFonts w:ascii="Times New Roman"/>
          <w:b w:val="false"/>
          <w:i w:val="false"/>
          <w:color w:val="000000"/>
          <w:sz w:val="28"/>
        </w:rPr>
        <w:t>
      </w:t>
      </w:r>
      <w:r>
        <w:rPr>
          <w:rFonts w:ascii="Times New Roman"/>
          <w:b w:val="false"/>
          <w:i w:val="false"/>
          <w:color w:val="000000"/>
          <w:sz w:val="28"/>
        </w:rPr>
        <w:t>13. Коммунальному государственному учреждению “Аппарат акима сельского округа Тан” Жалагашского районного акимата запрещается вступать договорные отношения с субъектами предпринимательства на предмет выполнения обязанностей, являющихся функциями коммунального государственного учреждения “Аппарат акима сельского округа Тан” Жалагашского районного акимата.</w:t>
      </w:r>
      <w:r>
        <w:br/>
      </w:r>
      <w:r>
        <w:rPr>
          <w:rFonts w:ascii="Times New Roman"/>
          <w:b w:val="false"/>
          <w:i w:val="false"/>
          <w:color w:val="000000"/>
          <w:sz w:val="28"/>
        </w:rPr>
        <w:t>
</w:t>
      </w:r>
    </w:p>
    <w:bookmarkStart w:name="z96" w:id="77"/>
    <w:p>
      <w:pPr>
        <w:spacing w:after="0"/>
        <w:ind w:left="0"/>
        <w:jc w:val="left"/>
      </w:pPr>
      <w:r>
        <w:rPr>
          <w:rFonts w:ascii="Times New Roman"/>
          <w:b/>
          <w:i w:val="false"/>
          <w:color w:val="000000"/>
        </w:rPr>
        <w:t xml:space="preserve"> 2. Миссия, основные задачи, функции, права и обязанности коммунального государственного органа</w:t>
      </w:r>
    </w:p>
    <w:bookmarkEnd w:id="77"/>
    <w:p>
      <w:pPr>
        <w:spacing w:after="0"/>
        <w:ind w:left="0"/>
        <w:jc w:val="left"/>
      </w:pPr>
      <w:r>
        <w:rPr>
          <w:rFonts w:ascii="Times New Roman"/>
          <w:b w:val="false"/>
          <w:i w:val="false"/>
          <w:color w:val="000000"/>
          <w:sz w:val="28"/>
        </w:rPr>
        <w:t>      </w:t>
      </w:r>
      <w:r>
        <w:rPr>
          <w:rFonts w:ascii="Times New Roman"/>
          <w:b w:val="false"/>
          <w:i w:val="false"/>
          <w:color w:val="000000"/>
          <w:sz w:val="28"/>
        </w:rPr>
        <w:t>14. Миссия коммунального государственного учреждения “Аппарат акима сельского округа Тан” Жалагашского районного акимата проведение общегосударственной политики исполнительной власти в сочетании с интересами и потребностями развития соответствующей территории.</w:t>
      </w:r>
      <w:r>
        <w:br/>
      </w:r>
      <w:r>
        <w:rPr>
          <w:rFonts w:ascii="Times New Roman"/>
          <w:b w:val="false"/>
          <w:i w:val="false"/>
          <w:color w:val="000000"/>
          <w:sz w:val="28"/>
        </w:rPr>
        <w:t>
      </w:t>
      </w:r>
      <w:r>
        <w:rPr>
          <w:rFonts w:ascii="Times New Roman"/>
          <w:b w:val="false"/>
          <w:i w:val="false"/>
          <w:color w:val="000000"/>
          <w:sz w:val="28"/>
        </w:rPr>
        <w:t>15. Задачи:</w:t>
      </w:r>
      <w:r>
        <w:br/>
      </w:r>
      <w:r>
        <w:rPr>
          <w:rFonts w:ascii="Times New Roman"/>
          <w:b w:val="false"/>
          <w:i w:val="false"/>
          <w:color w:val="000000"/>
          <w:sz w:val="28"/>
        </w:rPr>
        <w:t>
      </w:t>
      </w:r>
      <w:r>
        <w:rPr>
          <w:rFonts w:ascii="Times New Roman"/>
          <w:b w:val="false"/>
          <w:i w:val="false"/>
          <w:color w:val="000000"/>
          <w:sz w:val="28"/>
        </w:rPr>
        <w:t xml:space="preserve">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“О местном государственном управлении и самоуправлении в Республике Казахстан” задачами являются обеспечение деятельности акима сельского округа.</w:t>
      </w:r>
      <w:r>
        <w:br/>
      </w:r>
      <w:r>
        <w:rPr>
          <w:rFonts w:ascii="Times New Roman"/>
          <w:b w:val="false"/>
          <w:i w:val="false"/>
          <w:color w:val="000000"/>
          <w:sz w:val="28"/>
        </w:rPr>
        <w:t>
      </w:t>
      </w:r>
      <w:r>
        <w:rPr>
          <w:rFonts w:ascii="Times New Roman"/>
          <w:b w:val="false"/>
          <w:i w:val="false"/>
          <w:color w:val="000000"/>
          <w:sz w:val="28"/>
        </w:rPr>
        <w:t>16. Функции:</w:t>
      </w:r>
      <w:r>
        <w:br/>
      </w:r>
      <w:r>
        <w:rPr>
          <w:rFonts w:ascii="Times New Roman"/>
          <w:b w:val="false"/>
          <w:i w:val="false"/>
          <w:color w:val="000000"/>
          <w:sz w:val="28"/>
        </w:rPr>
        <w:t>
      </w:t>
      </w:r>
      <w:r>
        <w:rPr>
          <w:rFonts w:ascii="Times New Roman"/>
          <w:b w:val="false"/>
          <w:i w:val="false"/>
          <w:color w:val="000000"/>
          <w:sz w:val="28"/>
        </w:rPr>
        <w:t>1) обеспечение деятельности акима сельского округа.</w:t>
      </w:r>
      <w:r>
        <w:br/>
      </w:r>
      <w:r>
        <w:rPr>
          <w:rFonts w:ascii="Times New Roman"/>
          <w:b w:val="false"/>
          <w:i w:val="false"/>
          <w:color w:val="000000"/>
          <w:sz w:val="28"/>
        </w:rPr>
        <w:t>
      </w:t>
      </w:r>
      <w:r>
        <w:rPr>
          <w:rFonts w:ascii="Times New Roman"/>
          <w:b w:val="false"/>
          <w:i w:val="false"/>
          <w:color w:val="000000"/>
          <w:sz w:val="28"/>
        </w:rPr>
        <w:t>2) коммунальное государственное казенное предприятие “Дом культуры село Тан” аппарата акима сельского округа Тан.</w:t>
      </w:r>
      <w:r>
        <w:br/>
      </w:r>
      <w:r>
        <w:rPr>
          <w:rFonts w:ascii="Times New Roman"/>
          <w:b w:val="false"/>
          <w:i w:val="false"/>
          <w:color w:val="000000"/>
          <w:sz w:val="28"/>
        </w:rPr>
        <w:t>
      </w:t>
      </w:r>
      <w:r>
        <w:rPr>
          <w:rFonts w:ascii="Times New Roman"/>
          <w:b w:val="false"/>
          <w:i w:val="false"/>
          <w:color w:val="000000"/>
          <w:sz w:val="28"/>
        </w:rPr>
        <w:t>реализует государственное политику в области культуры, искусства, развития языков;</w:t>
      </w:r>
      <w:r>
        <w:br/>
      </w:r>
      <w:r>
        <w:rPr>
          <w:rFonts w:ascii="Times New Roman"/>
          <w:b w:val="false"/>
          <w:i w:val="false"/>
          <w:color w:val="000000"/>
          <w:sz w:val="28"/>
        </w:rPr>
        <w:t>
      </w:t>
      </w:r>
      <w:r>
        <w:rPr>
          <w:rFonts w:ascii="Times New Roman"/>
          <w:b w:val="false"/>
          <w:i w:val="false"/>
          <w:color w:val="000000"/>
          <w:sz w:val="28"/>
        </w:rPr>
        <w:t>обеспечивает сохранность историко культурного наследия;</w:t>
      </w:r>
      <w:r>
        <w:br/>
      </w:r>
      <w:r>
        <w:rPr>
          <w:rFonts w:ascii="Times New Roman"/>
          <w:b w:val="false"/>
          <w:i w:val="false"/>
          <w:color w:val="000000"/>
          <w:sz w:val="28"/>
        </w:rPr>
        <w:t>
      </w:t>
      </w:r>
      <w:r>
        <w:rPr>
          <w:rFonts w:ascii="Times New Roman"/>
          <w:b w:val="false"/>
          <w:i w:val="false"/>
          <w:color w:val="000000"/>
          <w:sz w:val="28"/>
        </w:rPr>
        <w:t>осуществляет выполнение государственной программы функционирования и развития языков;</w:t>
      </w:r>
      <w:r>
        <w:br/>
      </w:r>
      <w:r>
        <w:rPr>
          <w:rFonts w:ascii="Times New Roman"/>
          <w:b w:val="false"/>
          <w:i w:val="false"/>
          <w:color w:val="000000"/>
          <w:sz w:val="28"/>
        </w:rPr>
        <w:t>
      </w:t>
      </w:r>
      <w:r>
        <w:rPr>
          <w:rFonts w:ascii="Times New Roman"/>
          <w:b w:val="false"/>
          <w:i w:val="false"/>
          <w:color w:val="000000"/>
          <w:sz w:val="28"/>
        </w:rPr>
        <w:t>проводит фестивали народного творчества, айтысы, семинары и другте мероприятия;</w:t>
      </w:r>
      <w:r>
        <w:br/>
      </w:r>
      <w:r>
        <w:rPr>
          <w:rFonts w:ascii="Times New Roman"/>
          <w:b w:val="false"/>
          <w:i w:val="false"/>
          <w:color w:val="000000"/>
          <w:sz w:val="28"/>
        </w:rPr>
        <w:t>
      </w:t>
      </w:r>
      <w:r>
        <w:rPr>
          <w:rFonts w:ascii="Times New Roman"/>
          <w:b w:val="false"/>
          <w:i w:val="false"/>
          <w:color w:val="000000"/>
          <w:sz w:val="28"/>
        </w:rPr>
        <w:t>совместно с заинтересованнымми государственными учреждениями принимает меры по реализации программы развития районного акимата, предназначенных для развития сфер культуры и искусства;</w:t>
      </w:r>
      <w:r>
        <w:br/>
      </w:r>
      <w:r>
        <w:rPr>
          <w:rFonts w:ascii="Times New Roman"/>
          <w:b w:val="false"/>
          <w:i w:val="false"/>
          <w:color w:val="000000"/>
          <w:sz w:val="28"/>
        </w:rPr>
        <w:t>
      </w:t>
      </w:r>
      <w:r>
        <w:rPr>
          <w:rFonts w:ascii="Times New Roman"/>
          <w:b w:val="false"/>
          <w:i w:val="false"/>
          <w:color w:val="000000"/>
          <w:sz w:val="28"/>
        </w:rPr>
        <w:t>представляет лучшие творческие коллективы, исполнителей для участия на фестивалях, конкурсах и других мероприятиях в государствах содружества и зарубежом;</w:t>
      </w:r>
      <w:r>
        <w:br/>
      </w:r>
      <w:r>
        <w:rPr>
          <w:rFonts w:ascii="Times New Roman"/>
          <w:b w:val="false"/>
          <w:i w:val="false"/>
          <w:color w:val="000000"/>
          <w:sz w:val="28"/>
        </w:rPr>
        <w:t>
      </w:t>
      </w:r>
      <w:r>
        <w:rPr>
          <w:rFonts w:ascii="Times New Roman"/>
          <w:b w:val="false"/>
          <w:i w:val="false"/>
          <w:color w:val="000000"/>
          <w:sz w:val="28"/>
        </w:rPr>
        <w:t>17. Права и обязанности:</w:t>
      </w:r>
      <w:r>
        <w:br/>
      </w:r>
      <w:r>
        <w:rPr>
          <w:rFonts w:ascii="Times New Roman"/>
          <w:b w:val="false"/>
          <w:i w:val="false"/>
          <w:color w:val="000000"/>
          <w:sz w:val="28"/>
        </w:rPr>
        <w:t>
      </w:t>
      </w:r>
      <w:r>
        <w:rPr>
          <w:rFonts w:ascii="Times New Roman"/>
          <w:b w:val="false"/>
          <w:i w:val="false"/>
          <w:color w:val="000000"/>
          <w:sz w:val="28"/>
        </w:rPr>
        <w:t>1) информационно-аналитическое, правовое, организационное, протокольное, документационное, материально-техническое и иное обеспечение деятельности акима;</w:t>
      </w:r>
      <w:r>
        <w:br/>
      </w:r>
      <w:r>
        <w:rPr>
          <w:rFonts w:ascii="Times New Roman"/>
          <w:b w:val="false"/>
          <w:i w:val="false"/>
          <w:color w:val="000000"/>
          <w:sz w:val="28"/>
        </w:rPr>
        <w:t>
      </w:t>
      </w:r>
      <w:r>
        <w:rPr>
          <w:rFonts w:ascii="Times New Roman"/>
          <w:b w:val="false"/>
          <w:i w:val="false"/>
          <w:color w:val="000000"/>
          <w:sz w:val="28"/>
        </w:rPr>
        <w:t>2) представление и защита законных интересов акима сельского округа в судах, работа с актами прокурорского реагирования;</w:t>
      </w:r>
      <w:r>
        <w:br/>
      </w:r>
      <w:r>
        <w:rPr>
          <w:rFonts w:ascii="Times New Roman"/>
          <w:b w:val="false"/>
          <w:i w:val="false"/>
          <w:color w:val="000000"/>
          <w:sz w:val="28"/>
        </w:rPr>
        <w:t>
      </w:t>
      </w:r>
      <w:r>
        <w:rPr>
          <w:rFonts w:ascii="Times New Roman"/>
          <w:b w:val="false"/>
          <w:i w:val="false"/>
          <w:color w:val="000000"/>
          <w:sz w:val="28"/>
        </w:rPr>
        <w:t>3) подготовка проектов решении и распоряжении акима сельского округа;</w:t>
      </w:r>
      <w:r>
        <w:br/>
      </w:r>
      <w:r>
        <w:rPr>
          <w:rFonts w:ascii="Times New Roman"/>
          <w:b w:val="false"/>
          <w:i w:val="false"/>
          <w:color w:val="000000"/>
          <w:sz w:val="28"/>
        </w:rPr>
        <w:t>
      </w:t>
      </w:r>
      <w:r>
        <w:rPr>
          <w:rFonts w:ascii="Times New Roman"/>
          <w:b w:val="false"/>
          <w:i w:val="false"/>
          <w:color w:val="000000"/>
          <w:sz w:val="28"/>
        </w:rPr>
        <w:t>4) организация взаимодействия акима сельского округа с средствами массовой информации;</w:t>
      </w:r>
      <w:r>
        <w:br/>
      </w:r>
      <w:r>
        <w:rPr>
          <w:rFonts w:ascii="Times New Roman"/>
          <w:b w:val="false"/>
          <w:i w:val="false"/>
          <w:color w:val="000000"/>
          <w:sz w:val="28"/>
        </w:rPr>
        <w:t>
      </w:t>
      </w:r>
      <w:r>
        <w:rPr>
          <w:rFonts w:ascii="Times New Roman"/>
          <w:b w:val="false"/>
          <w:i w:val="false"/>
          <w:color w:val="000000"/>
          <w:sz w:val="28"/>
        </w:rPr>
        <w:t>5) организация проведения личного приема акимом сельского округа физических и представителей юридических лиц, а также сотрудников аппарата акима сельского округа;</w:t>
      </w:r>
      <w:r>
        <w:br/>
      </w:r>
      <w:r>
        <w:rPr>
          <w:rFonts w:ascii="Times New Roman"/>
          <w:b w:val="false"/>
          <w:i w:val="false"/>
          <w:color w:val="000000"/>
          <w:sz w:val="28"/>
        </w:rPr>
        <w:t>
      </w:t>
      </w:r>
      <w:r>
        <w:rPr>
          <w:rFonts w:ascii="Times New Roman"/>
          <w:b w:val="false"/>
          <w:i w:val="false"/>
          <w:color w:val="000000"/>
          <w:sz w:val="28"/>
        </w:rPr>
        <w:t>6) организует взаимодействие с органами местного самоуправления;</w:t>
      </w:r>
      <w:r>
        <w:br/>
      </w:r>
      <w:r>
        <w:rPr>
          <w:rFonts w:ascii="Times New Roman"/>
          <w:b w:val="false"/>
          <w:i w:val="false"/>
          <w:color w:val="000000"/>
          <w:sz w:val="28"/>
        </w:rPr>
        <w:t>
      </w:t>
      </w:r>
      <w:r>
        <w:rPr>
          <w:rFonts w:ascii="Times New Roman"/>
          <w:b w:val="false"/>
          <w:i w:val="false"/>
          <w:color w:val="000000"/>
          <w:sz w:val="28"/>
        </w:rPr>
        <w:t>7) осуществляет иные права и обязанности в соответствии с законодательством.</w:t>
      </w:r>
      <w:r>
        <w:br/>
      </w:r>
      <w:r>
        <w:rPr>
          <w:rFonts w:ascii="Times New Roman"/>
          <w:b w:val="false"/>
          <w:i w:val="false"/>
          <w:color w:val="000000"/>
          <w:sz w:val="28"/>
        </w:rPr>
        <w:t>
</w:t>
      </w:r>
    </w:p>
    <w:bookmarkStart w:name="z97" w:id="78"/>
    <w:p>
      <w:pPr>
        <w:spacing w:after="0"/>
        <w:ind w:left="0"/>
        <w:jc w:val="left"/>
      </w:pPr>
      <w:r>
        <w:rPr>
          <w:rFonts w:ascii="Times New Roman"/>
          <w:b/>
          <w:i w:val="false"/>
          <w:color w:val="000000"/>
        </w:rPr>
        <w:t xml:space="preserve"> 3. Организация деятельности государственного органа</w:t>
      </w:r>
    </w:p>
    <w:bookmarkEnd w:id="78"/>
    <w:p>
      <w:pPr>
        <w:spacing w:after="0"/>
        <w:ind w:left="0"/>
        <w:jc w:val="left"/>
      </w:pPr>
      <w:r>
        <w:rPr>
          <w:rFonts w:ascii="Times New Roman"/>
          <w:b w:val="false"/>
          <w:i w:val="false"/>
          <w:color w:val="000000"/>
          <w:sz w:val="28"/>
        </w:rPr>
        <w:t>      </w:t>
      </w:r>
      <w:r>
        <w:rPr>
          <w:rFonts w:ascii="Times New Roman"/>
          <w:b w:val="false"/>
          <w:i w:val="false"/>
          <w:color w:val="000000"/>
          <w:sz w:val="28"/>
        </w:rPr>
        <w:t>18. Руководство государственного учреждения “Аппарат акима сельского округа Тан” Жалагашского районного акимата осуществляется первым руководителем, который несет персональную ответственность за выполнение возложенных на коммунальное государственное учреждение “Аппарат акима сельского округа Тан” Жалагашского районного акимата задач и осуществление им своих функций.</w:t>
      </w:r>
      <w:r>
        <w:br/>
      </w:r>
      <w:r>
        <w:rPr>
          <w:rFonts w:ascii="Times New Roman"/>
          <w:b w:val="false"/>
          <w:i w:val="false"/>
          <w:color w:val="000000"/>
          <w:sz w:val="28"/>
        </w:rPr>
        <w:t>
      </w:t>
      </w:r>
      <w:r>
        <w:rPr>
          <w:rFonts w:ascii="Times New Roman"/>
          <w:b w:val="false"/>
          <w:i w:val="false"/>
          <w:color w:val="000000"/>
          <w:sz w:val="28"/>
        </w:rPr>
        <w:t>19. Первый руководитель коммунального государственного учреждения “Аппарат акима сельского округа Тан” Жалагашского районного акимата назначается или избирается на должность, освобождается от должности и прекращает свои полномочия в порядке, определямом Президентом Республика Казахстан.</w:t>
      </w:r>
      <w:r>
        <w:br/>
      </w:r>
      <w:r>
        <w:rPr>
          <w:rFonts w:ascii="Times New Roman"/>
          <w:b w:val="false"/>
          <w:i w:val="false"/>
          <w:color w:val="000000"/>
          <w:sz w:val="28"/>
        </w:rPr>
        <w:t>
      </w:t>
      </w:r>
      <w:r>
        <w:rPr>
          <w:rFonts w:ascii="Times New Roman"/>
          <w:b w:val="false"/>
          <w:i w:val="false"/>
          <w:color w:val="000000"/>
          <w:sz w:val="28"/>
        </w:rPr>
        <w:t>20. Первый руководитель коммунального государственного учреждения “Аппарат акима сельского округа Тан” Жалагашского районного акимата не имеет заместителей, которые назначаются на должности и особождаются от должностей в соттветствии с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21. Полномочия первого руководителя коммунального государственного учреждения “Аппарат акима сельского округа Тан” Жалагашского районного акимата:</w:t>
      </w:r>
      <w:r>
        <w:br/>
      </w:r>
      <w:r>
        <w:rPr>
          <w:rFonts w:ascii="Times New Roman"/>
          <w:b w:val="false"/>
          <w:i w:val="false"/>
          <w:color w:val="000000"/>
          <w:sz w:val="28"/>
        </w:rPr>
        <w:t>
      </w:t>
      </w:r>
      <w:r>
        <w:rPr>
          <w:rFonts w:ascii="Times New Roman"/>
          <w:b w:val="false"/>
          <w:i w:val="false"/>
          <w:color w:val="000000"/>
          <w:sz w:val="28"/>
        </w:rPr>
        <w:t>1) является должостным лицом соответствующего района акимата на территории соответствующей административно-территориальной еденицы и без доверенности выступает от его имени во взаимоотношениях с государственными органами, организациями и гражданами;</w:t>
      </w:r>
      <w:r>
        <w:br/>
      </w:r>
      <w:r>
        <w:rPr>
          <w:rFonts w:ascii="Times New Roman"/>
          <w:b w:val="false"/>
          <w:i w:val="false"/>
          <w:color w:val="000000"/>
          <w:sz w:val="28"/>
        </w:rPr>
        <w:t>
      </w:t>
      </w:r>
      <w:r>
        <w:rPr>
          <w:rFonts w:ascii="Times New Roman"/>
          <w:b w:val="false"/>
          <w:i w:val="false"/>
          <w:color w:val="000000"/>
          <w:sz w:val="28"/>
        </w:rPr>
        <w:t>2) рассматривает обращения, заявления, жалобы граждан, принимает меры по защите прав и свобод граждан;</w:t>
      </w:r>
      <w:r>
        <w:br/>
      </w:r>
      <w:r>
        <w:rPr>
          <w:rFonts w:ascii="Times New Roman"/>
          <w:b w:val="false"/>
          <w:i w:val="false"/>
          <w:color w:val="000000"/>
          <w:sz w:val="28"/>
        </w:rPr>
        <w:t>
      </w:t>
      </w:r>
      <w:r>
        <w:rPr>
          <w:rFonts w:ascii="Times New Roman"/>
          <w:b w:val="false"/>
          <w:i w:val="false"/>
          <w:color w:val="000000"/>
          <w:sz w:val="28"/>
        </w:rPr>
        <w:t>3) содействует сбору налогов и других обязательных платежей в бюджет;</w:t>
      </w:r>
      <w:r>
        <w:br/>
      </w:r>
      <w:r>
        <w:rPr>
          <w:rFonts w:ascii="Times New Roman"/>
          <w:b w:val="false"/>
          <w:i w:val="false"/>
          <w:color w:val="000000"/>
          <w:sz w:val="28"/>
        </w:rPr>
        <w:t>
      </w:t>
      </w:r>
      <w:r>
        <w:rPr>
          <w:rFonts w:ascii="Times New Roman"/>
          <w:b w:val="false"/>
          <w:i w:val="false"/>
          <w:color w:val="000000"/>
          <w:sz w:val="28"/>
        </w:rPr>
        <w:t>4) разрабатывает и вносит в вышестоящий акимат для утверждения соответствующим маслихатом бюджетные программы, администратором которых выступает аппарат акима;</w:t>
      </w:r>
      <w:r>
        <w:br/>
      </w:r>
      <w:r>
        <w:rPr>
          <w:rFonts w:ascii="Times New Roman"/>
          <w:b w:val="false"/>
          <w:i w:val="false"/>
          <w:color w:val="000000"/>
          <w:sz w:val="28"/>
        </w:rPr>
        <w:t>
      </w:t>
      </w:r>
      <w:r>
        <w:rPr>
          <w:rFonts w:ascii="Times New Roman"/>
          <w:b w:val="false"/>
          <w:i w:val="false"/>
          <w:color w:val="000000"/>
          <w:sz w:val="28"/>
        </w:rPr>
        <w:t>5) при разработке бюджетной программы, администратором которой выступает аппарат акима, выносит на обсуждение собрания местного сообщества предложения по финансированию вопросов местного значения по направлениям, предусмотренным в составе бюджета района в соответствии с бюджетным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6) содействует исполнению гражданами и юридическими лицами норм Конституции Республики Казахстан, законов, актов Президента и Правительства Республики Казахстан, нормативных правовых актов центральных и местных государственных органов;</w:t>
      </w:r>
      <w:r>
        <w:br/>
      </w:r>
      <w:r>
        <w:rPr>
          <w:rFonts w:ascii="Times New Roman"/>
          <w:b w:val="false"/>
          <w:i w:val="false"/>
          <w:color w:val="000000"/>
          <w:sz w:val="28"/>
        </w:rPr>
        <w:t>
      </w:t>
      </w:r>
      <w:r>
        <w:rPr>
          <w:rFonts w:ascii="Times New Roman"/>
          <w:b w:val="false"/>
          <w:i w:val="false"/>
          <w:color w:val="000000"/>
          <w:sz w:val="28"/>
        </w:rPr>
        <w:t>7) в пределах своей компетенции осуществляет регулирование земельных отношений;</w:t>
      </w:r>
      <w:r>
        <w:br/>
      </w:r>
      <w:r>
        <w:rPr>
          <w:rFonts w:ascii="Times New Roman"/>
          <w:b w:val="false"/>
          <w:i w:val="false"/>
          <w:color w:val="000000"/>
          <w:sz w:val="28"/>
        </w:rPr>
        <w:t>
      </w:t>
      </w:r>
      <w:r>
        <w:rPr>
          <w:rFonts w:ascii="Times New Roman"/>
          <w:b w:val="false"/>
          <w:i w:val="false"/>
          <w:color w:val="000000"/>
          <w:sz w:val="28"/>
        </w:rPr>
        <w:t>8) обеспечивает сохранение коммунального жилищного фонда села, а также строительство, реконструкцию, ремонт и содержание автомобильных дорог в сельском округе;</w:t>
      </w:r>
      <w:r>
        <w:br/>
      </w:r>
      <w:r>
        <w:rPr>
          <w:rFonts w:ascii="Times New Roman"/>
          <w:b w:val="false"/>
          <w:i w:val="false"/>
          <w:color w:val="000000"/>
          <w:sz w:val="28"/>
        </w:rPr>
        <w:t>
      </w:t>
      </w:r>
      <w:r>
        <w:rPr>
          <w:rFonts w:ascii="Times New Roman"/>
          <w:b w:val="false"/>
          <w:i w:val="false"/>
          <w:color w:val="000000"/>
          <w:sz w:val="28"/>
        </w:rPr>
        <w:t>9) содействует организации крестьянских или фермерских хозяйств, развитию предпринимательской деятельности;</w:t>
      </w:r>
      <w:r>
        <w:br/>
      </w:r>
      <w:r>
        <w:rPr>
          <w:rFonts w:ascii="Times New Roman"/>
          <w:b w:val="false"/>
          <w:i w:val="false"/>
          <w:color w:val="000000"/>
          <w:sz w:val="28"/>
        </w:rPr>
        <w:t>
      </w:t>
      </w:r>
      <w:r>
        <w:rPr>
          <w:rFonts w:ascii="Times New Roman"/>
          <w:b w:val="false"/>
          <w:i w:val="false"/>
          <w:color w:val="000000"/>
          <w:sz w:val="28"/>
        </w:rPr>
        <w:t>10) в пределах своей компетенции организует и обеспечивает исполнение законодательства Республики Казахстан по вопросам о воинской обязанности и воинской службы, мобилизационной подготовки и мобилизации, а также в сфере гражданской защиты;</w:t>
      </w:r>
      <w:r>
        <w:br/>
      </w:r>
      <w:r>
        <w:rPr>
          <w:rFonts w:ascii="Times New Roman"/>
          <w:b w:val="false"/>
          <w:i w:val="false"/>
          <w:color w:val="000000"/>
          <w:sz w:val="28"/>
        </w:rPr>
        <w:t>
      </w:t>
      </w:r>
      <w:r>
        <w:rPr>
          <w:rFonts w:ascii="Times New Roman"/>
          <w:b w:val="false"/>
          <w:i w:val="false"/>
          <w:color w:val="000000"/>
          <w:sz w:val="28"/>
        </w:rPr>
        <w:t>11) в местностях, где нет органов юстиции, организует совершение нотариальных действий, регистрацию актов гражданского состояния в порядке, установленном законнодательством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12) организует работу по сохранению исторического и культурного наследия;</w:t>
      </w:r>
      <w:r>
        <w:br/>
      </w:r>
      <w:r>
        <w:rPr>
          <w:rFonts w:ascii="Times New Roman"/>
          <w:b w:val="false"/>
          <w:i w:val="false"/>
          <w:color w:val="000000"/>
          <w:sz w:val="28"/>
        </w:rPr>
        <w:t>
      </w:t>
      </w:r>
      <w:r>
        <w:rPr>
          <w:rFonts w:ascii="Times New Roman"/>
          <w:b w:val="false"/>
          <w:i w:val="false"/>
          <w:color w:val="000000"/>
          <w:sz w:val="28"/>
        </w:rPr>
        <w:t>13) выявляет малообеспеченных лиц, вносит в вышестоящие органы предложения по обеспечению занятости, оказанию адресной социальной помощи, организует обслуживание одиноких престарелых и нетрудоспособных граждан на дому;</w:t>
      </w:r>
      <w:r>
        <w:br/>
      </w:r>
      <w:r>
        <w:rPr>
          <w:rFonts w:ascii="Times New Roman"/>
          <w:b w:val="false"/>
          <w:i w:val="false"/>
          <w:color w:val="000000"/>
          <w:sz w:val="28"/>
        </w:rPr>
        <w:t>
      </w:t>
      </w:r>
      <w:r>
        <w:rPr>
          <w:rFonts w:ascii="Times New Roman"/>
          <w:b w:val="false"/>
          <w:i w:val="false"/>
          <w:color w:val="000000"/>
          <w:sz w:val="28"/>
        </w:rPr>
        <w:t>14) обеспечивает трудоустройство лиц, состоящих на учете в службе пробации уголовно-исполнительной инспекции, и оказывает иную социально-правовую помощь;</w:t>
      </w:r>
      <w:r>
        <w:br/>
      </w:r>
      <w:r>
        <w:rPr>
          <w:rFonts w:ascii="Times New Roman"/>
          <w:b w:val="false"/>
          <w:i w:val="false"/>
          <w:color w:val="000000"/>
          <w:sz w:val="28"/>
        </w:rPr>
        <w:t>
      </w:t>
      </w:r>
      <w:r>
        <w:rPr>
          <w:rFonts w:ascii="Times New Roman"/>
          <w:b w:val="false"/>
          <w:i w:val="false"/>
          <w:color w:val="000000"/>
          <w:sz w:val="28"/>
        </w:rPr>
        <w:t>15) организует помощь инвалидам;</w:t>
      </w:r>
      <w:r>
        <w:br/>
      </w:r>
      <w:r>
        <w:rPr>
          <w:rFonts w:ascii="Times New Roman"/>
          <w:b w:val="false"/>
          <w:i w:val="false"/>
          <w:color w:val="000000"/>
          <w:sz w:val="28"/>
        </w:rPr>
        <w:t>
      </w:t>
      </w:r>
      <w:r>
        <w:rPr>
          <w:rFonts w:ascii="Times New Roman"/>
          <w:b w:val="false"/>
          <w:i w:val="false"/>
          <w:color w:val="000000"/>
          <w:sz w:val="28"/>
        </w:rPr>
        <w:t>16) организует общественные работы, молодежную практику и социальные рабочие места;</w:t>
      </w:r>
      <w:r>
        <w:br/>
      </w:r>
      <w:r>
        <w:rPr>
          <w:rFonts w:ascii="Times New Roman"/>
          <w:b w:val="false"/>
          <w:i w:val="false"/>
          <w:color w:val="000000"/>
          <w:sz w:val="28"/>
        </w:rPr>
        <w:t>
      </w:t>
      </w:r>
      <w:r>
        <w:rPr>
          <w:rFonts w:ascii="Times New Roman"/>
          <w:b w:val="false"/>
          <w:i w:val="false"/>
          <w:color w:val="000000"/>
          <w:sz w:val="28"/>
        </w:rPr>
        <w:t>17) организует совместно с уполномоченным органом по физической культуре и спорту и общественными объединениями инвалидов проведение оздоровительных и спортивных мероприятий среди инвалидов;</w:t>
      </w:r>
      <w:r>
        <w:br/>
      </w:r>
      <w:r>
        <w:rPr>
          <w:rFonts w:ascii="Times New Roman"/>
          <w:b w:val="false"/>
          <w:i w:val="false"/>
          <w:color w:val="000000"/>
          <w:sz w:val="28"/>
        </w:rPr>
        <w:t>
      </w:t>
      </w:r>
      <w:r>
        <w:rPr>
          <w:rFonts w:ascii="Times New Roman"/>
          <w:b w:val="false"/>
          <w:i w:val="false"/>
          <w:color w:val="000000"/>
          <w:sz w:val="28"/>
        </w:rPr>
        <w:t>18) организует совместно с общественными объединениями инвалидов культурно-массовые и просветительские мероприятия;</w:t>
      </w:r>
      <w:r>
        <w:br/>
      </w:r>
      <w:r>
        <w:rPr>
          <w:rFonts w:ascii="Times New Roman"/>
          <w:b w:val="false"/>
          <w:i w:val="false"/>
          <w:color w:val="000000"/>
          <w:sz w:val="28"/>
        </w:rPr>
        <w:t>
      </w:t>
      </w:r>
      <w:r>
        <w:rPr>
          <w:rFonts w:ascii="Times New Roman"/>
          <w:b w:val="false"/>
          <w:i w:val="false"/>
          <w:color w:val="000000"/>
          <w:sz w:val="28"/>
        </w:rPr>
        <w:t>19) координирует оказание благотворительной и социальной помощи инвалидам;</w:t>
      </w:r>
      <w:r>
        <w:br/>
      </w:r>
      <w:r>
        <w:rPr>
          <w:rFonts w:ascii="Times New Roman"/>
          <w:b w:val="false"/>
          <w:i w:val="false"/>
          <w:color w:val="000000"/>
          <w:sz w:val="28"/>
        </w:rPr>
        <w:t>
      </w:t>
      </w:r>
      <w:r>
        <w:rPr>
          <w:rFonts w:ascii="Times New Roman"/>
          <w:b w:val="false"/>
          <w:i w:val="false"/>
          <w:color w:val="000000"/>
          <w:sz w:val="28"/>
        </w:rPr>
        <w:t>20) координирует оказание социально уязвимым слоям населения благотворительной помощи;</w:t>
      </w:r>
      <w:r>
        <w:br/>
      </w:r>
      <w:r>
        <w:rPr>
          <w:rFonts w:ascii="Times New Roman"/>
          <w:b w:val="false"/>
          <w:i w:val="false"/>
          <w:color w:val="000000"/>
          <w:sz w:val="28"/>
        </w:rPr>
        <w:t>
      </w:t>
      </w:r>
      <w:r>
        <w:rPr>
          <w:rFonts w:ascii="Times New Roman"/>
          <w:b w:val="false"/>
          <w:i w:val="false"/>
          <w:color w:val="000000"/>
          <w:sz w:val="28"/>
        </w:rPr>
        <w:t>21) содействует кадровому обеспечению сельских организаций здравоохранения;</w:t>
      </w:r>
      <w:r>
        <w:br/>
      </w:r>
      <w:r>
        <w:rPr>
          <w:rFonts w:ascii="Times New Roman"/>
          <w:b w:val="false"/>
          <w:i w:val="false"/>
          <w:color w:val="000000"/>
          <w:sz w:val="28"/>
        </w:rPr>
        <w:t>
      </w:t>
      </w:r>
      <w:r>
        <w:rPr>
          <w:rFonts w:ascii="Times New Roman"/>
          <w:b w:val="false"/>
          <w:i w:val="false"/>
          <w:color w:val="000000"/>
          <w:sz w:val="28"/>
        </w:rPr>
        <w:t>22) содействует развитию местной социальной инфраструктуры;</w:t>
      </w:r>
      <w:r>
        <w:br/>
      </w:r>
      <w:r>
        <w:rPr>
          <w:rFonts w:ascii="Times New Roman"/>
          <w:b w:val="false"/>
          <w:i w:val="false"/>
          <w:color w:val="000000"/>
          <w:sz w:val="28"/>
        </w:rPr>
        <w:t>
      </w:t>
      </w:r>
      <w:r>
        <w:rPr>
          <w:rFonts w:ascii="Times New Roman"/>
          <w:b w:val="false"/>
          <w:i w:val="false"/>
          <w:color w:val="000000"/>
          <w:sz w:val="28"/>
        </w:rPr>
        <w:t>23) организует движение общественного транспорта;</w:t>
      </w:r>
      <w:r>
        <w:br/>
      </w:r>
      <w:r>
        <w:rPr>
          <w:rFonts w:ascii="Times New Roman"/>
          <w:b w:val="false"/>
          <w:i w:val="false"/>
          <w:color w:val="000000"/>
          <w:sz w:val="28"/>
        </w:rPr>
        <w:t>
      </w:t>
      </w:r>
      <w:r>
        <w:rPr>
          <w:rFonts w:ascii="Times New Roman"/>
          <w:b w:val="false"/>
          <w:i w:val="false"/>
          <w:color w:val="000000"/>
          <w:sz w:val="28"/>
        </w:rPr>
        <w:t>24) взаимодействует с органами местного самоуправления;</w:t>
      </w:r>
      <w:r>
        <w:br/>
      </w:r>
      <w:r>
        <w:rPr>
          <w:rFonts w:ascii="Times New Roman"/>
          <w:b w:val="false"/>
          <w:i w:val="false"/>
          <w:color w:val="000000"/>
          <w:sz w:val="28"/>
        </w:rPr>
        <w:t>
      </w:t>
      </w:r>
      <w:r>
        <w:rPr>
          <w:rFonts w:ascii="Times New Roman"/>
          <w:b w:val="false"/>
          <w:i w:val="false"/>
          <w:color w:val="000000"/>
          <w:sz w:val="28"/>
        </w:rPr>
        <w:t>25) осуществляет похозяйственный учет;</w:t>
      </w:r>
      <w:r>
        <w:br/>
      </w:r>
      <w:r>
        <w:rPr>
          <w:rFonts w:ascii="Times New Roman"/>
          <w:b w:val="false"/>
          <w:i w:val="false"/>
          <w:color w:val="000000"/>
          <w:sz w:val="28"/>
        </w:rPr>
        <w:t>
      </w:t>
      </w:r>
      <w:r>
        <w:rPr>
          <w:rFonts w:ascii="Times New Roman"/>
          <w:b w:val="false"/>
          <w:i w:val="false"/>
          <w:color w:val="000000"/>
          <w:sz w:val="28"/>
        </w:rPr>
        <w:t>26) принимает участие в работе сессий маслихата района при утверждении (уточнении) местного бюджета;</w:t>
      </w:r>
      <w:r>
        <w:br/>
      </w:r>
      <w:r>
        <w:rPr>
          <w:rFonts w:ascii="Times New Roman"/>
          <w:b w:val="false"/>
          <w:i w:val="false"/>
          <w:color w:val="000000"/>
          <w:sz w:val="28"/>
        </w:rPr>
        <w:t>
      </w:t>
      </w:r>
      <w:r>
        <w:rPr>
          <w:rFonts w:ascii="Times New Roman"/>
          <w:b w:val="false"/>
          <w:i w:val="false"/>
          <w:color w:val="000000"/>
          <w:sz w:val="28"/>
        </w:rPr>
        <w:t>27) обеспечивает деятельность организаций дошкольного воспитания и обучения, учреждений культуры;</w:t>
      </w:r>
      <w:r>
        <w:br/>
      </w:r>
      <w:r>
        <w:rPr>
          <w:rFonts w:ascii="Times New Roman"/>
          <w:b w:val="false"/>
          <w:i w:val="false"/>
          <w:color w:val="000000"/>
          <w:sz w:val="28"/>
        </w:rPr>
        <w:t>
      </w:t>
      </w:r>
      <w:r>
        <w:rPr>
          <w:rFonts w:ascii="Times New Roman"/>
          <w:b w:val="false"/>
          <w:i w:val="false"/>
          <w:color w:val="000000"/>
          <w:sz w:val="28"/>
        </w:rPr>
        <w:t>28) организует в пределах своей компетенции водоснабжение населенных пунктов и регулирует вопросы водопользования;</w:t>
      </w:r>
      <w:r>
        <w:br/>
      </w:r>
      <w:r>
        <w:rPr>
          <w:rFonts w:ascii="Times New Roman"/>
          <w:b w:val="false"/>
          <w:i w:val="false"/>
          <w:color w:val="000000"/>
          <w:sz w:val="28"/>
        </w:rPr>
        <w:t>
      </w:t>
      </w:r>
      <w:r>
        <w:rPr>
          <w:rFonts w:ascii="Times New Roman"/>
          <w:b w:val="false"/>
          <w:i w:val="false"/>
          <w:color w:val="000000"/>
          <w:sz w:val="28"/>
        </w:rPr>
        <w:t>29) организует работы по благоустройству, освещению, озеленению и санитарной очистке села;</w:t>
      </w:r>
      <w:r>
        <w:br/>
      </w:r>
      <w:r>
        <w:rPr>
          <w:rFonts w:ascii="Times New Roman"/>
          <w:b w:val="false"/>
          <w:i w:val="false"/>
          <w:color w:val="000000"/>
          <w:sz w:val="28"/>
        </w:rPr>
        <w:t>
      </w:t>
      </w:r>
      <w:r>
        <w:rPr>
          <w:rFonts w:ascii="Times New Roman"/>
          <w:b w:val="false"/>
          <w:i w:val="false"/>
          <w:color w:val="000000"/>
          <w:sz w:val="28"/>
        </w:rPr>
        <w:t>30) организует погребение безродных и общественные работы по содержанию в надлежащем состоянии кладбищ и иных мест захоронения;</w:t>
      </w:r>
      <w:r>
        <w:br/>
      </w:r>
      <w:r>
        <w:rPr>
          <w:rFonts w:ascii="Times New Roman"/>
          <w:b w:val="false"/>
          <w:i w:val="false"/>
          <w:color w:val="000000"/>
          <w:sz w:val="28"/>
        </w:rPr>
        <w:t>
      </w:t>
      </w:r>
      <w:r>
        <w:rPr>
          <w:rFonts w:ascii="Times New Roman"/>
          <w:b w:val="false"/>
          <w:i w:val="false"/>
          <w:color w:val="000000"/>
          <w:sz w:val="28"/>
        </w:rPr>
        <w:t>31) ведет реестр непрофессиональных медиаторов;</w:t>
      </w:r>
      <w:r>
        <w:br/>
      </w:r>
      <w:r>
        <w:rPr>
          <w:rFonts w:ascii="Times New Roman"/>
          <w:b w:val="false"/>
          <w:i w:val="false"/>
          <w:color w:val="000000"/>
          <w:sz w:val="28"/>
        </w:rPr>
        <w:t>
      </w:t>
      </w:r>
      <w:r>
        <w:rPr>
          <w:rFonts w:ascii="Times New Roman"/>
          <w:b w:val="false"/>
          <w:i w:val="false"/>
          <w:color w:val="000000"/>
          <w:sz w:val="28"/>
        </w:rPr>
        <w:t>32) предоставляют переданное в управление районное коммунальное имущество в имущественный наем (аренду) физическим лицам и негосударственным юридическим лицам без права последующего выкупа;</w:t>
      </w:r>
      <w:r>
        <w:br/>
      </w:r>
      <w:r>
        <w:rPr>
          <w:rFonts w:ascii="Times New Roman"/>
          <w:b w:val="false"/>
          <w:i w:val="false"/>
          <w:color w:val="000000"/>
          <w:sz w:val="28"/>
        </w:rPr>
        <w:t>
      </w:t>
      </w:r>
      <w:r>
        <w:rPr>
          <w:rFonts w:ascii="Times New Roman"/>
          <w:b w:val="false"/>
          <w:i w:val="false"/>
          <w:color w:val="000000"/>
          <w:sz w:val="28"/>
        </w:rPr>
        <w:t>33) определяют приоритетные направления деятельности и обязательные объемы работ (услуг), финансируемых из бюджета, переданных коммунальных государственных предприятий;</w:t>
      </w:r>
      <w:r>
        <w:br/>
      </w:r>
      <w:r>
        <w:rPr>
          <w:rFonts w:ascii="Times New Roman"/>
          <w:b w:val="false"/>
          <w:i w:val="false"/>
          <w:color w:val="000000"/>
          <w:sz w:val="28"/>
        </w:rPr>
        <w:t>
      </w:t>
      </w:r>
      <w:r>
        <w:rPr>
          <w:rFonts w:ascii="Times New Roman"/>
          <w:b w:val="false"/>
          <w:i w:val="false"/>
          <w:color w:val="000000"/>
          <w:sz w:val="28"/>
        </w:rPr>
        <w:t>34) обеспечивают сохранность переданного коммунального имущества;</w:t>
      </w:r>
      <w:r>
        <w:br/>
      </w:r>
      <w:r>
        <w:rPr>
          <w:rFonts w:ascii="Times New Roman"/>
          <w:b w:val="false"/>
          <w:i w:val="false"/>
          <w:color w:val="000000"/>
          <w:sz w:val="28"/>
        </w:rPr>
        <w:t>
      </w:t>
      </w:r>
      <w:r>
        <w:rPr>
          <w:rFonts w:ascii="Times New Roman"/>
          <w:b w:val="false"/>
          <w:i w:val="false"/>
          <w:color w:val="000000"/>
          <w:sz w:val="28"/>
        </w:rPr>
        <w:t>35) осуществляют управление переданными районными коммунальными юридическими лицами;</w:t>
      </w:r>
      <w:r>
        <w:br/>
      </w:r>
      <w:r>
        <w:rPr>
          <w:rFonts w:ascii="Times New Roman"/>
          <w:b w:val="false"/>
          <w:i w:val="false"/>
          <w:color w:val="000000"/>
          <w:sz w:val="28"/>
        </w:rPr>
        <w:t>
      </w:t>
      </w:r>
      <w:r>
        <w:rPr>
          <w:rFonts w:ascii="Times New Roman"/>
          <w:b w:val="false"/>
          <w:i w:val="false"/>
          <w:color w:val="000000"/>
          <w:sz w:val="28"/>
        </w:rPr>
        <w:t>36) согласовывают годовую финансовую отчетность переданного в управление районного коммунального государственного предприятия, утверждаемую решением местного исполнительного органа;</w:t>
      </w:r>
      <w:r>
        <w:br/>
      </w:r>
      <w:r>
        <w:rPr>
          <w:rFonts w:ascii="Times New Roman"/>
          <w:b w:val="false"/>
          <w:i w:val="false"/>
          <w:color w:val="000000"/>
          <w:sz w:val="28"/>
        </w:rPr>
        <w:t>
      </w:t>
      </w:r>
      <w:r>
        <w:rPr>
          <w:rFonts w:ascii="Times New Roman"/>
          <w:b w:val="false"/>
          <w:i w:val="false"/>
          <w:color w:val="000000"/>
          <w:sz w:val="28"/>
        </w:rPr>
        <w:t>37) устанавливают цены на товары (работы, услуги), пройзводимые и реализуемые переданными в управление коммунальными казенными предприятиями;</w:t>
      </w:r>
      <w:r>
        <w:br/>
      </w:r>
      <w:r>
        <w:rPr>
          <w:rFonts w:ascii="Times New Roman"/>
          <w:b w:val="false"/>
          <w:i w:val="false"/>
          <w:color w:val="000000"/>
          <w:sz w:val="28"/>
        </w:rPr>
        <w:t>
      </w:t>
      </w:r>
      <w:r>
        <w:rPr>
          <w:rFonts w:ascii="Times New Roman"/>
          <w:b w:val="false"/>
          <w:i w:val="false"/>
          <w:color w:val="000000"/>
          <w:sz w:val="28"/>
        </w:rPr>
        <w:t>38) утверждают индивидуальные планы финансирования переданных районных коммунальных государственных учереждений из местного бюджета;</w:t>
      </w:r>
      <w:r>
        <w:br/>
      </w:r>
      <w:r>
        <w:rPr>
          <w:rFonts w:ascii="Times New Roman"/>
          <w:b w:val="false"/>
          <w:i w:val="false"/>
          <w:color w:val="000000"/>
          <w:sz w:val="28"/>
        </w:rPr>
        <w:t>
      </w:t>
      </w:r>
      <w:r>
        <w:rPr>
          <w:rFonts w:ascii="Times New Roman"/>
          <w:b w:val="false"/>
          <w:i w:val="false"/>
          <w:color w:val="000000"/>
          <w:sz w:val="28"/>
        </w:rPr>
        <w:t>39) формируют доходные источники;</w:t>
      </w:r>
      <w:r>
        <w:br/>
      </w:r>
      <w:r>
        <w:rPr>
          <w:rFonts w:ascii="Times New Roman"/>
          <w:b w:val="false"/>
          <w:i w:val="false"/>
          <w:color w:val="000000"/>
          <w:sz w:val="28"/>
        </w:rPr>
        <w:t>
      </w:t>
      </w:r>
      <w:r>
        <w:rPr>
          <w:rFonts w:ascii="Times New Roman"/>
          <w:b w:val="false"/>
          <w:i w:val="false"/>
          <w:color w:val="000000"/>
          <w:sz w:val="28"/>
        </w:rPr>
        <w:t>40) обеспечивают открытие в центральном уполномоченном органе по исполнению бюджета контрольного счета наличности местного самоуправления, предназначенного для зачисления денег, направляемых акимами на реализацию функций местного самоуправления;</w:t>
      </w:r>
      <w:r>
        <w:br/>
      </w:r>
      <w:r>
        <w:rPr>
          <w:rFonts w:ascii="Times New Roman"/>
          <w:b w:val="false"/>
          <w:i w:val="false"/>
          <w:color w:val="000000"/>
          <w:sz w:val="28"/>
        </w:rPr>
        <w:t>
      </w:t>
      </w:r>
      <w:r>
        <w:rPr>
          <w:rFonts w:ascii="Times New Roman"/>
          <w:b w:val="false"/>
          <w:i w:val="false"/>
          <w:color w:val="000000"/>
          <w:sz w:val="28"/>
        </w:rPr>
        <w:t>41) в случае необходимости оказания неотложной медицинской помощи организует доставку больных до ближайшей организации здравоохранения, оказывающей врачебную помощь;</w:t>
      </w:r>
      <w:r>
        <w:br/>
      </w:r>
      <w:r>
        <w:rPr>
          <w:rFonts w:ascii="Times New Roman"/>
          <w:b w:val="false"/>
          <w:i w:val="false"/>
          <w:color w:val="000000"/>
          <w:sz w:val="28"/>
        </w:rPr>
        <w:t>
      </w:t>
      </w:r>
      <w:r>
        <w:rPr>
          <w:rFonts w:ascii="Times New Roman"/>
          <w:b w:val="false"/>
          <w:i w:val="false"/>
          <w:color w:val="000000"/>
          <w:sz w:val="28"/>
        </w:rPr>
        <w:t>42) принимают работников по трудовому договору за счет экономии бюджетных средств и (или) поступлений, предусмотренных законодательством Республики Казахстан о местном государственном управлении и самоуправлении;</w:t>
      </w:r>
      <w:r>
        <w:br/>
      </w:r>
      <w:r>
        <w:rPr>
          <w:rFonts w:ascii="Times New Roman"/>
          <w:b w:val="false"/>
          <w:i w:val="false"/>
          <w:color w:val="000000"/>
          <w:sz w:val="28"/>
        </w:rPr>
        <w:t>
      </w:t>
      </w:r>
      <w:r>
        <w:rPr>
          <w:rFonts w:ascii="Times New Roman"/>
          <w:b w:val="false"/>
          <w:i w:val="false"/>
          <w:color w:val="000000"/>
          <w:sz w:val="28"/>
        </w:rPr>
        <w:t>43) утверждают план поступлений и расходов денег местного самоуправления после согласования с собранием местного сообщества;</w:t>
      </w:r>
      <w:r>
        <w:br/>
      </w:r>
      <w:r>
        <w:rPr>
          <w:rFonts w:ascii="Times New Roman"/>
          <w:b w:val="false"/>
          <w:i w:val="false"/>
          <w:color w:val="000000"/>
          <w:sz w:val="28"/>
        </w:rPr>
        <w:t>
      </w:t>
      </w:r>
      <w:r>
        <w:rPr>
          <w:rFonts w:ascii="Times New Roman"/>
          <w:b w:val="false"/>
          <w:i w:val="false"/>
          <w:color w:val="000000"/>
          <w:sz w:val="28"/>
        </w:rPr>
        <w:t>44) составляют и утверждают сводный план поступлений и расходов денег от реализации государственными учреждениями товаров (работ, услуг), остающихся в их распоряжении, в соответствии с бюджетным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45) к ведению акима сельского округа законодательством Республики Казахстан может быть отнесено решение иных вопросов.</w:t>
      </w:r>
      <w:r>
        <w:br/>
      </w:r>
      <w:r>
        <w:rPr>
          <w:rFonts w:ascii="Times New Roman"/>
          <w:b w:val="false"/>
          <w:i w:val="false"/>
          <w:color w:val="000000"/>
          <w:sz w:val="28"/>
        </w:rPr>
        <w:t>
      </w:t>
      </w:r>
      <w:r>
        <w:rPr>
          <w:rFonts w:ascii="Times New Roman"/>
          <w:b w:val="false"/>
          <w:i w:val="false"/>
          <w:color w:val="000000"/>
          <w:sz w:val="28"/>
        </w:rPr>
        <w:t>46) осуществляет иные полномочия в соответствии с законодательством.</w:t>
      </w:r>
      <w:r>
        <w:br/>
      </w:r>
      <w:r>
        <w:rPr>
          <w:rFonts w:ascii="Times New Roman"/>
          <w:b w:val="false"/>
          <w:i w:val="false"/>
          <w:color w:val="000000"/>
          <w:sz w:val="28"/>
        </w:rPr>
        <w:t>
      </w:t>
      </w:r>
      <w:r>
        <w:rPr>
          <w:rFonts w:ascii="Times New Roman"/>
          <w:b w:val="false"/>
          <w:i w:val="false"/>
          <w:color w:val="000000"/>
          <w:sz w:val="28"/>
        </w:rPr>
        <w:t>Исполнение полномочий первого руководителя коммунального государственного учреждения “Аппарат акима сельского округа Тан” Жалагашского районного акимата в период его отсутствия осуществляется лицом, его замещающим в соответствии с действующим законодательством.</w:t>
      </w:r>
      <w:r>
        <w:br/>
      </w:r>
      <w:r>
        <w:rPr>
          <w:rFonts w:ascii="Times New Roman"/>
          <w:b w:val="false"/>
          <w:i w:val="false"/>
          <w:color w:val="000000"/>
          <w:sz w:val="28"/>
        </w:rPr>
        <w:t>
      </w:t>
      </w:r>
      <w:r>
        <w:rPr>
          <w:rFonts w:ascii="Times New Roman"/>
          <w:b w:val="false"/>
          <w:i w:val="false"/>
          <w:color w:val="000000"/>
          <w:sz w:val="28"/>
        </w:rPr>
        <w:t>22. Взаимоотношения между юридическим лицом и уполномоченным органом по государственному имуществу (местным исполнительным органом), юридическим лицом и уполномоченным органом соответствующей отрасли (местным исполнительным органом), администрацией юридического лица и его трудовым коллективом регулируется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23. Коммунальное государственное учреждение “Аппарат акима сельского округа Тан” Жалагашского районного акимата возглавляется акимом сельского округа назначаемым на должность и освобождаемым от должности в соответсвии с действующим законо-дательством Республики Казахстан.</w:t>
      </w:r>
      <w:r>
        <w:br/>
      </w:r>
      <w:r>
        <w:rPr>
          <w:rFonts w:ascii="Times New Roman"/>
          <w:b w:val="false"/>
          <w:i w:val="false"/>
          <w:color w:val="000000"/>
          <w:sz w:val="28"/>
        </w:rPr>
        <w:t>
</w:t>
      </w:r>
    </w:p>
    <w:bookmarkStart w:name="z98" w:id="79"/>
    <w:p>
      <w:pPr>
        <w:spacing w:after="0"/>
        <w:ind w:left="0"/>
        <w:jc w:val="left"/>
      </w:pPr>
      <w:r>
        <w:rPr>
          <w:rFonts w:ascii="Times New Roman"/>
          <w:b/>
          <w:i w:val="false"/>
          <w:color w:val="000000"/>
        </w:rPr>
        <w:t xml:space="preserve"> 4. Имущество государственного органа</w:t>
      </w:r>
    </w:p>
    <w:bookmarkEnd w:id="79"/>
    <w:p>
      <w:pPr>
        <w:spacing w:after="0"/>
        <w:ind w:left="0"/>
        <w:jc w:val="left"/>
      </w:pPr>
      <w:r>
        <w:rPr>
          <w:rFonts w:ascii="Times New Roman"/>
          <w:b w:val="false"/>
          <w:i w:val="false"/>
          <w:color w:val="000000"/>
          <w:sz w:val="28"/>
        </w:rPr>
        <w:t>      </w:t>
      </w:r>
      <w:r>
        <w:rPr>
          <w:rFonts w:ascii="Times New Roman"/>
          <w:b w:val="false"/>
          <w:i w:val="false"/>
          <w:color w:val="000000"/>
          <w:sz w:val="28"/>
        </w:rPr>
        <w:t>24. Коммунальное государственное учреждения “Аппарат акима сельского округа Тан” Жалагашского районного акимата может иметь обособленное имущество на праве оперативного управления в случаях, предусмотренных законодательством.</w:t>
      </w:r>
      <w:r>
        <w:br/>
      </w:r>
      <w:r>
        <w:rPr>
          <w:rFonts w:ascii="Times New Roman"/>
          <w:b w:val="false"/>
          <w:i w:val="false"/>
          <w:color w:val="000000"/>
          <w:sz w:val="28"/>
        </w:rPr>
        <w:t>
      </w:t>
      </w:r>
      <w:r>
        <w:rPr>
          <w:rFonts w:ascii="Times New Roman"/>
          <w:b w:val="false"/>
          <w:i w:val="false"/>
          <w:color w:val="000000"/>
          <w:sz w:val="28"/>
        </w:rPr>
        <w:t>Имущество коммунального государственного учреждения “Аппарат акима сельского округа Тан” Жалагашского районного акимата формируется за счет имущества, переданого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25. Имущества, закрепленное за коммунальным государственным учреждением “Аппарат акима сельского округа Тан” Жалагашского районного акимата относятся к коммунальной собственности.</w:t>
      </w:r>
      <w:r>
        <w:br/>
      </w:r>
      <w:r>
        <w:rPr>
          <w:rFonts w:ascii="Times New Roman"/>
          <w:b w:val="false"/>
          <w:i w:val="false"/>
          <w:color w:val="000000"/>
          <w:sz w:val="28"/>
        </w:rPr>
        <w:t>
      </w:t>
      </w:r>
      <w:r>
        <w:rPr>
          <w:rFonts w:ascii="Times New Roman"/>
          <w:b w:val="false"/>
          <w:i w:val="false"/>
          <w:color w:val="000000"/>
          <w:sz w:val="28"/>
        </w:rPr>
        <w:t>26. Коммунальное государственное учреждения “Аппарат акима сельского округа Тан” Жалагашского районного акимата не вправе самостоятельно отчуждать или иными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законодательством.</w:t>
      </w:r>
      <w:r>
        <w:br/>
      </w:r>
      <w:r>
        <w:rPr>
          <w:rFonts w:ascii="Times New Roman"/>
          <w:b w:val="false"/>
          <w:i w:val="false"/>
          <w:color w:val="000000"/>
          <w:sz w:val="28"/>
        </w:rPr>
        <w:t>
</w:t>
      </w:r>
    </w:p>
    <w:bookmarkStart w:name="z99" w:id="80"/>
    <w:p>
      <w:pPr>
        <w:spacing w:after="0"/>
        <w:ind w:left="0"/>
        <w:jc w:val="left"/>
      </w:pPr>
      <w:r>
        <w:rPr>
          <w:rFonts w:ascii="Times New Roman"/>
          <w:b/>
          <w:i w:val="false"/>
          <w:color w:val="000000"/>
        </w:rPr>
        <w:t xml:space="preserve"> 5. Реорганизация и ликвидация государственного органа</w:t>
      </w:r>
    </w:p>
    <w:bookmarkEnd w:id="80"/>
    <w:p>
      <w:pPr>
        <w:spacing w:after="0"/>
        <w:ind w:left="0"/>
        <w:jc w:val="left"/>
      </w:pPr>
      <w:r>
        <w:rPr>
          <w:rFonts w:ascii="Times New Roman"/>
          <w:b w:val="false"/>
          <w:i w:val="false"/>
          <w:color w:val="000000"/>
          <w:sz w:val="28"/>
        </w:rPr>
        <w:t>      </w:t>
      </w:r>
      <w:r>
        <w:rPr>
          <w:rFonts w:ascii="Times New Roman"/>
          <w:b w:val="false"/>
          <w:i w:val="false"/>
          <w:color w:val="000000"/>
          <w:sz w:val="28"/>
        </w:rPr>
        <w:t>27. Реорганизация и упразднение коммунального государственного учреждения “Аппарат акима сельского округа Тан” Жалагашского районного акимата осуществляются в соответствии с законодательством Республики Казахстан.</w:t>
      </w:r>
      <w:r>
        <w:br/>
      </w:r>
      <w:r>
        <w:rPr>
          <w:rFonts w:ascii="Times New Roman"/>
          <w:b w:val="false"/>
          <w:i w:val="false"/>
          <w:color w:val="000000"/>
          <w:sz w:val="28"/>
        </w:rPr>
        <w:t>
</w:t>
      </w:r>
    </w:p>
    <w:bookmarkStart w:name="z100" w:id="81"/>
    <w:p>
      <w:pPr>
        <w:spacing w:after="0"/>
        <w:ind w:left="0"/>
        <w:jc w:val="left"/>
      </w:pPr>
      <w:r>
        <w:rPr>
          <w:rFonts w:ascii="Times New Roman"/>
          <w:b/>
          <w:i w:val="false"/>
          <w:color w:val="000000"/>
        </w:rPr>
        <w:t xml:space="preserve"> Перечень организации, находящихся в ведении коммунального государственного учреждения “Аппарат акима сельского округа Тан” Жалагашского районного акимата и его ведомств</w:t>
      </w:r>
    </w:p>
    <w:bookmarkEnd w:id="81"/>
    <w:p>
      <w:pPr>
        <w:spacing w:after="0"/>
        <w:ind w:left="0"/>
        <w:jc w:val="left"/>
      </w:pPr>
      <w:r>
        <w:rPr>
          <w:rFonts w:ascii="Times New Roman"/>
          <w:b w:val="false"/>
          <w:i w:val="false"/>
          <w:color w:val="000000"/>
          <w:sz w:val="28"/>
        </w:rPr>
        <w:t>      </w:t>
      </w:r>
      <w:r>
        <w:rPr>
          <w:rFonts w:ascii="Times New Roman"/>
          <w:b w:val="false"/>
          <w:i w:val="false"/>
          <w:color w:val="000000"/>
          <w:sz w:val="28"/>
        </w:rPr>
        <w:t>1) коммунальное государственное казенное предприятие “Дом культуры село Тан” аппарата акима сельского округа Тан.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постановлению акимата</w:t>
            </w:r>
            <w:r>
              <w:br/>
            </w:r>
            <w:r>
              <w:rPr>
                <w:rFonts w:ascii="Times New Roman"/>
                <w:b w:val="false"/>
                <w:i w:val="false"/>
                <w:color w:val="000000"/>
                <w:sz w:val="20"/>
              </w:rPr>
              <w:t>Жалагашского района от “16” июня 2014</w:t>
            </w:r>
            <w:r>
              <w:br/>
            </w:r>
            <w:r>
              <w:rPr>
                <w:rFonts w:ascii="Times New Roman"/>
                <w:b w:val="false"/>
                <w:i w:val="false"/>
                <w:color w:val="000000"/>
                <w:sz w:val="20"/>
              </w:rPr>
              <w:t>года N 255</w:t>
            </w:r>
          </w:p>
        </w:tc>
      </w:tr>
    </w:tbl>
    <w:bookmarkStart w:name="z101" w:id="82"/>
    <w:p>
      <w:pPr>
        <w:spacing w:after="0"/>
        <w:ind w:left="0"/>
        <w:jc w:val="left"/>
      </w:pPr>
      <w:r>
        <w:rPr>
          <w:rFonts w:ascii="Times New Roman"/>
          <w:b/>
          <w:i w:val="false"/>
          <w:color w:val="000000"/>
        </w:rPr>
        <w:t xml:space="preserve"> Положение коммунального государственного учреждения “Аппарат акима сельского округа Каракеткен” Жалагашского районного акимата</w:t>
      </w:r>
      <w:r>
        <w:br/>
      </w:r>
      <w:r>
        <w:rPr>
          <w:rFonts w:ascii="Times New Roman"/>
          <w:b/>
          <w:i w:val="false"/>
          <w:color w:val="000000"/>
        </w:rPr>
        <w:t>1. Общие положения</w:t>
      </w:r>
    </w:p>
    <w:bookmarkEnd w:id="82"/>
    <w:p>
      <w:pPr>
        <w:spacing w:after="0"/>
        <w:ind w:left="0"/>
        <w:jc w:val="left"/>
      </w:pPr>
      <w:r>
        <w:rPr>
          <w:rFonts w:ascii="Times New Roman"/>
          <w:b w:val="false"/>
          <w:i w:val="false"/>
          <w:color w:val="000000"/>
          <w:sz w:val="28"/>
        </w:rPr>
        <w:t>      </w:t>
      </w:r>
      <w:r>
        <w:rPr>
          <w:rFonts w:ascii="Times New Roman"/>
          <w:b w:val="false"/>
          <w:i w:val="false"/>
          <w:color w:val="000000"/>
          <w:sz w:val="28"/>
        </w:rPr>
        <w:t>1. Коммунальное государственное учреждение “Аппарат акима сельского округа Каракеткен” Жалагашского районного акимата является государственным органом Республики Казахстан, обеспечивающее деятельность акима сельского округа.</w:t>
      </w:r>
      <w:r>
        <w:br/>
      </w:r>
      <w:r>
        <w:rPr>
          <w:rFonts w:ascii="Times New Roman"/>
          <w:b w:val="false"/>
          <w:i w:val="false"/>
          <w:color w:val="000000"/>
          <w:sz w:val="28"/>
        </w:rPr>
        <w:t>
      </w:t>
      </w:r>
      <w:r>
        <w:rPr>
          <w:rFonts w:ascii="Times New Roman"/>
          <w:b w:val="false"/>
          <w:i w:val="false"/>
          <w:color w:val="000000"/>
          <w:sz w:val="28"/>
        </w:rPr>
        <w:t>2. Коммунальное государственное учреждение “Аппарат акима сельского округа Каракеткен” Жалагашского районного акимата имеет ведомства:</w:t>
      </w:r>
      <w:r>
        <w:br/>
      </w:r>
      <w:r>
        <w:rPr>
          <w:rFonts w:ascii="Times New Roman"/>
          <w:b w:val="false"/>
          <w:i w:val="false"/>
          <w:color w:val="000000"/>
          <w:sz w:val="28"/>
        </w:rPr>
        <w:t>
      </w:t>
      </w:r>
      <w:r>
        <w:rPr>
          <w:rFonts w:ascii="Times New Roman"/>
          <w:b w:val="false"/>
          <w:i w:val="false"/>
          <w:color w:val="000000"/>
          <w:sz w:val="28"/>
        </w:rPr>
        <w:t>1) коммунальное государственное предприятие “Сельский клуб Каракеткен” аппарата акима сельского округа Каракеткен</w:t>
      </w:r>
      <w:r>
        <w:br/>
      </w:r>
      <w:r>
        <w:rPr>
          <w:rFonts w:ascii="Times New Roman"/>
          <w:b w:val="false"/>
          <w:i w:val="false"/>
          <w:color w:val="000000"/>
          <w:sz w:val="28"/>
        </w:rPr>
        <w:t>
      </w:t>
      </w:r>
      <w:r>
        <w:rPr>
          <w:rFonts w:ascii="Times New Roman"/>
          <w:b w:val="false"/>
          <w:i w:val="false"/>
          <w:color w:val="000000"/>
          <w:sz w:val="28"/>
        </w:rPr>
        <w:t>2) коммунальное государственное предприятие “Сельский клуб Далдабай”аппарата акима сельского округа Каракеткен</w:t>
      </w:r>
      <w:r>
        <w:br/>
      </w:r>
      <w:r>
        <w:rPr>
          <w:rFonts w:ascii="Times New Roman"/>
          <w:b w:val="false"/>
          <w:i w:val="false"/>
          <w:color w:val="000000"/>
          <w:sz w:val="28"/>
        </w:rPr>
        <w:t>
      </w:t>
      </w:r>
      <w:r>
        <w:rPr>
          <w:rFonts w:ascii="Times New Roman"/>
          <w:b w:val="false"/>
          <w:i w:val="false"/>
          <w:color w:val="000000"/>
          <w:sz w:val="28"/>
        </w:rPr>
        <w:t xml:space="preserve">3. Коммунальное государственное учреждение “Аппарат акима сельского округа Каракеткен” Жалагашского районного акимата осуществляет свою деятельность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и законами Республики Казахстан, актами Президента и Правительства Республики Казахстан, иными нормативными правовыми актами, а также настоящим Положением.</w:t>
      </w:r>
      <w:r>
        <w:br/>
      </w:r>
      <w:r>
        <w:rPr>
          <w:rFonts w:ascii="Times New Roman"/>
          <w:b w:val="false"/>
          <w:i w:val="false"/>
          <w:color w:val="000000"/>
          <w:sz w:val="28"/>
        </w:rPr>
        <w:t>
      </w:t>
      </w:r>
      <w:r>
        <w:rPr>
          <w:rFonts w:ascii="Times New Roman"/>
          <w:b w:val="false"/>
          <w:i w:val="false"/>
          <w:color w:val="000000"/>
          <w:sz w:val="28"/>
        </w:rPr>
        <w:t>4. Коммунальное государственное учреждение “Аппарат акима сельского округа Каракеткен” Жалагашского районного акимата является юридическим лицом в организационно-правовой форме государственного учреждения, имеет печати и штампы со своим наименованием на государственном языке, бланки установленного образца, в соответствии с законодательством Республики Казахстан счета в органах казначейства.</w:t>
      </w:r>
      <w:r>
        <w:br/>
      </w:r>
      <w:r>
        <w:rPr>
          <w:rFonts w:ascii="Times New Roman"/>
          <w:b w:val="false"/>
          <w:i w:val="false"/>
          <w:color w:val="000000"/>
          <w:sz w:val="28"/>
        </w:rPr>
        <w:t>
      </w:t>
      </w:r>
      <w:r>
        <w:rPr>
          <w:rFonts w:ascii="Times New Roman"/>
          <w:b w:val="false"/>
          <w:i w:val="false"/>
          <w:color w:val="000000"/>
          <w:sz w:val="28"/>
        </w:rPr>
        <w:t>5. Коммунальное государственное учреждение “Аппарат акима сельского округа Каракеткен” Жалагашского районного акимата вступает в гражданско-правовые отношения от собственного имени.</w:t>
      </w:r>
      <w:r>
        <w:br/>
      </w:r>
      <w:r>
        <w:rPr>
          <w:rFonts w:ascii="Times New Roman"/>
          <w:b w:val="false"/>
          <w:i w:val="false"/>
          <w:color w:val="000000"/>
          <w:sz w:val="28"/>
        </w:rPr>
        <w:t>
      </w:t>
      </w:r>
      <w:r>
        <w:rPr>
          <w:rFonts w:ascii="Times New Roman"/>
          <w:b w:val="false"/>
          <w:i w:val="false"/>
          <w:color w:val="000000"/>
          <w:sz w:val="28"/>
        </w:rPr>
        <w:t>6. Коммунальное государственное учреждение “Аппарат акима сельского округа Каракеткен” Жалагашского районного акимата имеет право выступать стороной гражданско-правовых отношений от имени государства, если оно уполномочено на это в соответствии с законодательством.</w:t>
      </w:r>
      <w:r>
        <w:br/>
      </w:r>
      <w:r>
        <w:rPr>
          <w:rFonts w:ascii="Times New Roman"/>
          <w:b w:val="false"/>
          <w:i w:val="false"/>
          <w:color w:val="000000"/>
          <w:sz w:val="28"/>
        </w:rPr>
        <w:t>
      </w:t>
      </w:r>
      <w:r>
        <w:rPr>
          <w:rFonts w:ascii="Times New Roman"/>
          <w:b w:val="false"/>
          <w:i w:val="false"/>
          <w:color w:val="000000"/>
          <w:sz w:val="28"/>
        </w:rPr>
        <w:t>7. Коммунальное государственное учреждение “Аппарат акима сельского округа Каракеткен” Жалагашского районного акимата по вопросам своей компетенции в установленном законодательством порядке принимает решения, оформляемые решениями и распоряжениями акима сельского округа и другими актами, предосмотренными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8. Структура и лимит штатной численности коммунального государственного учреждения “Аппарат акима сельского округа Каракеткен” Жалагашского районного акимата утверждаются в соответствии с действующим законодательством.</w:t>
      </w:r>
      <w:r>
        <w:br/>
      </w:r>
      <w:r>
        <w:rPr>
          <w:rFonts w:ascii="Times New Roman"/>
          <w:b w:val="false"/>
          <w:i w:val="false"/>
          <w:color w:val="000000"/>
          <w:sz w:val="28"/>
        </w:rPr>
        <w:t>
      </w:t>
      </w:r>
      <w:r>
        <w:rPr>
          <w:rFonts w:ascii="Times New Roman"/>
          <w:b w:val="false"/>
          <w:i w:val="false"/>
          <w:color w:val="000000"/>
          <w:sz w:val="28"/>
        </w:rPr>
        <w:t>9. Местонахождение юридического лица: индекс 120208, Республика Казахстан, Кызылординская область, Жалагашский район, село Каракеткен, улица Игилик N 10.</w:t>
      </w:r>
      <w:r>
        <w:br/>
      </w:r>
      <w:r>
        <w:rPr>
          <w:rFonts w:ascii="Times New Roman"/>
          <w:b w:val="false"/>
          <w:i w:val="false"/>
          <w:color w:val="000000"/>
          <w:sz w:val="28"/>
        </w:rPr>
        <w:t>
      </w:t>
      </w:r>
      <w:r>
        <w:rPr>
          <w:rFonts w:ascii="Times New Roman"/>
          <w:b w:val="false"/>
          <w:i w:val="false"/>
          <w:color w:val="000000"/>
          <w:sz w:val="28"/>
        </w:rPr>
        <w:t>График работы коммунального государственного учреждения “Аппарат акима сельского округа Каракеткен” Жалагашского районного акимата: ежедневно, с понедельника по пятницу, с 09.00 до 19.00 часов (перерыв с 13.00 до 15.00 часов), кроме субботы и воскресенья, других выходных и праздничных дней, установленных законодательными актами.</w:t>
      </w:r>
      <w:r>
        <w:br/>
      </w:r>
      <w:r>
        <w:rPr>
          <w:rFonts w:ascii="Times New Roman"/>
          <w:b w:val="false"/>
          <w:i w:val="false"/>
          <w:color w:val="000000"/>
          <w:sz w:val="28"/>
        </w:rPr>
        <w:t>
      </w:t>
      </w:r>
      <w:r>
        <w:rPr>
          <w:rFonts w:ascii="Times New Roman"/>
          <w:b w:val="false"/>
          <w:i w:val="false"/>
          <w:color w:val="000000"/>
          <w:sz w:val="28"/>
        </w:rPr>
        <w:t>10. Полное наименование государственного органа - коммунальное государственное учреждение “Аппарат акима сельского округа Каракеткен” Жалагашского районного акимата.</w:t>
      </w:r>
      <w:r>
        <w:br/>
      </w:r>
      <w:r>
        <w:rPr>
          <w:rFonts w:ascii="Times New Roman"/>
          <w:b w:val="false"/>
          <w:i w:val="false"/>
          <w:color w:val="000000"/>
          <w:sz w:val="28"/>
        </w:rPr>
        <w:t>
      </w:t>
      </w:r>
      <w:r>
        <w:rPr>
          <w:rFonts w:ascii="Times New Roman"/>
          <w:b w:val="false"/>
          <w:i w:val="false"/>
          <w:color w:val="000000"/>
          <w:sz w:val="28"/>
        </w:rPr>
        <w:t>11. Настоящее Положение является учредительным документом коммунального государственного учреждения “Аппарат акима сельского округа Каракеткен” Жалагашского районного акимата.</w:t>
      </w:r>
      <w:r>
        <w:br/>
      </w:r>
      <w:r>
        <w:rPr>
          <w:rFonts w:ascii="Times New Roman"/>
          <w:b w:val="false"/>
          <w:i w:val="false"/>
          <w:color w:val="000000"/>
          <w:sz w:val="28"/>
        </w:rPr>
        <w:t>
      </w:t>
      </w:r>
      <w:r>
        <w:rPr>
          <w:rFonts w:ascii="Times New Roman"/>
          <w:b w:val="false"/>
          <w:i w:val="false"/>
          <w:color w:val="000000"/>
          <w:sz w:val="28"/>
        </w:rPr>
        <w:t>12. Финансирование деятельности коммунального государственного учреждения “Аппарат акима сельского округа Каракеткен Жалагашского районного акимата осуществляется из бюджета района.</w:t>
      </w:r>
      <w:r>
        <w:br/>
      </w:r>
      <w:r>
        <w:rPr>
          <w:rFonts w:ascii="Times New Roman"/>
          <w:b w:val="false"/>
          <w:i w:val="false"/>
          <w:color w:val="000000"/>
          <w:sz w:val="28"/>
        </w:rPr>
        <w:t>
      </w:t>
      </w:r>
      <w:r>
        <w:rPr>
          <w:rFonts w:ascii="Times New Roman"/>
          <w:b w:val="false"/>
          <w:i w:val="false"/>
          <w:color w:val="000000"/>
          <w:sz w:val="28"/>
        </w:rPr>
        <w:t>13. Коммунальному государственному учреждению “Аппарат акима сельского округа Каракеткен” Жалагашского районного акимата запрещается вступать договорные отношения с субъектами предпринимательства на предмет выполнения обязанностей, являющихся функциями коммунального государственного учреждения “Аппарат акима сельского округа Каракеткен” Жалагашского районного акимата.</w:t>
      </w:r>
      <w:r>
        <w:br/>
      </w:r>
      <w:r>
        <w:rPr>
          <w:rFonts w:ascii="Times New Roman"/>
          <w:b w:val="false"/>
          <w:i w:val="false"/>
          <w:color w:val="000000"/>
          <w:sz w:val="28"/>
        </w:rPr>
        <w:t>
</w:t>
      </w:r>
    </w:p>
    <w:bookmarkStart w:name="z103" w:id="83"/>
    <w:p>
      <w:pPr>
        <w:spacing w:after="0"/>
        <w:ind w:left="0"/>
        <w:jc w:val="left"/>
      </w:pPr>
      <w:r>
        <w:rPr>
          <w:rFonts w:ascii="Times New Roman"/>
          <w:b/>
          <w:i w:val="false"/>
          <w:color w:val="000000"/>
        </w:rPr>
        <w:t xml:space="preserve"> 2. Миссия, основные задачи, функции, права и обязанности коммунального государственного органа</w:t>
      </w:r>
    </w:p>
    <w:bookmarkEnd w:id="83"/>
    <w:p>
      <w:pPr>
        <w:spacing w:after="0"/>
        <w:ind w:left="0"/>
        <w:jc w:val="left"/>
      </w:pPr>
      <w:r>
        <w:rPr>
          <w:rFonts w:ascii="Times New Roman"/>
          <w:b w:val="false"/>
          <w:i w:val="false"/>
          <w:color w:val="000000"/>
          <w:sz w:val="28"/>
        </w:rPr>
        <w:t>      </w:t>
      </w:r>
      <w:r>
        <w:rPr>
          <w:rFonts w:ascii="Times New Roman"/>
          <w:b w:val="false"/>
          <w:i w:val="false"/>
          <w:color w:val="000000"/>
          <w:sz w:val="28"/>
        </w:rPr>
        <w:t>14. Миссия коммунального государственного учреждения “Аппарат акима сельского округа Каракеткен” Жалагашского районного акимата проведение общегосударственной политики исполнительной власти в сочетании с интересами и потребностями развития соответствующей территории.</w:t>
      </w:r>
      <w:r>
        <w:br/>
      </w:r>
      <w:r>
        <w:rPr>
          <w:rFonts w:ascii="Times New Roman"/>
          <w:b w:val="false"/>
          <w:i w:val="false"/>
          <w:color w:val="000000"/>
          <w:sz w:val="28"/>
        </w:rPr>
        <w:t>
      </w:t>
      </w:r>
      <w:r>
        <w:rPr>
          <w:rFonts w:ascii="Times New Roman"/>
          <w:b w:val="false"/>
          <w:i w:val="false"/>
          <w:color w:val="000000"/>
          <w:sz w:val="28"/>
        </w:rPr>
        <w:t>15.Задачи:</w:t>
      </w:r>
      <w:r>
        <w:br/>
      </w:r>
      <w:r>
        <w:rPr>
          <w:rFonts w:ascii="Times New Roman"/>
          <w:b w:val="false"/>
          <w:i w:val="false"/>
          <w:color w:val="000000"/>
          <w:sz w:val="28"/>
        </w:rPr>
        <w:t>
      </w:t>
      </w:r>
      <w:r>
        <w:rPr>
          <w:rFonts w:ascii="Times New Roman"/>
          <w:b w:val="false"/>
          <w:i w:val="false"/>
          <w:color w:val="000000"/>
          <w:sz w:val="28"/>
        </w:rPr>
        <w:t xml:space="preserve">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задачами являются обеспечение деятельности акима сельского округа.</w:t>
      </w:r>
      <w:r>
        <w:br/>
      </w:r>
      <w:r>
        <w:rPr>
          <w:rFonts w:ascii="Times New Roman"/>
          <w:b w:val="false"/>
          <w:i w:val="false"/>
          <w:color w:val="000000"/>
          <w:sz w:val="28"/>
        </w:rPr>
        <w:t>
      </w:t>
      </w:r>
      <w:r>
        <w:rPr>
          <w:rFonts w:ascii="Times New Roman"/>
          <w:b w:val="false"/>
          <w:i w:val="false"/>
          <w:color w:val="000000"/>
          <w:sz w:val="28"/>
        </w:rPr>
        <w:t>16. Функции:</w:t>
      </w:r>
      <w:r>
        <w:br/>
      </w:r>
      <w:r>
        <w:rPr>
          <w:rFonts w:ascii="Times New Roman"/>
          <w:b w:val="false"/>
          <w:i w:val="false"/>
          <w:color w:val="000000"/>
          <w:sz w:val="28"/>
        </w:rPr>
        <w:t>
      </w:t>
      </w:r>
      <w:r>
        <w:rPr>
          <w:rFonts w:ascii="Times New Roman"/>
          <w:b w:val="false"/>
          <w:i w:val="false"/>
          <w:color w:val="000000"/>
          <w:sz w:val="28"/>
        </w:rPr>
        <w:t>1) обеспечение деятельности акима сельского округа.</w:t>
      </w:r>
      <w:r>
        <w:br/>
      </w:r>
      <w:r>
        <w:rPr>
          <w:rFonts w:ascii="Times New Roman"/>
          <w:b w:val="false"/>
          <w:i w:val="false"/>
          <w:color w:val="000000"/>
          <w:sz w:val="28"/>
        </w:rPr>
        <w:t>
      </w:t>
      </w:r>
      <w:r>
        <w:rPr>
          <w:rFonts w:ascii="Times New Roman"/>
          <w:b w:val="false"/>
          <w:i w:val="false"/>
          <w:color w:val="000000"/>
          <w:sz w:val="28"/>
        </w:rPr>
        <w:t>2) функция коммунальные государственные предприятия “Сельские клубы Каракеткен” и “Сельские клубы Далдабай” аппарата акима Каракеткенского сельского округа.</w:t>
      </w:r>
      <w:r>
        <w:br/>
      </w:r>
      <w:r>
        <w:rPr>
          <w:rFonts w:ascii="Times New Roman"/>
          <w:b w:val="false"/>
          <w:i w:val="false"/>
          <w:color w:val="000000"/>
          <w:sz w:val="28"/>
        </w:rPr>
        <w:t>
      </w:t>
      </w:r>
      <w:r>
        <w:rPr>
          <w:rFonts w:ascii="Times New Roman"/>
          <w:b w:val="false"/>
          <w:i w:val="false"/>
          <w:color w:val="000000"/>
          <w:sz w:val="28"/>
        </w:rPr>
        <w:t>реализует государственное политику в области культуры, искусства, развития языков;</w:t>
      </w:r>
      <w:r>
        <w:br/>
      </w:r>
      <w:r>
        <w:rPr>
          <w:rFonts w:ascii="Times New Roman"/>
          <w:b w:val="false"/>
          <w:i w:val="false"/>
          <w:color w:val="000000"/>
          <w:sz w:val="28"/>
        </w:rPr>
        <w:t>
      </w:t>
      </w:r>
      <w:r>
        <w:rPr>
          <w:rFonts w:ascii="Times New Roman"/>
          <w:b w:val="false"/>
          <w:i w:val="false"/>
          <w:color w:val="000000"/>
          <w:sz w:val="28"/>
        </w:rPr>
        <w:t>обеспечивает сохранность историко культурного наследия;</w:t>
      </w:r>
      <w:r>
        <w:br/>
      </w:r>
      <w:r>
        <w:rPr>
          <w:rFonts w:ascii="Times New Roman"/>
          <w:b w:val="false"/>
          <w:i w:val="false"/>
          <w:color w:val="000000"/>
          <w:sz w:val="28"/>
        </w:rPr>
        <w:t>
      </w:t>
      </w:r>
      <w:r>
        <w:rPr>
          <w:rFonts w:ascii="Times New Roman"/>
          <w:b w:val="false"/>
          <w:i w:val="false"/>
          <w:color w:val="000000"/>
          <w:sz w:val="28"/>
        </w:rPr>
        <w:t>осуществляет выполнение государственной программы функционирования и развития языков;</w:t>
      </w:r>
      <w:r>
        <w:br/>
      </w:r>
      <w:r>
        <w:rPr>
          <w:rFonts w:ascii="Times New Roman"/>
          <w:b w:val="false"/>
          <w:i w:val="false"/>
          <w:color w:val="000000"/>
          <w:sz w:val="28"/>
        </w:rPr>
        <w:t>
      </w:t>
      </w:r>
      <w:r>
        <w:rPr>
          <w:rFonts w:ascii="Times New Roman"/>
          <w:b w:val="false"/>
          <w:i w:val="false"/>
          <w:color w:val="000000"/>
          <w:sz w:val="28"/>
        </w:rPr>
        <w:t>проводит фестивали народного творчества, айтысы, семинары и другте мероприятия;</w:t>
      </w:r>
      <w:r>
        <w:br/>
      </w:r>
      <w:r>
        <w:rPr>
          <w:rFonts w:ascii="Times New Roman"/>
          <w:b w:val="false"/>
          <w:i w:val="false"/>
          <w:color w:val="000000"/>
          <w:sz w:val="28"/>
        </w:rPr>
        <w:t>
      </w:t>
      </w:r>
      <w:r>
        <w:rPr>
          <w:rFonts w:ascii="Times New Roman"/>
          <w:b w:val="false"/>
          <w:i w:val="false"/>
          <w:color w:val="000000"/>
          <w:sz w:val="28"/>
        </w:rPr>
        <w:t>совместно с заинтересованнымми государственными учреждениями принимает меры по реализации программы развития районного акимата, предназначенных для развития сфер культуры и искусства;</w:t>
      </w:r>
      <w:r>
        <w:br/>
      </w:r>
      <w:r>
        <w:rPr>
          <w:rFonts w:ascii="Times New Roman"/>
          <w:b w:val="false"/>
          <w:i w:val="false"/>
          <w:color w:val="000000"/>
          <w:sz w:val="28"/>
        </w:rPr>
        <w:t>
      </w:t>
      </w:r>
      <w:r>
        <w:rPr>
          <w:rFonts w:ascii="Times New Roman"/>
          <w:b w:val="false"/>
          <w:i w:val="false"/>
          <w:color w:val="000000"/>
          <w:sz w:val="28"/>
        </w:rPr>
        <w:t>представляет лучшие творческие коллективы, исполнителей для участия на фестивалях, конкурсах и других мероприятиях в государствах содружества и зарубежом;</w:t>
      </w:r>
      <w:r>
        <w:br/>
      </w:r>
      <w:r>
        <w:rPr>
          <w:rFonts w:ascii="Times New Roman"/>
          <w:b w:val="false"/>
          <w:i w:val="false"/>
          <w:color w:val="000000"/>
          <w:sz w:val="28"/>
        </w:rPr>
        <w:t>
      </w:t>
      </w:r>
      <w:r>
        <w:rPr>
          <w:rFonts w:ascii="Times New Roman"/>
          <w:b w:val="false"/>
          <w:i w:val="false"/>
          <w:color w:val="000000"/>
          <w:sz w:val="28"/>
        </w:rPr>
        <w:t>17. Права и обязанности:</w:t>
      </w:r>
      <w:r>
        <w:br/>
      </w:r>
      <w:r>
        <w:rPr>
          <w:rFonts w:ascii="Times New Roman"/>
          <w:b w:val="false"/>
          <w:i w:val="false"/>
          <w:color w:val="000000"/>
          <w:sz w:val="28"/>
        </w:rPr>
        <w:t>
      </w:t>
      </w:r>
      <w:r>
        <w:rPr>
          <w:rFonts w:ascii="Times New Roman"/>
          <w:b w:val="false"/>
          <w:i w:val="false"/>
          <w:color w:val="000000"/>
          <w:sz w:val="28"/>
        </w:rPr>
        <w:t>1) информационно-аналитическое, правовое, организационное, протокольное, документационное, материально-техническое и иное обеспечение деятельности акима;</w:t>
      </w:r>
      <w:r>
        <w:br/>
      </w:r>
      <w:r>
        <w:rPr>
          <w:rFonts w:ascii="Times New Roman"/>
          <w:b w:val="false"/>
          <w:i w:val="false"/>
          <w:color w:val="000000"/>
          <w:sz w:val="28"/>
        </w:rPr>
        <w:t>
      </w:t>
      </w:r>
      <w:r>
        <w:rPr>
          <w:rFonts w:ascii="Times New Roman"/>
          <w:b w:val="false"/>
          <w:i w:val="false"/>
          <w:color w:val="000000"/>
          <w:sz w:val="28"/>
        </w:rPr>
        <w:t>2) представление и защита законных интересов акима сельского округа в судах, работа с актами прокурорского реагирования;</w:t>
      </w:r>
      <w:r>
        <w:br/>
      </w:r>
      <w:r>
        <w:rPr>
          <w:rFonts w:ascii="Times New Roman"/>
          <w:b w:val="false"/>
          <w:i w:val="false"/>
          <w:color w:val="000000"/>
          <w:sz w:val="28"/>
        </w:rPr>
        <w:t>
      </w:t>
      </w:r>
      <w:r>
        <w:rPr>
          <w:rFonts w:ascii="Times New Roman"/>
          <w:b w:val="false"/>
          <w:i w:val="false"/>
          <w:color w:val="000000"/>
          <w:sz w:val="28"/>
        </w:rPr>
        <w:t>3) подготовка проектов решении и распоряжении акима сельского округа;</w:t>
      </w:r>
      <w:r>
        <w:br/>
      </w:r>
      <w:r>
        <w:rPr>
          <w:rFonts w:ascii="Times New Roman"/>
          <w:b w:val="false"/>
          <w:i w:val="false"/>
          <w:color w:val="000000"/>
          <w:sz w:val="28"/>
        </w:rPr>
        <w:t>
      </w:t>
      </w:r>
      <w:r>
        <w:rPr>
          <w:rFonts w:ascii="Times New Roman"/>
          <w:b w:val="false"/>
          <w:i w:val="false"/>
          <w:color w:val="000000"/>
          <w:sz w:val="28"/>
        </w:rPr>
        <w:t>4) организация взаимодействия акима сельского округа с средствами массовой информации;</w:t>
      </w:r>
      <w:r>
        <w:br/>
      </w:r>
      <w:r>
        <w:rPr>
          <w:rFonts w:ascii="Times New Roman"/>
          <w:b w:val="false"/>
          <w:i w:val="false"/>
          <w:color w:val="000000"/>
          <w:sz w:val="28"/>
        </w:rPr>
        <w:t>
      </w:t>
      </w:r>
      <w:r>
        <w:rPr>
          <w:rFonts w:ascii="Times New Roman"/>
          <w:b w:val="false"/>
          <w:i w:val="false"/>
          <w:color w:val="000000"/>
          <w:sz w:val="28"/>
        </w:rPr>
        <w:t>5) организация проведения личного приема акимом сельского округа физических и представителей юридических лиц, а также сотрудников аппарата акима сельского округа;</w:t>
      </w:r>
      <w:r>
        <w:br/>
      </w:r>
      <w:r>
        <w:rPr>
          <w:rFonts w:ascii="Times New Roman"/>
          <w:b w:val="false"/>
          <w:i w:val="false"/>
          <w:color w:val="000000"/>
          <w:sz w:val="28"/>
        </w:rPr>
        <w:t>
      </w:t>
      </w:r>
      <w:r>
        <w:rPr>
          <w:rFonts w:ascii="Times New Roman"/>
          <w:b w:val="false"/>
          <w:i w:val="false"/>
          <w:color w:val="000000"/>
          <w:sz w:val="28"/>
        </w:rPr>
        <w:t>6) организует взаимодействие с органами местного самоуправления;</w:t>
      </w:r>
      <w:r>
        <w:br/>
      </w:r>
      <w:r>
        <w:rPr>
          <w:rFonts w:ascii="Times New Roman"/>
          <w:b w:val="false"/>
          <w:i w:val="false"/>
          <w:color w:val="000000"/>
          <w:sz w:val="28"/>
        </w:rPr>
        <w:t>
      </w:t>
      </w:r>
      <w:r>
        <w:rPr>
          <w:rFonts w:ascii="Times New Roman"/>
          <w:b w:val="false"/>
          <w:i w:val="false"/>
          <w:color w:val="000000"/>
          <w:sz w:val="28"/>
        </w:rPr>
        <w:t>7) осуществляет иные права и обязанности в соответствии с законодательством.</w:t>
      </w:r>
      <w:r>
        <w:br/>
      </w:r>
      <w:r>
        <w:rPr>
          <w:rFonts w:ascii="Times New Roman"/>
          <w:b w:val="false"/>
          <w:i w:val="false"/>
          <w:color w:val="000000"/>
          <w:sz w:val="28"/>
        </w:rPr>
        <w:t>
</w:t>
      </w:r>
    </w:p>
    <w:bookmarkStart w:name="z104" w:id="84"/>
    <w:p>
      <w:pPr>
        <w:spacing w:after="0"/>
        <w:ind w:left="0"/>
        <w:jc w:val="left"/>
      </w:pPr>
      <w:r>
        <w:rPr>
          <w:rFonts w:ascii="Times New Roman"/>
          <w:b/>
          <w:i w:val="false"/>
          <w:color w:val="000000"/>
        </w:rPr>
        <w:t xml:space="preserve"> 3. Организация деятельности государственного органа</w:t>
      </w:r>
    </w:p>
    <w:bookmarkEnd w:id="84"/>
    <w:p>
      <w:pPr>
        <w:spacing w:after="0"/>
        <w:ind w:left="0"/>
        <w:jc w:val="left"/>
      </w:pPr>
      <w:r>
        <w:rPr>
          <w:rFonts w:ascii="Times New Roman"/>
          <w:b w:val="false"/>
          <w:i w:val="false"/>
          <w:color w:val="000000"/>
          <w:sz w:val="28"/>
        </w:rPr>
        <w:t>      </w:t>
      </w:r>
      <w:r>
        <w:rPr>
          <w:rFonts w:ascii="Times New Roman"/>
          <w:b w:val="false"/>
          <w:i w:val="false"/>
          <w:color w:val="000000"/>
          <w:sz w:val="28"/>
        </w:rPr>
        <w:t>18. Руководство государственного учреждения “Аппарат акима сельского округа Каракеткен” Жалагашского районного акимата осуществляется первым руководителем, который несет персональную ответственность за выполнение возложенных на комму-нальное государственное учреждение “Аппарат акима сельского округа Каракеткен” Жалагашского районного акимата задач и осуществление им своих функций.</w:t>
      </w:r>
      <w:r>
        <w:br/>
      </w:r>
      <w:r>
        <w:rPr>
          <w:rFonts w:ascii="Times New Roman"/>
          <w:b w:val="false"/>
          <w:i w:val="false"/>
          <w:color w:val="000000"/>
          <w:sz w:val="28"/>
        </w:rPr>
        <w:t>
      </w:t>
      </w:r>
      <w:r>
        <w:rPr>
          <w:rFonts w:ascii="Times New Roman"/>
          <w:b w:val="false"/>
          <w:i w:val="false"/>
          <w:color w:val="000000"/>
          <w:sz w:val="28"/>
        </w:rPr>
        <w:t>19. Первый руководитель коммунального государственного учреждения “Аппарат акима сельского округа Каракеткен” Жалагашского районного акимата назначается или избирается на должность, освобождается от должности и прекращает свои полномочия в порядке, определяемом Президентом Республика Казахстан.</w:t>
      </w:r>
      <w:r>
        <w:br/>
      </w:r>
      <w:r>
        <w:rPr>
          <w:rFonts w:ascii="Times New Roman"/>
          <w:b w:val="false"/>
          <w:i w:val="false"/>
          <w:color w:val="000000"/>
          <w:sz w:val="28"/>
        </w:rPr>
        <w:t>
      </w:t>
      </w:r>
      <w:r>
        <w:rPr>
          <w:rFonts w:ascii="Times New Roman"/>
          <w:b w:val="false"/>
          <w:i w:val="false"/>
          <w:color w:val="000000"/>
          <w:sz w:val="28"/>
        </w:rPr>
        <w:t>20. Первый руководитель коммунального государственного учреждения “Аппарат акима сельского округа Каракеткен” Жалагашского районного акимата не имеет заместителей, которые назначаются на должности и освобождаются от должностей в соответствии с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21. Полномочия первого руководителя коммунального государственного учреждения “Аппарат акима сельского округа Каракеткен” Жалагашского районного акимата:</w:t>
      </w:r>
      <w:r>
        <w:br/>
      </w:r>
      <w:r>
        <w:rPr>
          <w:rFonts w:ascii="Times New Roman"/>
          <w:b w:val="false"/>
          <w:i w:val="false"/>
          <w:color w:val="000000"/>
          <w:sz w:val="28"/>
        </w:rPr>
        <w:t>
      </w:t>
      </w:r>
      <w:r>
        <w:rPr>
          <w:rFonts w:ascii="Times New Roman"/>
          <w:b w:val="false"/>
          <w:i w:val="false"/>
          <w:color w:val="000000"/>
          <w:sz w:val="28"/>
        </w:rPr>
        <w:t>1) является должостным лицом соответствующего района акимата на территории соответствующей административно-территориальной еденицы и без доверенности выступает от его имени во взаимоотношениях с государственными органами, организациями и гражданами;</w:t>
      </w:r>
      <w:r>
        <w:br/>
      </w:r>
      <w:r>
        <w:rPr>
          <w:rFonts w:ascii="Times New Roman"/>
          <w:b w:val="false"/>
          <w:i w:val="false"/>
          <w:color w:val="000000"/>
          <w:sz w:val="28"/>
        </w:rPr>
        <w:t>
      </w:t>
      </w:r>
      <w:r>
        <w:rPr>
          <w:rFonts w:ascii="Times New Roman"/>
          <w:b w:val="false"/>
          <w:i w:val="false"/>
          <w:color w:val="000000"/>
          <w:sz w:val="28"/>
        </w:rPr>
        <w:t>2) рассматривает обращения, заявления, жалобы граждан, принимает меры по защите прав и свобод граждан;</w:t>
      </w:r>
      <w:r>
        <w:br/>
      </w:r>
      <w:r>
        <w:rPr>
          <w:rFonts w:ascii="Times New Roman"/>
          <w:b w:val="false"/>
          <w:i w:val="false"/>
          <w:color w:val="000000"/>
          <w:sz w:val="28"/>
        </w:rPr>
        <w:t>
      </w:t>
      </w:r>
      <w:r>
        <w:rPr>
          <w:rFonts w:ascii="Times New Roman"/>
          <w:b w:val="false"/>
          <w:i w:val="false"/>
          <w:color w:val="000000"/>
          <w:sz w:val="28"/>
        </w:rPr>
        <w:t>3) содействует сбору налогов и других обязательных платежей в бюджет;</w:t>
      </w:r>
      <w:r>
        <w:br/>
      </w:r>
      <w:r>
        <w:rPr>
          <w:rFonts w:ascii="Times New Roman"/>
          <w:b w:val="false"/>
          <w:i w:val="false"/>
          <w:color w:val="000000"/>
          <w:sz w:val="28"/>
        </w:rPr>
        <w:t>
      </w:t>
      </w:r>
      <w:r>
        <w:rPr>
          <w:rFonts w:ascii="Times New Roman"/>
          <w:b w:val="false"/>
          <w:i w:val="false"/>
          <w:color w:val="000000"/>
          <w:sz w:val="28"/>
        </w:rPr>
        <w:t>4) разрабатывает и вносит в вышестоящий акимат для утверждения соответствующим маслихатом бюджетные программы, администратором которых выступает аппарат акима;</w:t>
      </w:r>
      <w:r>
        <w:br/>
      </w:r>
      <w:r>
        <w:rPr>
          <w:rFonts w:ascii="Times New Roman"/>
          <w:b w:val="false"/>
          <w:i w:val="false"/>
          <w:color w:val="000000"/>
          <w:sz w:val="28"/>
        </w:rPr>
        <w:t>
      </w:t>
      </w:r>
      <w:r>
        <w:rPr>
          <w:rFonts w:ascii="Times New Roman"/>
          <w:b w:val="false"/>
          <w:i w:val="false"/>
          <w:color w:val="000000"/>
          <w:sz w:val="28"/>
        </w:rPr>
        <w:t>5) при разработке бюджетной программы, администратором которой выступает аппарат акима, выносит на обсуждение собрания местного сообщества предложения по финансированию вопросов местного значения по направлениям, предусмотренным в составе бюджета района в соответствии с бюджетным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6) содействует исполнению гражданами и юридическими лицами норм Конституции Республики Казахстан, законов, актов Президента и Правительства Республики Казахстан, нормативных правовых актов центральных и местных государственных органов;</w:t>
      </w:r>
      <w:r>
        <w:br/>
      </w:r>
      <w:r>
        <w:rPr>
          <w:rFonts w:ascii="Times New Roman"/>
          <w:b w:val="false"/>
          <w:i w:val="false"/>
          <w:color w:val="000000"/>
          <w:sz w:val="28"/>
        </w:rPr>
        <w:t>
      </w:t>
      </w:r>
      <w:r>
        <w:rPr>
          <w:rFonts w:ascii="Times New Roman"/>
          <w:b w:val="false"/>
          <w:i w:val="false"/>
          <w:color w:val="000000"/>
          <w:sz w:val="28"/>
        </w:rPr>
        <w:t>7) в пределах своей компетенции осуществляет регулирование земельных отношений;</w:t>
      </w:r>
      <w:r>
        <w:br/>
      </w:r>
      <w:r>
        <w:rPr>
          <w:rFonts w:ascii="Times New Roman"/>
          <w:b w:val="false"/>
          <w:i w:val="false"/>
          <w:color w:val="000000"/>
          <w:sz w:val="28"/>
        </w:rPr>
        <w:t>
      </w:t>
      </w:r>
      <w:r>
        <w:rPr>
          <w:rFonts w:ascii="Times New Roman"/>
          <w:b w:val="false"/>
          <w:i w:val="false"/>
          <w:color w:val="000000"/>
          <w:sz w:val="28"/>
        </w:rPr>
        <w:t>8) обеспечивает сохранение коммунального жилищного фонда села, а также строительство, реконструкцию, ремонт и содержание автомобильных дорог в сельском округе;</w:t>
      </w:r>
      <w:r>
        <w:br/>
      </w:r>
      <w:r>
        <w:rPr>
          <w:rFonts w:ascii="Times New Roman"/>
          <w:b w:val="false"/>
          <w:i w:val="false"/>
          <w:color w:val="000000"/>
          <w:sz w:val="28"/>
        </w:rPr>
        <w:t>
      </w:t>
      </w:r>
      <w:r>
        <w:rPr>
          <w:rFonts w:ascii="Times New Roman"/>
          <w:b w:val="false"/>
          <w:i w:val="false"/>
          <w:color w:val="000000"/>
          <w:sz w:val="28"/>
        </w:rPr>
        <w:t>9) содействует организации крестьянских или фермерских хозяйств, развитию предпринимательской деятельности;</w:t>
      </w:r>
      <w:r>
        <w:br/>
      </w:r>
      <w:r>
        <w:rPr>
          <w:rFonts w:ascii="Times New Roman"/>
          <w:b w:val="false"/>
          <w:i w:val="false"/>
          <w:color w:val="000000"/>
          <w:sz w:val="28"/>
        </w:rPr>
        <w:t>
      </w:t>
      </w:r>
      <w:r>
        <w:rPr>
          <w:rFonts w:ascii="Times New Roman"/>
          <w:b w:val="false"/>
          <w:i w:val="false"/>
          <w:color w:val="000000"/>
          <w:sz w:val="28"/>
        </w:rPr>
        <w:t>10) в пределах своей компетенции организует и обеспечивает исполнение законнодательства Республики Казахстан по вопросам о воинской обязанности и воинской службы, мобилизационной подготовки и мобилизации, а также в сфере гражданской защиты;</w:t>
      </w:r>
      <w:r>
        <w:br/>
      </w:r>
      <w:r>
        <w:rPr>
          <w:rFonts w:ascii="Times New Roman"/>
          <w:b w:val="false"/>
          <w:i w:val="false"/>
          <w:color w:val="000000"/>
          <w:sz w:val="28"/>
        </w:rPr>
        <w:t>
      </w:t>
      </w:r>
      <w:r>
        <w:rPr>
          <w:rFonts w:ascii="Times New Roman"/>
          <w:b w:val="false"/>
          <w:i w:val="false"/>
          <w:color w:val="000000"/>
          <w:sz w:val="28"/>
        </w:rPr>
        <w:t>11) в местностях, где нет органов юстиции, организует совершение нотариальных действий, регистрацию актов гражданского состояния в порядке, установленном законнодательством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12) организует работу по сохранению исторического и культурного наследия;</w:t>
      </w:r>
      <w:r>
        <w:br/>
      </w:r>
      <w:r>
        <w:rPr>
          <w:rFonts w:ascii="Times New Roman"/>
          <w:b w:val="false"/>
          <w:i w:val="false"/>
          <w:color w:val="000000"/>
          <w:sz w:val="28"/>
        </w:rPr>
        <w:t>
      </w:t>
      </w:r>
      <w:r>
        <w:rPr>
          <w:rFonts w:ascii="Times New Roman"/>
          <w:b w:val="false"/>
          <w:i w:val="false"/>
          <w:color w:val="000000"/>
          <w:sz w:val="28"/>
        </w:rPr>
        <w:t>13) выявляет малообеспеченных лиц, вносит в вышестоящие органы предложения по обеспечению занятости, оказанию адресной социальной помощи, организует обслуживание одиноких престарелых и нетрудоспособных граждан на дому;</w:t>
      </w:r>
      <w:r>
        <w:br/>
      </w:r>
      <w:r>
        <w:rPr>
          <w:rFonts w:ascii="Times New Roman"/>
          <w:b w:val="false"/>
          <w:i w:val="false"/>
          <w:color w:val="000000"/>
          <w:sz w:val="28"/>
        </w:rPr>
        <w:t>
      </w:t>
      </w:r>
      <w:r>
        <w:rPr>
          <w:rFonts w:ascii="Times New Roman"/>
          <w:b w:val="false"/>
          <w:i w:val="false"/>
          <w:color w:val="000000"/>
          <w:sz w:val="28"/>
        </w:rPr>
        <w:t>14) обеспечивает трудоустройство лиц, состоящих на учете в службе пробации уголовно-исполнительной инспекции, и оказывает иную социально-правовую помощь;</w:t>
      </w:r>
      <w:r>
        <w:br/>
      </w:r>
      <w:r>
        <w:rPr>
          <w:rFonts w:ascii="Times New Roman"/>
          <w:b w:val="false"/>
          <w:i w:val="false"/>
          <w:color w:val="000000"/>
          <w:sz w:val="28"/>
        </w:rPr>
        <w:t>
      </w:t>
      </w:r>
      <w:r>
        <w:rPr>
          <w:rFonts w:ascii="Times New Roman"/>
          <w:b w:val="false"/>
          <w:i w:val="false"/>
          <w:color w:val="000000"/>
          <w:sz w:val="28"/>
        </w:rPr>
        <w:t>15) организует помощь инвалидам;</w:t>
      </w:r>
      <w:r>
        <w:br/>
      </w:r>
      <w:r>
        <w:rPr>
          <w:rFonts w:ascii="Times New Roman"/>
          <w:b w:val="false"/>
          <w:i w:val="false"/>
          <w:color w:val="000000"/>
          <w:sz w:val="28"/>
        </w:rPr>
        <w:t>
      </w:t>
      </w:r>
      <w:r>
        <w:rPr>
          <w:rFonts w:ascii="Times New Roman"/>
          <w:b w:val="false"/>
          <w:i w:val="false"/>
          <w:color w:val="000000"/>
          <w:sz w:val="28"/>
        </w:rPr>
        <w:t>16) организует общественные работы, молодежную практику и социальные рабочие места;</w:t>
      </w:r>
      <w:r>
        <w:br/>
      </w:r>
      <w:r>
        <w:rPr>
          <w:rFonts w:ascii="Times New Roman"/>
          <w:b w:val="false"/>
          <w:i w:val="false"/>
          <w:color w:val="000000"/>
          <w:sz w:val="28"/>
        </w:rPr>
        <w:t>
      </w:t>
      </w:r>
      <w:r>
        <w:rPr>
          <w:rFonts w:ascii="Times New Roman"/>
          <w:b w:val="false"/>
          <w:i w:val="false"/>
          <w:color w:val="000000"/>
          <w:sz w:val="28"/>
        </w:rPr>
        <w:t>17) организует совместно с уполномоченным органом по физической культуре и спорту и общественными объединениями инвалидов проведение оздоровительных и спортивных мероприятий среди инвалидов;</w:t>
      </w:r>
      <w:r>
        <w:br/>
      </w:r>
      <w:r>
        <w:rPr>
          <w:rFonts w:ascii="Times New Roman"/>
          <w:b w:val="false"/>
          <w:i w:val="false"/>
          <w:color w:val="000000"/>
          <w:sz w:val="28"/>
        </w:rPr>
        <w:t>
      </w:t>
      </w:r>
      <w:r>
        <w:rPr>
          <w:rFonts w:ascii="Times New Roman"/>
          <w:b w:val="false"/>
          <w:i w:val="false"/>
          <w:color w:val="000000"/>
          <w:sz w:val="28"/>
        </w:rPr>
        <w:t>18) организует совместно с общественными объединениями инвалидов культурно-массовые и просветительские мероприятия;</w:t>
      </w:r>
      <w:r>
        <w:br/>
      </w:r>
      <w:r>
        <w:rPr>
          <w:rFonts w:ascii="Times New Roman"/>
          <w:b w:val="false"/>
          <w:i w:val="false"/>
          <w:color w:val="000000"/>
          <w:sz w:val="28"/>
        </w:rPr>
        <w:t>
      </w:t>
      </w:r>
      <w:r>
        <w:rPr>
          <w:rFonts w:ascii="Times New Roman"/>
          <w:b w:val="false"/>
          <w:i w:val="false"/>
          <w:color w:val="000000"/>
          <w:sz w:val="28"/>
        </w:rPr>
        <w:t>19) координирует оказание благотворительной и социальной помощи инвалидам;</w:t>
      </w:r>
      <w:r>
        <w:br/>
      </w:r>
      <w:r>
        <w:rPr>
          <w:rFonts w:ascii="Times New Roman"/>
          <w:b w:val="false"/>
          <w:i w:val="false"/>
          <w:color w:val="000000"/>
          <w:sz w:val="28"/>
        </w:rPr>
        <w:t>
      </w:t>
      </w:r>
      <w:r>
        <w:rPr>
          <w:rFonts w:ascii="Times New Roman"/>
          <w:b w:val="false"/>
          <w:i w:val="false"/>
          <w:color w:val="000000"/>
          <w:sz w:val="28"/>
        </w:rPr>
        <w:t>20) координирует оказание социально уязвимым слоям населения благотворительной помощи;</w:t>
      </w:r>
      <w:r>
        <w:br/>
      </w:r>
      <w:r>
        <w:rPr>
          <w:rFonts w:ascii="Times New Roman"/>
          <w:b w:val="false"/>
          <w:i w:val="false"/>
          <w:color w:val="000000"/>
          <w:sz w:val="28"/>
        </w:rPr>
        <w:t>
      </w:t>
      </w:r>
      <w:r>
        <w:rPr>
          <w:rFonts w:ascii="Times New Roman"/>
          <w:b w:val="false"/>
          <w:i w:val="false"/>
          <w:color w:val="000000"/>
          <w:sz w:val="28"/>
        </w:rPr>
        <w:t>21) содействует кадровому обеспечению сельских организаций здравоохранения;</w:t>
      </w:r>
      <w:r>
        <w:br/>
      </w:r>
      <w:r>
        <w:rPr>
          <w:rFonts w:ascii="Times New Roman"/>
          <w:b w:val="false"/>
          <w:i w:val="false"/>
          <w:color w:val="000000"/>
          <w:sz w:val="28"/>
        </w:rPr>
        <w:t>
      </w:t>
      </w:r>
      <w:r>
        <w:rPr>
          <w:rFonts w:ascii="Times New Roman"/>
          <w:b w:val="false"/>
          <w:i w:val="false"/>
          <w:color w:val="000000"/>
          <w:sz w:val="28"/>
        </w:rPr>
        <w:t>22) содействует развитию местной социальной инфраструктуры;</w:t>
      </w:r>
      <w:r>
        <w:br/>
      </w:r>
      <w:r>
        <w:rPr>
          <w:rFonts w:ascii="Times New Roman"/>
          <w:b w:val="false"/>
          <w:i w:val="false"/>
          <w:color w:val="000000"/>
          <w:sz w:val="28"/>
        </w:rPr>
        <w:t>
      </w:t>
      </w:r>
      <w:r>
        <w:rPr>
          <w:rFonts w:ascii="Times New Roman"/>
          <w:b w:val="false"/>
          <w:i w:val="false"/>
          <w:color w:val="000000"/>
          <w:sz w:val="28"/>
        </w:rPr>
        <w:t>23) организует движение общественного транспорта;</w:t>
      </w:r>
      <w:r>
        <w:br/>
      </w:r>
      <w:r>
        <w:rPr>
          <w:rFonts w:ascii="Times New Roman"/>
          <w:b w:val="false"/>
          <w:i w:val="false"/>
          <w:color w:val="000000"/>
          <w:sz w:val="28"/>
        </w:rPr>
        <w:t>
      </w:t>
      </w:r>
      <w:r>
        <w:rPr>
          <w:rFonts w:ascii="Times New Roman"/>
          <w:b w:val="false"/>
          <w:i w:val="false"/>
          <w:color w:val="000000"/>
          <w:sz w:val="28"/>
        </w:rPr>
        <w:t>24) взаимодействует с органами местного самоуправления;</w:t>
      </w:r>
      <w:r>
        <w:br/>
      </w:r>
      <w:r>
        <w:rPr>
          <w:rFonts w:ascii="Times New Roman"/>
          <w:b w:val="false"/>
          <w:i w:val="false"/>
          <w:color w:val="000000"/>
          <w:sz w:val="28"/>
        </w:rPr>
        <w:t>
      </w:t>
      </w:r>
      <w:r>
        <w:rPr>
          <w:rFonts w:ascii="Times New Roman"/>
          <w:b w:val="false"/>
          <w:i w:val="false"/>
          <w:color w:val="000000"/>
          <w:sz w:val="28"/>
        </w:rPr>
        <w:t>25) осуществляет похозяйственный учет;</w:t>
      </w:r>
      <w:r>
        <w:br/>
      </w:r>
      <w:r>
        <w:rPr>
          <w:rFonts w:ascii="Times New Roman"/>
          <w:b w:val="false"/>
          <w:i w:val="false"/>
          <w:color w:val="000000"/>
          <w:sz w:val="28"/>
        </w:rPr>
        <w:t>
      </w:t>
      </w:r>
      <w:r>
        <w:rPr>
          <w:rFonts w:ascii="Times New Roman"/>
          <w:b w:val="false"/>
          <w:i w:val="false"/>
          <w:color w:val="000000"/>
          <w:sz w:val="28"/>
        </w:rPr>
        <w:t>26) принимает участие в работе сессий маслихата района при утверждении (уточнении) местного бюджета;</w:t>
      </w:r>
      <w:r>
        <w:br/>
      </w:r>
      <w:r>
        <w:rPr>
          <w:rFonts w:ascii="Times New Roman"/>
          <w:b w:val="false"/>
          <w:i w:val="false"/>
          <w:color w:val="000000"/>
          <w:sz w:val="28"/>
        </w:rPr>
        <w:t>
      </w:t>
      </w:r>
      <w:r>
        <w:rPr>
          <w:rFonts w:ascii="Times New Roman"/>
          <w:b w:val="false"/>
          <w:i w:val="false"/>
          <w:color w:val="000000"/>
          <w:sz w:val="28"/>
        </w:rPr>
        <w:t>27) обеспечивает деятельность организаций дошкольного воспитания и обучения, учреждений культуры;</w:t>
      </w:r>
      <w:r>
        <w:br/>
      </w:r>
      <w:r>
        <w:rPr>
          <w:rFonts w:ascii="Times New Roman"/>
          <w:b w:val="false"/>
          <w:i w:val="false"/>
          <w:color w:val="000000"/>
          <w:sz w:val="28"/>
        </w:rPr>
        <w:t>
      </w:t>
      </w:r>
      <w:r>
        <w:rPr>
          <w:rFonts w:ascii="Times New Roman"/>
          <w:b w:val="false"/>
          <w:i w:val="false"/>
          <w:color w:val="000000"/>
          <w:sz w:val="28"/>
        </w:rPr>
        <w:t>28) организует в пределах своей компетенции водоснабжение населенных пунктов и регулирует вопросы водопользования;</w:t>
      </w:r>
      <w:r>
        <w:br/>
      </w:r>
      <w:r>
        <w:rPr>
          <w:rFonts w:ascii="Times New Roman"/>
          <w:b w:val="false"/>
          <w:i w:val="false"/>
          <w:color w:val="000000"/>
          <w:sz w:val="28"/>
        </w:rPr>
        <w:t>
      </w:t>
      </w:r>
      <w:r>
        <w:rPr>
          <w:rFonts w:ascii="Times New Roman"/>
          <w:b w:val="false"/>
          <w:i w:val="false"/>
          <w:color w:val="000000"/>
          <w:sz w:val="28"/>
        </w:rPr>
        <w:t>29) организует работы по благоустройству, освещению, озеленению и санитарной очистке села;</w:t>
      </w:r>
      <w:r>
        <w:br/>
      </w:r>
      <w:r>
        <w:rPr>
          <w:rFonts w:ascii="Times New Roman"/>
          <w:b w:val="false"/>
          <w:i w:val="false"/>
          <w:color w:val="000000"/>
          <w:sz w:val="28"/>
        </w:rPr>
        <w:t>
      </w:t>
      </w:r>
      <w:r>
        <w:rPr>
          <w:rFonts w:ascii="Times New Roman"/>
          <w:b w:val="false"/>
          <w:i w:val="false"/>
          <w:color w:val="000000"/>
          <w:sz w:val="28"/>
        </w:rPr>
        <w:t>30) организует погребение безродных и общественные работы по содержанию в надлежащем состоянии кладбищ и иных мест захоронения;</w:t>
      </w:r>
      <w:r>
        <w:br/>
      </w:r>
      <w:r>
        <w:rPr>
          <w:rFonts w:ascii="Times New Roman"/>
          <w:b w:val="false"/>
          <w:i w:val="false"/>
          <w:color w:val="000000"/>
          <w:sz w:val="28"/>
        </w:rPr>
        <w:t>
      </w:t>
      </w:r>
      <w:r>
        <w:rPr>
          <w:rFonts w:ascii="Times New Roman"/>
          <w:b w:val="false"/>
          <w:i w:val="false"/>
          <w:color w:val="000000"/>
          <w:sz w:val="28"/>
        </w:rPr>
        <w:t>31) ведет реестр непрофессиональных медиаторов;</w:t>
      </w:r>
      <w:r>
        <w:br/>
      </w:r>
      <w:r>
        <w:rPr>
          <w:rFonts w:ascii="Times New Roman"/>
          <w:b w:val="false"/>
          <w:i w:val="false"/>
          <w:color w:val="000000"/>
          <w:sz w:val="28"/>
        </w:rPr>
        <w:t>
      </w:t>
      </w:r>
      <w:r>
        <w:rPr>
          <w:rFonts w:ascii="Times New Roman"/>
          <w:b w:val="false"/>
          <w:i w:val="false"/>
          <w:color w:val="000000"/>
          <w:sz w:val="28"/>
        </w:rPr>
        <w:t>32) предоставляют переданное в управление районное коммунальное имущество в имущественный наем (аренду) физическим лицам и негосударственным юридическим лицам без права последующего выкупа;</w:t>
      </w:r>
      <w:r>
        <w:br/>
      </w:r>
      <w:r>
        <w:rPr>
          <w:rFonts w:ascii="Times New Roman"/>
          <w:b w:val="false"/>
          <w:i w:val="false"/>
          <w:color w:val="000000"/>
          <w:sz w:val="28"/>
        </w:rPr>
        <w:t>
      </w:t>
      </w:r>
      <w:r>
        <w:rPr>
          <w:rFonts w:ascii="Times New Roman"/>
          <w:b w:val="false"/>
          <w:i w:val="false"/>
          <w:color w:val="000000"/>
          <w:sz w:val="28"/>
        </w:rPr>
        <w:t>33) определяют приоритетные направления деятельности и обязательные объемы работ (услуг), финансируемых из бюджета, переданных коммунальных государственных предприятий;</w:t>
      </w:r>
      <w:r>
        <w:br/>
      </w:r>
      <w:r>
        <w:rPr>
          <w:rFonts w:ascii="Times New Roman"/>
          <w:b w:val="false"/>
          <w:i w:val="false"/>
          <w:color w:val="000000"/>
          <w:sz w:val="28"/>
        </w:rPr>
        <w:t>
      </w:t>
      </w:r>
      <w:r>
        <w:rPr>
          <w:rFonts w:ascii="Times New Roman"/>
          <w:b w:val="false"/>
          <w:i w:val="false"/>
          <w:color w:val="000000"/>
          <w:sz w:val="28"/>
        </w:rPr>
        <w:t>34) обеспечивают сохранность переданного коммунального имущества;</w:t>
      </w:r>
      <w:r>
        <w:br/>
      </w:r>
      <w:r>
        <w:rPr>
          <w:rFonts w:ascii="Times New Roman"/>
          <w:b w:val="false"/>
          <w:i w:val="false"/>
          <w:color w:val="000000"/>
          <w:sz w:val="28"/>
        </w:rPr>
        <w:t>
      </w:t>
      </w:r>
      <w:r>
        <w:rPr>
          <w:rFonts w:ascii="Times New Roman"/>
          <w:b w:val="false"/>
          <w:i w:val="false"/>
          <w:color w:val="000000"/>
          <w:sz w:val="28"/>
        </w:rPr>
        <w:t>35) осуществляют управление переданными районными коммунальными юридическими лицами;</w:t>
      </w:r>
      <w:r>
        <w:br/>
      </w:r>
      <w:r>
        <w:rPr>
          <w:rFonts w:ascii="Times New Roman"/>
          <w:b w:val="false"/>
          <w:i w:val="false"/>
          <w:color w:val="000000"/>
          <w:sz w:val="28"/>
        </w:rPr>
        <w:t>
      </w:t>
      </w:r>
      <w:r>
        <w:rPr>
          <w:rFonts w:ascii="Times New Roman"/>
          <w:b w:val="false"/>
          <w:i w:val="false"/>
          <w:color w:val="000000"/>
          <w:sz w:val="28"/>
        </w:rPr>
        <w:t>36) согласовывают годовую финансовую отчетность переданного в управление районного коммунального государственного предприятия, утверждаемую решением местного исполнительного органа;</w:t>
      </w:r>
      <w:r>
        <w:br/>
      </w:r>
      <w:r>
        <w:rPr>
          <w:rFonts w:ascii="Times New Roman"/>
          <w:b w:val="false"/>
          <w:i w:val="false"/>
          <w:color w:val="000000"/>
          <w:sz w:val="28"/>
        </w:rPr>
        <w:t>
      </w:t>
      </w:r>
      <w:r>
        <w:rPr>
          <w:rFonts w:ascii="Times New Roman"/>
          <w:b w:val="false"/>
          <w:i w:val="false"/>
          <w:color w:val="000000"/>
          <w:sz w:val="28"/>
        </w:rPr>
        <w:t>37) устанавливают цены на товары (работы, услуги), пройзводимые и реализуемые переданными в управление коммунальными казенными предприятиями;</w:t>
      </w:r>
      <w:r>
        <w:br/>
      </w:r>
      <w:r>
        <w:rPr>
          <w:rFonts w:ascii="Times New Roman"/>
          <w:b w:val="false"/>
          <w:i w:val="false"/>
          <w:color w:val="000000"/>
          <w:sz w:val="28"/>
        </w:rPr>
        <w:t>
      </w:t>
      </w:r>
      <w:r>
        <w:rPr>
          <w:rFonts w:ascii="Times New Roman"/>
          <w:b w:val="false"/>
          <w:i w:val="false"/>
          <w:color w:val="000000"/>
          <w:sz w:val="28"/>
        </w:rPr>
        <w:t>38) утверждают индивидуальные планы финансирования переданных районных коммунальных государственных учереждений из местного бюджета;</w:t>
      </w:r>
      <w:r>
        <w:br/>
      </w:r>
      <w:r>
        <w:rPr>
          <w:rFonts w:ascii="Times New Roman"/>
          <w:b w:val="false"/>
          <w:i w:val="false"/>
          <w:color w:val="000000"/>
          <w:sz w:val="28"/>
        </w:rPr>
        <w:t>
      </w:t>
      </w:r>
      <w:r>
        <w:rPr>
          <w:rFonts w:ascii="Times New Roman"/>
          <w:b w:val="false"/>
          <w:i w:val="false"/>
          <w:color w:val="000000"/>
          <w:sz w:val="28"/>
        </w:rPr>
        <w:t>39) формируют доходные источники;</w:t>
      </w:r>
      <w:r>
        <w:br/>
      </w:r>
      <w:r>
        <w:rPr>
          <w:rFonts w:ascii="Times New Roman"/>
          <w:b w:val="false"/>
          <w:i w:val="false"/>
          <w:color w:val="000000"/>
          <w:sz w:val="28"/>
        </w:rPr>
        <w:t>
      </w:t>
      </w:r>
      <w:r>
        <w:rPr>
          <w:rFonts w:ascii="Times New Roman"/>
          <w:b w:val="false"/>
          <w:i w:val="false"/>
          <w:color w:val="000000"/>
          <w:sz w:val="28"/>
        </w:rPr>
        <w:t>40) обеспечивают открытие в центральном уполномоченном органе по исполнению бюджета контрольного счета наличности местного самоуправления, предназначенного для зачисления денег, направляемых акимами на реализацию функций местного самоуправления;</w:t>
      </w:r>
      <w:r>
        <w:br/>
      </w:r>
      <w:r>
        <w:rPr>
          <w:rFonts w:ascii="Times New Roman"/>
          <w:b w:val="false"/>
          <w:i w:val="false"/>
          <w:color w:val="000000"/>
          <w:sz w:val="28"/>
        </w:rPr>
        <w:t>
      </w:t>
      </w:r>
      <w:r>
        <w:rPr>
          <w:rFonts w:ascii="Times New Roman"/>
          <w:b w:val="false"/>
          <w:i w:val="false"/>
          <w:color w:val="000000"/>
          <w:sz w:val="28"/>
        </w:rPr>
        <w:t>41) в случае необходимости оказания неотложной медицинской помощи организует доставку больных до ближайшей организации здравоохранения, оказывающей врачебную помощь;</w:t>
      </w:r>
      <w:r>
        <w:br/>
      </w:r>
      <w:r>
        <w:rPr>
          <w:rFonts w:ascii="Times New Roman"/>
          <w:b w:val="false"/>
          <w:i w:val="false"/>
          <w:color w:val="000000"/>
          <w:sz w:val="28"/>
        </w:rPr>
        <w:t>
      </w:t>
      </w:r>
      <w:r>
        <w:rPr>
          <w:rFonts w:ascii="Times New Roman"/>
          <w:b w:val="false"/>
          <w:i w:val="false"/>
          <w:color w:val="000000"/>
          <w:sz w:val="28"/>
        </w:rPr>
        <w:t>42) принимают работников по трудовому договору за счет экономии бюджетных средств и (или) поступлений, предусмотренных законодательством Республики Казахстан о местном государственном управлении и самоуправлении;</w:t>
      </w:r>
      <w:r>
        <w:br/>
      </w:r>
      <w:r>
        <w:rPr>
          <w:rFonts w:ascii="Times New Roman"/>
          <w:b w:val="false"/>
          <w:i w:val="false"/>
          <w:color w:val="000000"/>
          <w:sz w:val="28"/>
        </w:rPr>
        <w:t>
      </w:t>
      </w:r>
      <w:r>
        <w:rPr>
          <w:rFonts w:ascii="Times New Roman"/>
          <w:b w:val="false"/>
          <w:i w:val="false"/>
          <w:color w:val="000000"/>
          <w:sz w:val="28"/>
        </w:rPr>
        <w:t>43) утверждают план поступлений и расходов денег местного самоуправления после согласования с собранием местного сообщества;</w:t>
      </w:r>
      <w:r>
        <w:br/>
      </w:r>
      <w:r>
        <w:rPr>
          <w:rFonts w:ascii="Times New Roman"/>
          <w:b w:val="false"/>
          <w:i w:val="false"/>
          <w:color w:val="000000"/>
          <w:sz w:val="28"/>
        </w:rPr>
        <w:t>
      </w:t>
      </w:r>
      <w:r>
        <w:rPr>
          <w:rFonts w:ascii="Times New Roman"/>
          <w:b w:val="false"/>
          <w:i w:val="false"/>
          <w:color w:val="000000"/>
          <w:sz w:val="28"/>
        </w:rPr>
        <w:t>44) составляют и утверждают сводный план поступлений и расходов денег от реализации государственными учреждениями товаров (работ, услуг), остающихся в их распоряжении, в соответствии с бюджетным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45) к ведению акима сельского округа законодательством Республики Казахстан может быть отнесено решение иных вопросов;</w:t>
      </w:r>
      <w:r>
        <w:br/>
      </w:r>
      <w:r>
        <w:rPr>
          <w:rFonts w:ascii="Times New Roman"/>
          <w:b w:val="false"/>
          <w:i w:val="false"/>
          <w:color w:val="000000"/>
          <w:sz w:val="28"/>
        </w:rPr>
        <w:t>
      </w:t>
      </w:r>
      <w:r>
        <w:rPr>
          <w:rFonts w:ascii="Times New Roman"/>
          <w:b w:val="false"/>
          <w:i w:val="false"/>
          <w:color w:val="000000"/>
          <w:sz w:val="28"/>
        </w:rPr>
        <w:t>46) осуществляет иные полномочия в соответствии с законодательством.</w:t>
      </w:r>
      <w:r>
        <w:br/>
      </w:r>
      <w:r>
        <w:rPr>
          <w:rFonts w:ascii="Times New Roman"/>
          <w:b w:val="false"/>
          <w:i w:val="false"/>
          <w:color w:val="000000"/>
          <w:sz w:val="28"/>
        </w:rPr>
        <w:t>
      </w:t>
      </w:r>
      <w:r>
        <w:rPr>
          <w:rFonts w:ascii="Times New Roman"/>
          <w:b w:val="false"/>
          <w:i w:val="false"/>
          <w:color w:val="000000"/>
          <w:sz w:val="28"/>
        </w:rPr>
        <w:t>Исполнение полномочий первого руководителя коммунального государственного учреждения “Аппарат акима сельского округа Каракеткен” Жалагашского районного акимата в период его отсутствия осуществляется лицом, его замещающим в соответствии с действующим законодательством.</w:t>
      </w:r>
      <w:r>
        <w:br/>
      </w:r>
      <w:r>
        <w:rPr>
          <w:rFonts w:ascii="Times New Roman"/>
          <w:b w:val="false"/>
          <w:i w:val="false"/>
          <w:color w:val="000000"/>
          <w:sz w:val="28"/>
        </w:rPr>
        <w:t>
      </w:t>
      </w:r>
      <w:r>
        <w:rPr>
          <w:rFonts w:ascii="Times New Roman"/>
          <w:b w:val="false"/>
          <w:i w:val="false"/>
          <w:color w:val="000000"/>
          <w:sz w:val="28"/>
        </w:rPr>
        <w:t>22. Взаимоотношения между юридическим лицом и уполномоченным органом по государственному имуществу (местным исполнительным органом), юридическим лицом и уполномоченным органом соответствующей отрасли (местным исполнительным органом), администрацией юридического лица и его трудовым коллективом регулируется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23. Коммунальное государственное учреждение “Аппарат акима сельского округа Каракеткен” Жалагашского районного акимата возглавляется акимом сельского округа назначаемым на должность и освобождаемым от должности в соответсвии с действующим законодательством Республики Казахстан.</w:t>
      </w:r>
      <w:r>
        <w:br/>
      </w:r>
      <w:r>
        <w:rPr>
          <w:rFonts w:ascii="Times New Roman"/>
          <w:b w:val="false"/>
          <w:i w:val="false"/>
          <w:color w:val="000000"/>
          <w:sz w:val="28"/>
        </w:rPr>
        <w:t>
</w:t>
      </w:r>
    </w:p>
    <w:bookmarkStart w:name="z105" w:id="85"/>
    <w:p>
      <w:pPr>
        <w:spacing w:after="0"/>
        <w:ind w:left="0"/>
        <w:jc w:val="left"/>
      </w:pPr>
      <w:r>
        <w:rPr>
          <w:rFonts w:ascii="Times New Roman"/>
          <w:b/>
          <w:i w:val="false"/>
          <w:color w:val="000000"/>
        </w:rPr>
        <w:t xml:space="preserve"> 4. Имущество государственного органа</w:t>
      </w:r>
    </w:p>
    <w:bookmarkEnd w:id="85"/>
    <w:p>
      <w:pPr>
        <w:spacing w:after="0"/>
        <w:ind w:left="0"/>
        <w:jc w:val="left"/>
      </w:pPr>
      <w:r>
        <w:rPr>
          <w:rFonts w:ascii="Times New Roman"/>
          <w:b w:val="false"/>
          <w:i w:val="false"/>
          <w:color w:val="000000"/>
          <w:sz w:val="28"/>
        </w:rPr>
        <w:t>      </w:t>
      </w:r>
      <w:r>
        <w:rPr>
          <w:rFonts w:ascii="Times New Roman"/>
          <w:b w:val="false"/>
          <w:i w:val="false"/>
          <w:color w:val="000000"/>
          <w:sz w:val="28"/>
        </w:rPr>
        <w:t>24. Коммунальное государственное учреждения “Аппарат акима сельского округа Каракеткен” Жалагашского районного акимата может иметь обособленное имущество на праве оперативного управления в случаях, предусмотренных законодательством.</w:t>
      </w:r>
      <w:r>
        <w:br/>
      </w:r>
      <w:r>
        <w:rPr>
          <w:rFonts w:ascii="Times New Roman"/>
          <w:b w:val="false"/>
          <w:i w:val="false"/>
          <w:color w:val="000000"/>
          <w:sz w:val="28"/>
        </w:rPr>
        <w:t>
      </w:t>
      </w:r>
      <w:r>
        <w:rPr>
          <w:rFonts w:ascii="Times New Roman"/>
          <w:b w:val="false"/>
          <w:i w:val="false"/>
          <w:color w:val="000000"/>
          <w:sz w:val="28"/>
        </w:rPr>
        <w:t>Имущество коммунального государственного учреждения “Аппарат акима сельского округа Каракеткен” Жалагашского районного акимата формируется за счет имущества, переданого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25. Имущества, закрепленное за коммунальным государственным учреждением “Аппарат акима сельского округа Каракеткен” Жалагашского районного акимата относятся к коммунальной собственности.</w:t>
      </w:r>
      <w:r>
        <w:br/>
      </w:r>
      <w:r>
        <w:rPr>
          <w:rFonts w:ascii="Times New Roman"/>
          <w:b w:val="false"/>
          <w:i w:val="false"/>
          <w:color w:val="000000"/>
          <w:sz w:val="28"/>
        </w:rPr>
        <w:t>
      </w:t>
      </w:r>
      <w:r>
        <w:rPr>
          <w:rFonts w:ascii="Times New Roman"/>
          <w:b w:val="false"/>
          <w:i w:val="false"/>
          <w:color w:val="000000"/>
          <w:sz w:val="28"/>
        </w:rPr>
        <w:t>26. Коммунальное государственное учреждение “Аппарат акима сельского округа Каракеткен” Жалагашского районного акимата не вправе самостоятельно отчуждать или иными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законодательством.</w:t>
      </w:r>
      <w:r>
        <w:br/>
      </w:r>
      <w:r>
        <w:rPr>
          <w:rFonts w:ascii="Times New Roman"/>
          <w:b w:val="false"/>
          <w:i w:val="false"/>
          <w:color w:val="000000"/>
          <w:sz w:val="28"/>
        </w:rPr>
        <w:t>
</w:t>
      </w:r>
    </w:p>
    <w:bookmarkStart w:name="z106" w:id="86"/>
    <w:p>
      <w:pPr>
        <w:spacing w:after="0"/>
        <w:ind w:left="0"/>
        <w:jc w:val="left"/>
      </w:pPr>
      <w:r>
        <w:rPr>
          <w:rFonts w:ascii="Times New Roman"/>
          <w:b/>
          <w:i w:val="false"/>
          <w:color w:val="000000"/>
        </w:rPr>
        <w:t xml:space="preserve"> 5. Реорганизация и упразднение государственного органа</w:t>
      </w:r>
    </w:p>
    <w:bookmarkEnd w:id="86"/>
    <w:p>
      <w:pPr>
        <w:spacing w:after="0"/>
        <w:ind w:left="0"/>
        <w:jc w:val="left"/>
      </w:pPr>
      <w:r>
        <w:rPr>
          <w:rFonts w:ascii="Times New Roman"/>
          <w:b w:val="false"/>
          <w:i w:val="false"/>
          <w:color w:val="000000"/>
          <w:sz w:val="28"/>
        </w:rPr>
        <w:t>      </w:t>
      </w:r>
      <w:r>
        <w:rPr>
          <w:rFonts w:ascii="Times New Roman"/>
          <w:b w:val="false"/>
          <w:i w:val="false"/>
          <w:color w:val="000000"/>
          <w:sz w:val="28"/>
        </w:rPr>
        <w:t>27. Реорганизация и упразднение коммунального государственного учреждения “Аппарат акима сельского округа Каракеткен” Жалагашского районного акимата осуществляются в соответствии с законодательством Республики Казахстан.</w:t>
      </w:r>
      <w:r>
        <w:br/>
      </w:r>
      <w:r>
        <w:rPr>
          <w:rFonts w:ascii="Times New Roman"/>
          <w:b w:val="false"/>
          <w:i w:val="false"/>
          <w:color w:val="000000"/>
          <w:sz w:val="28"/>
        </w:rPr>
        <w:t>
</w:t>
      </w:r>
    </w:p>
    <w:bookmarkStart w:name="z107" w:id="87"/>
    <w:p>
      <w:pPr>
        <w:spacing w:after="0"/>
        <w:ind w:left="0"/>
        <w:jc w:val="left"/>
      </w:pPr>
      <w:r>
        <w:rPr>
          <w:rFonts w:ascii="Times New Roman"/>
          <w:b/>
          <w:i w:val="false"/>
          <w:color w:val="000000"/>
        </w:rPr>
        <w:t xml:space="preserve"> Перечень организации, находящихся в ведении коммунального государствен-ного учреждения “Аппарат акима сельского округа Каракеткен” Жалагашского районного акимата и его ведомств</w:t>
      </w:r>
    </w:p>
    <w:bookmarkEnd w:id="87"/>
    <w:p>
      <w:pPr>
        <w:spacing w:after="0"/>
        <w:ind w:left="0"/>
        <w:jc w:val="left"/>
      </w:pPr>
      <w:r>
        <w:rPr>
          <w:rFonts w:ascii="Times New Roman"/>
          <w:b w:val="false"/>
          <w:i w:val="false"/>
          <w:color w:val="000000"/>
          <w:sz w:val="28"/>
        </w:rPr>
        <w:t>      </w:t>
      </w:r>
      <w:r>
        <w:rPr>
          <w:rFonts w:ascii="Times New Roman"/>
          <w:b w:val="false"/>
          <w:i w:val="false"/>
          <w:color w:val="000000"/>
          <w:sz w:val="28"/>
        </w:rPr>
        <w:t>1) государственное коммунальное казенное предприятие “Сельский клуб Кара-кеткен” аппарата акима Каракеткенского сельского округа.</w:t>
      </w:r>
      <w:r>
        <w:br/>
      </w:r>
      <w:r>
        <w:rPr>
          <w:rFonts w:ascii="Times New Roman"/>
          <w:b w:val="false"/>
          <w:i w:val="false"/>
          <w:color w:val="000000"/>
          <w:sz w:val="28"/>
        </w:rPr>
        <w:t>
      </w:t>
      </w:r>
      <w:r>
        <w:rPr>
          <w:rFonts w:ascii="Times New Roman"/>
          <w:b w:val="false"/>
          <w:i w:val="false"/>
          <w:color w:val="000000"/>
          <w:sz w:val="28"/>
        </w:rPr>
        <w:t>2) государственное коммунальное казенное предприятие “Сельский клуб Далдабай” аппарата акима Каракеткенского сельского округа.</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постановлению акимата</w:t>
            </w:r>
            <w:r>
              <w:br/>
            </w:r>
            <w:r>
              <w:rPr>
                <w:rFonts w:ascii="Times New Roman"/>
                <w:b w:val="false"/>
                <w:i w:val="false"/>
                <w:color w:val="000000"/>
                <w:sz w:val="20"/>
              </w:rPr>
              <w:t>Жалагашского района от “16” июня 2014</w:t>
            </w:r>
            <w:r>
              <w:br/>
            </w:r>
            <w:r>
              <w:rPr>
                <w:rFonts w:ascii="Times New Roman"/>
                <w:b w:val="false"/>
                <w:i w:val="false"/>
                <w:color w:val="000000"/>
                <w:sz w:val="20"/>
              </w:rPr>
              <w:t>года N 255</w:t>
            </w:r>
          </w:p>
        </w:tc>
      </w:tr>
    </w:tbl>
    <w:bookmarkStart w:name="z108" w:id="88"/>
    <w:p>
      <w:pPr>
        <w:spacing w:after="0"/>
        <w:ind w:left="0"/>
        <w:jc w:val="left"/>
      </w:pPr>
      <w:r>
        <w:rPr>
          <w:rFonts w:ascii="Times New Roman"/>
          <w:b/>
          <w:i w:val="false"/>
          <w:color w:val="000000"/>
        </w:rPr>
        <w:t xml:space="preserve"> Положение коммунального государственного учреждения “Аппарат акима сельского округа Макпалкол” Жалагашского районного акимата</w:t>
      </w:r>
      <w:r>
        <w:br/>
      </w:r>
      <w:r>
        <w:rPr>
          <w:rFonts w:ascii="Times New Roman"/>
          <w:b/>
          <w:i w:val="false"/>
          <w:color w:val="000000"/>
        </w:rPr>
        <w:t>1. Общие положения</w:t>
      </w:r>
    </w:p>
    <w:bookmarkEnd w:id="88"/>
    <w:p>
      <w:pPr>
        <w:spacing w:after="0"/>
        <w:ind w:left="0"/>
        <w:jc w:val="left"/>
      </w:pPr>
      <w:r>
        <w:rPr>
          <w:rFonts w:ascii="Times New Roman"/>
          <w:b w:val="false"/>
          <w:i w:val="false"/>
          <w:color w:val="000000"/>
          <w:sz w:val="28"/>
        </w:rPr>
        <w:t>      </w:t>
      </w:r>
      <w:r>
        <w:rPr>
          <w:rFonts w:ascii="Times New Roman"/>
          <w:b w:val="false"/>
          <w:i w:val="false"/>
          <w:color w:val="000000"/>
          <w:sz w:val="28"/>
        </w:rPr>
        <w:t>1. Коммунальное государственное учреждение “Аппарат акима сельского округа Макпалкол” Жалагашского районного акимата является государственным органом Республики Казахстан, обеспечивающее деятельность акима сельского округа.</w:t>
      </w:r>
      <w:r>
        <w:br/>
      </w:r>
      <w:r>
        <w:rPr>
          <w:rFonts w:ascii="Times New Roman"/>
          <w:b w:val="false"/>
          <w:i w:val="false"/>
          <w:color w:val="000000"/>
          <w:sz w:val="28"/>
        </w:rPr>
        <w:t>
      </w:t>
      </w:r>
      <w:r>
        <w:rPr>
          <w:rFonts w:ascii="Times New Roman"/>
          <w:b w:val="false"/>
          <w:i w:val="false"/>
          <w:color w:val="000000"/>
          <w:sz w:val="28"/>
        </w:rPr>
        <w:t>2. Коммунальное государственное учреждение “Аппарат акима сельского округа Макпалкол” Жалагашского районного акимата имеет ведомства:</w:t>
      </w:r>
      <w:r>
        <w:br/>
      </w:r>
      <w:r>
        <w:rPr>
          <w:rFonts w:ascii="Times New Roman"/>
          <w:b w:val="false"/>
          <w:i w:val="false"/>
          <w:color w:val="000000"/>
          <w:sz w:val="28"/>
        </w:rPr>
        <w:t>
      </w:t>
      </w:r>
      <w:r>
        <w:rPr>
          <w:rFonts w:ascii="Times New Roman"/>
          <w:b w:val="false"/>
          <w:i w:val="false"/>
          <w:color w:val="000000"/>
          <w:sz w:val="28"/>
        </w:rPr>
        <w:t>1) коммунальное государственное казенное предприятие “Сельский Дом культура Макпалкол” аппарата акима сельского округа Макпалкол</w:t>
      </w:r>
      <w:r>
        <w:br/>
      </w:r>
      <w:r>
        <w:rPr>
          <w:rFonts w:ascii="Times New Roman"/>
          <w:b w:val="false"/>
          <w:i w:val="false"/>
          <w:color w:val="000000"/>
          <w:sz w:val="28"/>
        </w:rPr>
        <w:t>
      </w:t>
      </w:r>
      <w:r>
        <w:rPr>
          <w:rFonts w:ascii="Times New Roman"/>
          <w:b w:val="false"/>
          <w:i w:val="false"/>
          <w:color w:val="000000"/>
          <w:sz w:val="28"/>
        </w:rPr>
        <w:t xml:space="preserve">2) коммунальное государственное казенное предприятие “Ясли-сад N 15 “Балбобек” аппарата акима Макпалкольского сельского округа </w:t>
      </w:r>
      <w:r>
        <w:br/>
      </w:r>
      <w:r>
        <w:rPr>
          <w:rFonts w:ascii="Times New Roman"/>
          <w:b w:val="false"/>
          <w:i w:val="false"/>
          <w:color w:val="000000"/>
          <w:sz w:val="28"/>
        </w:rPr>
        <w:t>
      </w:t>
      </w:r>
      <w:r>
        <w:rPr>
          <w:rFonts w:ascii="Times New Roman"/>
          <w:b w:val="false"/>
          <w:i w:val="false"/>
          <w:color w:val="000000"/>
          <w:sz w:val="28"/>
        </w:rPr>
        <w:t xml:space="preserve">3. Коммунальное государственное учреждение “Аппарат акима сельского округа Макпалкол” Жалагашского районного акимата осуществляет свою деятельность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и законами Республики Казахстан, актами Президента и Правительства Республики Казахстан, иными нормативными правовыми актами, а также настоящим Положением.</w:t>
      </w:r>
      <w:r>
        <w:br/>
      </w:r>
      <w:r>
        <w:rPr>
          <w:rFonts w:ascii="Times New Roman"/>
          <w:b w:val="false"/>
          <w:i w:val="false"/>
          <w:color w:val="000000"/>
          <w:sz w:val="28"/>
        </w:rPr>
        <w:t>
      </w:t>
      </w:r>
      <w:r>
        <w:rPr>
          <w:rFonts w:ascii="Times New Roman"/>
          <w:b w:val="false"/>
          <w:i w:val="false"/>
          <w:color w:val="000000"/>
          <w:sz w:val="28"/>
        </w:rPr>
        <w:t>4. Коммунальное государственное учреждение “Аппарат акима сельского округа Макпалкол” Жалагашского районного акимата является юридическим лицом в организационно-правовой форме государственного учреждения, имеет печати и штампы со своим наименованием на государственном языке, бланки установленного образца, в соответствии с законодательством Республики Казахстан счета в органах казначейства.</w:t>
      </w:r>
      <w:r>
        <w:br/>
      </w:r>
      <w:r>
        <w:rPr>
          <w:rFonts w:ascii="Times New Roman"/>
          <w:b w:val="false"/>
          <w:i w:val="false"/>
          <w:color w:val="000000"/>
          <w:sz w:val="28"/>
        </w:rPr>
        <w:t>
      </w:t>
      </w:r>
      <w:r>
        <w:rPr>
          <w:rFonts w:ascii="Times New Roman"/>
          <w:b w:val="false"/>
          <w:i w:val="false"/>
          <w:color w:val="000000"/>
          <w:sz w:val="28"/>
        </w:rPr>
        <w:t>5. Коммунальное государственное учреждение “Аппарат акима сельского округа Макпалкол” Жалагашского районного акимата вступает в гражданско-правовые отношения от собственного имени.</w:t>
      </w:r>
      <w:r>
        <w:br/>
      </w:r>
      <w:r>
        <w:rPr>
          <w:rFonts w:ascii="Times New Roman"/>
          <w:b w:val="false"/>
          <w:i w:val="false"/>
          <w:color w:val="000000"/>
          <w:sz w:val="28"/>
        </w:rPr>
        <w:t>
      </w:t>
      </w:r>
      <w:r>
        <w:rPr>
          <w:rFonts w:ascii="Times New Roman"/>
          <w:b w:val="false"/>
          <w:i w:val="false"/>
          <w:color w:val="000000"/>
          <w:sz w:val="28"/>
        </w:rPr>
        <w:t>6. Коммунальное государственное учреждение “Аппарат акима сельского округа Макпалкол” Жалагашского районного акимата имеет право выступать стороной гражданско-правовых отношений от имени государства, если оно уполномочено на это в соответствии с законодательством.</w:t>
      </w:r>
      <w:r>
        <w:br/>
      </w:r>
      <w:r>
        <w:rPr>
          <w:rFonts w:ascii="Times New Roman"/>
          <w:b w:val="false"/>
          <w:i w:val="false"/>
          <w:color w:val="000000"/>
          <w:sz w:val="28"/>
        </w:rPr>
        <w:t>
      </w:t>
      </w:r>
      <w:r>
        <w:rPr>
          <w:rFonts w:ascii="Times New Roman"/>
          <w:b w:val="false"/>
          <w:i w:val="false"/>
          <w:color w:val="000000"/>
          <w:sz w:val="28"/>
        </w:rPr>
        <w:t>7. Коммунальное государственное учреждение “Аппарат акима сельского округа Макпалкол” Жалагашского районного акимата по вопросам своей компетенции в установленном законодательством порядке принимает решения, оформляемые решениями и распоряжениями акима сельского округа и другими актами, предосмотренными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8. Структура и лимит штатной численности коммунального государственного учреждения “Аппарат акима сельского округа Макпалкол” Жалагашского районного акимата утверждаются в соответствии с действующим законодательством.</w:t>
      </w:r>
      <w:r>
        <w:br/>
      </w:r>
      <w:r>
        <w:rPr>
          <w:rFonts w:ascii="Times New Roman"/>
          <w:b w:val="false"/>
          <w:i w:val="false"/>
          <w:color w:val="000000"/>
          <w:sz w:val="28"/>
        </w:rPr>
        <w:t>
      </w:t>
      </w:r>
      <w:r>
        <w:rPr>
          <w:rFonts w:ascii="Times New Roman"/>
          <w:b w:val="false"/>
          <w:i w:val="false"/>
          <w:color w:val="000000"/>
          <w:sz w:val="28"/>
        </w:rPr>
        <w:t>9. Местонахождение юридического лица: индекс 120211, Республика Казахстан, Кызылординская область, Жалагашский район, село Макпалкол, улица А.Оналбаев N 23.</w:t>
      </w:r>
      <w:r>
        <w:br/>
      </w:r>
      <w:r>
        <w:rPr>
          <w:rFonts w:ascii="Times New Roman"/>
          <w:b w:val="false"/>
          <w:i w:val="false"/>
          <w:color w:val="000000"/>
          <w:sz w:val="28"/>
        </w:rPr>
        <w:t>
      </w:t>
      </w:r>
      <w:r>
        <w:rPr>
          <w:rFonts w:ascii="Times New Roman"/>
          <w:b w:val="false"/>
          <w:i w:val="false"/>
          <w:color w:val="000000"/>
          <w:sz w:val="28"/>
        </w:rPr>
        <w:t>График работы коммунального государственного учреждения “Аппарат акима сельского округа Макпалкол” Жалагашского районного акимата: ежедневно, с понедельника по пятницу, с 09.00 до 19.00 часов (перерыв с 13.00 до 15.00 часов), кроме субботы и воскресенья, других выходных и праздничных дней, установленных законодательными актами.</w:t>
      </w:r>
      <w:r>
        <w:br/>
      </w:r>
      <w:r>
        <w:rPr>
          <w:rFonts w:ascii="Times New Roman"/>
          <w:b w:val="false"/>
          <w:i w:val="false"/>
          <w:color w:val="000000"/>
          <w:sz w:val="28"/>
        </w:rPr>
        <w:t>
      </w:t>
      </w:r>
      <w:r>
        <w:rPr>
          <w:rFonts w:ascii="Times New Roman"/>
          <w:b w:val="false"/>
          <w:i w:val="false"/>
          <w:color w:val="000000"/>
          <w:sz w:val="28"/>
        </w:rPr>
        <w:t>10. Полное наименование государственного органа - коммунальное государственное учреждение “Аппарат акима сельского округа Макпалкол” Жалагашского районного акимата.</w:t>
      </w:r>
      <w:r>
        <w:br/>
      </w:r>
      <w:r>
        <w:rPr>
          <w:rFonts w:ascii="Times New Roman"/>
          <w:b w:val="false"/>
          <w:i w:val="false"/>
          <w:color w:val="000000"/>
          <w:sz w:val="28"/>
        </w:rPr>
        <w:t>
      </w:t>
      </w:r>
      <w:r>
        <w:rPr>
          <w:rFonts w:ascii="Times New Roman"/>
          <w:b w:val="false"/>
          <w:i w:val="false"/>
          <w:color w:val="000000"/>
          <w:sz w:val="28"/>
        </w:rPr>
        <w:t>11. Настоящее Положение является учредительным документом коммунального государственного учреждения “Аппарат акима сельского округа Макпалкол” Жалагашского районного акимата.</w:t>
      </w:r>
      <w:r>
        <w:br/>
      </w:r>
      <w:r>
        <w:rPr>
          <w:rFonts w:ascii="Times New Roman"/>
          <w:b w:val="false"/>
          <w:i w:val="false"/>
          <w:color w:val="000000"/>
          <w:sz w:val="28"/>
        </w:rPr>
        <w:t>
      </w:t>
      </w:r>
      <w:r>
        <w:rPr>
          <w:rFonts w:ascii="Times New Roman"/>
          <w:b w:val="false"/>
          <w:i w:val="false"/>
          <w:color w:val="000000"/>
          <w:sz w:val="28"/>
        </w:rPr>
        <w:t>12. Финансирование деятельности коммунального государственного учреждения “Аппарат акима сельского округа Макпалкол” Жалагашского районного акимата осуществляется из бюджета района.</w:t>
      </w:r>
      <w:r>
        <w:br/>
      </w:r>
      <w:r>
        <w:rPr>
          <w:rFonts w:ascii="Times New Roman"/>
          <w:b w:val="false"/>
          <w:i w:val="false"/>
          <w:color w:val="000000"/>
          <w:sz w:val="28"/>
        </w:rPr>
        <w:t>
      </w:t>
      </w:r>
      <w:r>
        <w:rPr>
          <w:rFonts w:ascii="Times New Roman"/>
          <w:b w:val="false"/>
          <w:i w:val="false"/>
          <w:color w:val="000000"/>
          <w:sz w:val="28"/>
        </w:rPr>
        <w:t>13. Коммунальному государственному учреждению “Аппарат акима сельского округа Макпалкол” Жалагашского районного акимата запрещается вступать договорные отношения с субъектами предпринимательства на предмет выполнения обязанностей, являющихся функциями коммунального государственного учреждения “Аппарат акима сельского округа Макпалкол” Жалагашского районного акимата.</w:t>
      </w:r>
      <w:r>
        <w:br/>
      </w:r>
      <w:r>
        <w:rPr>
          <w:rFonts w:ascii="Times New Roman"/>
          <w:b w:val="false"/>
          <w:i w:val="false"/>
          <w:color w:val="000000"/>
          <w:sz w:val="28"/>
        </w:rPr>
        <w:t>
</w:t>
      </w:r>
    </w:p>
    <w:bookmarkStart w:name="z110" w:id="89"/>
    <w:p>
      <w:pPr>
        <w:spacing w:after="0"/>
        <w:ind w:left="0"/>
        <w:jc w:val="left"/>
      </w:pPr>
      <w:r>
        <w:rPr>
          <w:rFonts w:ascii="Times New Roman"/>
          <w:b/>
          <w:i w:val="false"/>
          <w:color w:val="000000"/>
        </w:rPr>
        <w:t xml:space="preserve"> 2. Миссия, основные задачи, функции, права и обязанности коммунального государственного органа</w:t>
      </w:r>
    </w:p>
    <w:bookmarkEnd w:id="89"/>
    <w:p>
      <w:pPr>
        <w:spacing w:after="0"/>
        <w:ind w:left="0"/>
        <w:jc w:val="left"/>
      </w:pPr>
      <w:r>
        <w:rPr>
          <w:rFonts w:ascii="Times New Roman"/>
          <w:b w:val="false"/>
          <w:i w:val="false"/>
          <w:color w:val="000000"/>
          <w:sz w:val="28"/>
        </w:rPr>
        <w:t>      </w:t>
      </w:r>
      <w:r>
        <w:rPr>
          <w:rFonts w:ascii="Times New Roman"/>
          <w:b w:val="false"/>
          <w:i w:val="false"/>
          <w:color w:val="000000"/>
          <w:sz w:val="28"/>
        </w:rPr>
        <w:t>14. Миссия коммунального государственного учреждения “Аппарат акима сельского округа Макпалкол” Жалагашского районного акимата проведение общегосударственной политики исполнительной власти в сочетании с интересами и потребностями развития соответствующей территории.</w:t>
      </w:r>
      <w:r>
        <w:br/>
      </w:r>
      <w:r>
        <w:rPr>
          <w:rFonts w:ascii="Times New Roman"/>
          <w:b w:val="false"/>
          <w:i w:val="false"/>
          <w:color w:val="000000"/>
          <w:sz w:val="28"/>
        </w:rPr>
        <w:t>
      </w:t>
      </w:r>
      <w:r>
        <w:rPr>
          <w:rFonts w:ascii="Times New Roman"/>
          <w:b w:val="false"/>
          <w:i w:val="false"/>
          <w:color w:val="000000"/>
          <w:sz w:val="28"/>
        </w:rPr>
        <w:t>15. Задачи:</w:t>
      </w:r>
      <w:r>
        <w:br/>
      </w:r>
      <w:r>
        <w:rPr>
          <w:rFonts w:ascii="Times New Roman"/>
          <w:b w:val="false"/>
          <w:i w:val="false"/>
          <w:color w:val="000000"/>
          <w:sz w:val="28"/>
        </w:rPr>
        <w:t>
      </w:t>
      </w:r>
      <w:r>
        <w:rPr>
          <w:rFonts w:ascii="Times New Roman"/>
          <w:b w:val="false"/>
          <w:i w:val="false"/>
          <w:color w:val="000000"/>
          <w:sz w:val="28"/>
        </w:rPr>
        <w:t xml:space="preserve">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задачами являются обеспечение деятельности акима сельского округа.</w:t>
      </w:r>
      <w:r>
        <w:br/>
      </w:r>
      <w:r>
        <w:rPr>
          <w:rFonts w:ascii="Times New Roman"/>
          <w:b w:val="false"/>
          <w:i w:val="false"/>
          <w:color w:val="000000"/>
          <w:sz w:val="28"/>
        </w:rPr>
        <w:t>
      </w:t>
      </w:r>
      <w:r>
        <w:rPr>
          <w:rFonts w:ascii="Times New Roman"/>
          <w:b w:val="false"/>
          <w:i w:val="false"/>
          <w:color w:val="000000"/>
          <w:sz w:val="28"/>
        </w:rPr>
        <w:t>16. Функции:</w:t>
      </w:r>
      <w:r>
        <w:br/>
      </w:r>
      <w:r>
        <w:rPr>
          <w:rFonts w:ascii="Times New Roman"/>
          <w:b w:val="false"/>
          <w:i w:val="false"/>
          <w:color w:val="000000"/>
          <w:sz w:val="28"/>
        </w:rPr>
        <w:t>
      </w:t>
      </w:r>
      <w:r>
        <w:rPr>
          <w:rFonts w:ascii="Times New Roman"/>
          <w:b w:val="false"/>
          <w:i w:val="false"/>
          <w:color w:val="000000"/>
          <w:sz w:val="28"/>
        </w:rPr>
        <w:t>1) обеспечение деятельности акима сельского округа.</w:t>
      </w:r>
      <w:r>
        <w:br/>
      </w:r>
      <w:r>
        <w:rPr>
          <w:rFonts w:ascii="Times New Roman"/>
          <w:b w:val="false"/>
          <w:i w:val="false"/>
          <w:color w:val="000000"/>
          <w:sz w:val="28"/>
        </w:rPr>
        <w:t>
      </w:t>
      </w:r>
      <w:r>
        <w:rPr>
          <w:rFonts w:ascii="Times New Roman"/>
          <w:b w:val="false"/>
          <w:i w:val="false"/>
          <w:color w:val="000000"/>
          <w:sz w:val="28"/>
        </w:rPr>
        <w:t>2) функция коммунальное государственное казенное предприятие “Сельский Дом культура Макпалкол” аппарата акима сельского округа Макпалкол</w:t>
      </w:r>
      <w:r>
        <w:br/>
      </w:r>
      <w:r>
        <w:rPr>
          <w:rFonts w:ascii="Times New Roman"/>
          <w:b w:val="false"/>
          <w:i w:val="false"/>
          <w:color w:val="000000"/>
          <w:sz w:val="28"/>
        </w:rPr>
        <w:t>
      </w:t>
      </w:r>
      <w:r>
        <w:rPr>
          <w:rFonts w:ascii="Times New Roman"/>
          <w:b w:val="false"/>
          <w:i w:val="false"/>
          <w:color w:val="000000"/>
          <w:sz w:val="28"/>
        </w:rPr>
        <w:t>реализует государственное политику в области культуры, искусства, развития языков;</w:t>
      </w:r>
      <w:r>
        <w:br/>
      </w:r>
      <w:r>
        <w:rPr>
          <w:rFonts w:ascii="Times New Roman"/>
          <w:b w:val="false"/>
          <w:i w:val="false"/>
          <w:color w:val="000000"/>
          <w:sz w:val="28"/>
        </w:rPr>
        <w:t>
      </w:t>
      </w:r>
      <w:r>
        <w:rPr>
          <w:rFonts w:ascii="Times New Roman"/>
          <w:b w:val="false"/>
          <w:i w:val="false"/>
          <w:color w:val="000000"/>
          <w:sz w:val="28"/>
        </w:rPr>
        <w:t>обеспечивает сохранность историко культурного наследия;</w:t>
      </w:r>
      <w:r>
        <w:br/>
      </w:r>
      <w:r>
        <w:rPr>
          <w:rFonts w:ascii="Times New Roman"/>
          <w:b w:val="false"/>
          <w:i w:val="false"/>
          <w:color w:val="000000"/>
          <w:sz w:val="28"/>
        </w:rPr>
        <w:t>
      </w:t>
      </w:r>
      <w:r>
        <w:rPr>
          <w:rFonts w:ascii="Times New Roman"/>
          <w:b w:val="false"/>
          <w:i w:val="false"/>
          <w:color w:val="000000"/>
          <w:sz w:val="28"/>
        </w:rPr>
        <w:t>осуществляет выполнение государственной программы функционирован-ия и развития языков;</w:t>
      </w:r>
      <w:r>
        <w:br/>
      </w:r>
      <w:r>
        <w:rPr>
          <w:rFonts w:ascii="Times New Roman"/>
          <w:b w:val="false"/>
          <w:i w:val="false"/>
          <w:color w:val="000000"/>
          <w:sz w:val="28"/>
        </w:rPr>
        <w:t>
      </w:t>
      </w:r>
      <w:r>
        <w:rPr>
          <w:rFonts w:ascii="Times New Roman"/>
          <w:b w:val="false"/>
          <w:i w:val="false"/>
          <w:color w:val="000000"/>
          <w:sz w:val="28"/>
        </w:rPr>
        <w:t>проводит фестивали народного творчества, айтысы, семинары и другте мероприятия;</w:t>
      </w:r>
      <w:r>
        <w:br/>
      </w:r>
      <w:r>
        <w:rPr>
          <w:rFonts w:ascii="Times New Roman"/>
          <w:b w:val="false"/>
          <w:i w:val="false"/>
          <w:color w:val="000000"/>
          <w:sz w:val="28"/>
        </w:rPr>
        <w:t>
      </w:t>
      </w:r>
      <w:r>
        <w:rPr>
          <w:rFonts w:ascii="Times New Roman"/>
          <w:b w:val="false"/>
          <w:i w:val="false"/>
          <w:color w:val="000000"/>
          <w:sz w:val="28"/>
        </w:rPr>
        <w:t>совместно с заинтересованнымми государственными учреждениями принимает меры по реализации программы развития районного акимата, предназначенных для развития сфер культуры и искусства;</w:t>
      </w:r>
      <w:r>
        <w:br/>
      </w:r>
      <w:r>
        <w:rPr>
          <w:rFonts w:ascii="Times New Roman"/>
          <w:b w:val="false"/>
          <w:i w:val="false"/>
          <w:color w:val="000000"/>
          <w:sz w:val="28"/>
        </w:rPr>
        <w:t>
      </w:t>
      </w:r>
      <w:r>
        <w:rPr>
          <w:rFonts w:ascii="Times New Roman"/>
          <w:b w:val="false"/>
          <w:i w:val="false"/>
          <w:color w:val="000000"/>
          <w:sz w:val="28"/>
        </w:rPr>
        <w:t>представляет лучшие творческие коллективы, исполнителей для участия на фестивалях, конкурсах и других мероприятиях в государствах содружества и зарубежом;</w:t>
      </w:r>
      <w:r>
        <w:br/>
      </w:r>
      <w:r>
        <w:rPr>
          <w:rFonts w:ascii="Times New Roman"/>
          <w:b w:val="false"/>
          <w:i w:val="false"/>
          <w:color w:val="000000"/>
          <w:sz w:val="28"/>
        </w:rPr>
        <w:t>
      </w:t>
      </w:r>
      <w:r>
        <w:rPr>
          <w:rFonts w:ascii="Times New Roman"/>
          <w:b w:val="false"/>
          <w:i w:val="false"/>
          <w:color w:val="000000"/>
          <w:sz w:val="28"/>
        </w:rPr>
        <w:t>3) функция коммунальное государственное казенное предприятие “Ясли-сад N 15 “Балбобек” аппарата акима Макпалкольского сельского округа:</w:t>
      </w:r>
      <w:r>
        <w:br/>
      </w:r>
      <w:r>
        <w:rPr>
          <w:rFonts w:ascii="Times New Roman"/>
          <w:b w:val="false"/>
          <w:i w:val="false"/>
          <w:color w:val="000000"/>
          <w:sz w:val="28"/>
        </w:rPr>
        <w:t>
      </w:t>
      </w:r>
      <w:r>
        <w:rPr>
          <w:rFonts w:ascii="Times New Roman"/>
          <w:b w:val="false"/>
          <w:i w:val="false"/>
          <w:color w:val="000000"/>
          <w:sz w:val="28"/>
        </w:rPr>
        <w:t>дошкольные организации обеспечивают выполнение государственного образовательного заказа, финансируемого государством объема услуг по воспитанию, обучению и развитию и медицинскому наблюдению, а также присмотру, уходу и оздоровлению воспитанников в возрасте от одного года до достижения школьного возраста;</w:t>
      </w:r>
      <w:r>
        <w:br/>
      </w:r>
      <w:r>
        <w:rPr>
          <w:rFonts w:ascii="Times New Roman"/>
          <w:b w:val="false"/>
          <w:i w:val="false"/>
          <w:color w:val="000000"/>
          <w:sz w:val="28"/>
        </w:rPr>
        <w:t>
      </w:t>
      </w:r>
      <w:r>
        <w:rPr>
          <w:rFonts w:ascii="Times New Roman"/>
          <w:b w:val="false"/>
          <w:i w:val="false"/>
          <w:color w:val="000000"/>
          <w:sz w:val="28"/>
        </w:rPr>
        <w:t>17. Права и обязанности:</w:t>
      </w:r>
      <w:r>
        <w:br/>
      </w:r>
      <w:r>
        <w:rPr>
          <w:rFonts w:ascii="Times New Roman"/>
          <w:b w:val="false"/>
          <w:i w:val="false"/>
          <w:color w:val="000000"/>
          <w:sz w:val="28"/>
        </w:rPr>
        <w:t>
      </w:t>
      </w:r>
      <w:r>
        <w:rPr>
          <w:rFonts w:ascii="Times New Roman"/>
          <w:b w:val="false"/>
          <w:i w:val="false"/>
          <w:color w:val="000000"/>
          <w:sz w:val="28"/>
        </w:rPr>
        <w:t>1) информационно-аналитическое, правовое, организационное, прото-кольное, документационное, материально-техническое и иное обеспечение деятельности акима;</w:t>
      </w:r>
      <w:r>
        <w:br/>
      </w:r>
      <w:r>
        <w:rPr>
          <w:rFonts w:ascii="Times New Roman"/>
          <w:b w:val="false"/>
          <w:i w:val="false"/>
          <w:color w:val="000000"/>
          <w:sz w:val="28"/>
        </w:rPr>
        <w:t>
      </w:t>
      </w:r>
      <w:r>
        <w:rPr>
          <w:rFonts w:ascii="Times New Roman"/>
          <w:b w:val="false"/>
          <w:i w:val="false"/>
          <w:color w:val="000000"/>
          <w:sz w:val="28"/>
        </w:rPr>
        <w:t>2) представление и защита законных интересов акима сельского округа в судах, работа с актами прокурорского реагирования;</w:t>
      </w:r>
      <w:r>
        <w:br/>
      </w:r>
      <w:r>
        <w:rPr>
          <w:rFonts w:ascii="Times New Roman"/>
          <w:b w:val="false"/>
          <w:i w:val="false"/>
          <w:color w:val="000000"/>
          <w:sz w:val="28"/>
        </w:rPr>
        <w:t>
      </w:t>
      </w:r>
      <w:r>
        <w:rPr>
          <w:rFonts w:ascii="Times New Roman"/>
          <w:b w:val="false"/>
          <w:i w:val="false"/>
          <w:color w:val="000000"/>
          <w:sz w:val="28"/>
        </w:rPr>
        <w:t>3) подготовка проектов решении и распоряжении акима сельского округа;</w:t>
      </w:r>
      <w:r>
        <w:br/>
      </w:r>
      <w:r>
        <w:rPr>
          <w:rFonts w:ascii="Times New Roman"/>
          <w:b w:val="false"/>
          <w:i w:val="false"/>
          <w:color w:val="000000"/>
          <w:sz w:val="28"/>
        </w:rPr>
        <w:t>
      </w:t>
      </w:r>
      <w:r>
        <w:rPr>
          <w:rFonts w:ascii="Times New Roman"/>
          <w:b w:val="false"/>
          <w:i w:val="false"/>
          <w:color w:val="000000"/>
          <w:sz w:val="28"/>
        </w:rPr>
        <w:t>4) организация взаимодействия акима сельского округа с средствами массовой информации;</w:t>
      </w:r>
      <w:r>
        <w:br/>
      </w:r>
      <w:r>
        <w:rPr>
          <w:rFonts w:ascii="Times New Roman"/>
          <w:b w:val="false"/>
          <w:i w:val="false"/>
          <w:color w:val="000000"/>
          <w:sz w:val="28"/>
        </w:rPr>
        <w:t>
      </w:t>
      </w:r>
      <w:r>
        <w:rPr>
          <w:rFonts w:ascii="Times New Roman"/>
          <w:b w:val="false"/>
          <w:i w:val="false"/>
          <w:color w:val="000000"/>
          <w:sz w:val="28"/>
        </w:rPr>
        <w:t>5) организация проведения личного приема акимом сельского округа физических и представителей юридических лиц, а также сотрудников аппарата акима сельского округа;</w:t>
      </w:r>
      <w:r>
        <w:br/>
      </w:r>
      <w:r>
        <w:rPr>
          <w:rFonts w:ascii="Times New Roman"/>
          <w:b w:val="false"/>
          <w:i w:val="false"/>
          <w:color w:val="000000"/>
          <w:sz w:val="28"/>
        </w:rPr>
        <w:t>
      </w:t>
      </w:r>
      <w:r>
        <w:rPr>
          <w:rFonts w:ascii="Times New Roman"/>
          <w:b w:val="false"/>
          <w:i w:val="false"/>
          <w:color w:val="000000"/>
          <w:sz w:val="28"/>
        </w:rPr>
        <w:t>6) организует взаимодействие с органами местного самоуправления;</w:t>
      </w:r>
      <w:r>
        <w:br/>
      </w:r>
      <w:r>
        <w:rPr>
          <w:rFonts w:ascii="Times New Roman"/>
          <w:b w:val="false"/>
          <w:i w:val="false"/>
          <w:color w:val="000000"/>
          <w:sz w:val="28"/>
        </w:rPr>
        <w:t>
      </w:t>
      </w:r>
      <w:r>
        <w:rPr>
          <w:rFonts w:ascii="Times New Roman"/>
          <w:b w:val="false"/>
          <w:i w:val="false"/>
          <w:color w:val="000000"/>
          <w:sz w:val="28"/>
        </w:rPr>
        <w:t>7) осуществляет иные права и обязанности в соответствии с законодательством.</w:t>
      </w:r>
      <w:r>
        <w:br/>
      </w:r>
      <w:r>
        <w:rPr>
          <w:rFonts w:ascii="Times New Roman"/>
          <w:b w:val="false"/>
          <w:i w:val="false"/>
          <w:color w:val="000000"/>
          <w:sz w:val="28"/>
        </w:rPr>
        <w:t>
</w:t>
      </w:r>
    </w:p>
    <w:bookmarkStart w:name="z111" w:id="90"/>
    <w:p>
      <w:pPr>
        <w:spacing w:after="0"/>
        <w:ind w:left="0"/>
        <w:jc w:val="left"/>
      </w:pPr>
      <w:r>
        <w:rPr>
          <w:rFonts w:ascii="Times New Roman"/>
          <w:b/>
          <w:i w:val="false"/>
          <w:color w:val="000000"/>
        </w:rPr>
        <w:t xml:space="preserve"> 3. Организация деятельности государственного органа</w:t>
      </w:r>
    </w:p>
    <w:bookmarkEnd w:id="90"/>
    <w:p>
      <w:pPr>
        <w:spacing w:after="0"/>
        <w:ind w:left="0"/>
        <w:jc w:val="left"/>
      </w:pPr>
      <w:r>
        <w:rPr>
          <w:rFonts w:ascii="Times New Roman"/>
          <w:b w:val="false"/>
          <w:i w:val="false"/>
          <w:color w:val="000000"/>
          <w:sz w:val="28"/>
        </w:rPr>
        <w:t>      </w:t>
      </w:r>
      <w:r>
        <w:rPr>
          <w:rFonts w:ascii="Times New Roman"/>
          <w:b w:val="false"/>
          <w:i w:val="false"/>
          <w:color w:val="000000"/>
          <w:sz w:val="28"/>
        </w:rPr>
        <w:t>18. Руководство государственного учреждения “Аппарат акима сельского округа Макпалкол” Жалагашского районного акимата осуществляется первым руководителем, который несет персональную ответственность за выполнение возложенных на коммунальное государственное учреждение “Аппарат акима сельского округа Макпалкол” Жалагашского районного акимата задач и осуществление им своих функций.</w:t>
      </w:r>
      <w:r>
        <w:br/>
      </w:r>
      <w:r>
        <w:rPr>
          <w:rFonts w:ascii="Times New Roman"/>
          <w:b w:val="false"/>
          <w:i w:val="false"/>
          <w:color w:val="000000"/>
          <w:sz w:val="28"/>
        </w:rPr>
        <w:t>
      </w:t>
      </w:r>
      <w:r>
        <w:rPr>
          <w:rFonts w:ascii="Times New Roman"/>
          <w:b w:val="false"/>
          <w:i w:val="false"/>
          <w:color w:val="000000"/>
          <w:sz w:val="28"/>
        </w:rPr>
        <w:t>19. Первый руководитель коммунального государственного учреждения “Аппарат акима сельского округа Макпалкол” Жалагашского районного акимата назначается или избирается на должность, освобождается от должности и прекращает свои полномочия в порядке, определяемом Президентом Республика Казахстан.</w:t>
      </w:r>
      <w:r>
        <w:br/>
      </w:r>
      <w:r>
        <w:rPr>
          <w:rFonts w:ascii="Times New Roman"/>
          <w:b w:val="false"/>
          <w:i w:val="false"/>
          <w:color w:val="000000"/>
          <w:sz w:val="28"/>
        </w:rPr>
        <w:t>
      </w:t>
      </w:r>
      <w:r>
        <w:rPr>
          <w:rFonts w:ascii="Times New Roman"/>
          <w:b w:val="false"/>
          <w:i w:val="false"/>
          <w:color w:val="000000"/>
          <w:sz w:val="28"/>
        </w:rPr>
        <w:t>20. Первый руководитель коммунального государственного учреждения “Аппарат акима сельского округа Макпалкол” Жалагашского районного акимата не имеет заместителей, которые назначаются на должности и особождаются от должностей в соответствии с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21. Полномочия первого руководителя коммунального государственного учреждения “Аппарат акима сельского округа Макпалкол” Жалагашского районного акимата:</w:t>
      </w:r>
      <w:r>
        <w:br/>
      </w:r>
      <w:r>
        <w:rPr>
          <w:rFonts w:ascii="Times New Roman"/>
          <w:b w:val="false"/>
          <w:i w:val="false"/>
          <w:color w:val="000000"/>
          <w:sz w:val="28"/>
        </w:rPr>
        <w:t>
      </w:t>
      </w:r>
      <w:r>
        <w:rPr>
          <w:rFonts w:ascii="Times New Roman"/>
          <w:b w:val="false"/>
          <w:i w:val="false"/>
          <w:color w:val="000000"/>
          <w:sz w:val="28"/>
        </w:rPr>
        <w:t>1) является должостным лицом соответствующего района акимата на территории соответствующей административно-территориальной еденицы и без доверенности выступает от его имени во взаимоотношениях с государственными органами, организациями и гражданами;</w:t>
      </w:r>
      <w:r>
        <w:br/>
      </w:r>
      <w:r>
        <w:rPr>
          <w:rFonts w:ascii="Times New Roman"/>
          <w:b w:val="false"/>
          <w:i w:val="false"/>
          <w:color w:val="000000"/>
          <w:sz w:val="28"/>
        </w:rPr>
        <w:t>
      </w:t>
      </w:r>
      <w:r>
        <w:rPr>
          <w:rFonts w:ascii="Times New Roman"/>
          <w:b w:val="false"/>
          <w:i w:val="false"/>
          <w:color w:val="000000"/>
          <w:sz w:val="28"/>
        </w:rPr>
        <w:t>2) рассматривает обращения, заявления, жалобы граждан, принимает меры по защите прав и свобод граждан;</w:t>
      </w:r>
      <w:r>
        <w:br/>
      </w:r>
      <w:r>
        <w:rPr>
          <w:rFonts w:ascii="Times New Roman"/>
          <w:b w:val="false"/>
          <w:i w:val="false"/>
          <w:color w:val="000000"/>
          <w:sz w:val="28"/>
        </w:rPr>
        <w:t>
      </w:t>
      </w:r>
      <w:r>
        <w:rPr>
          <w:rFonts w:ascii="Times New Roman"/>
          <w:b w:val="false"/>
          <w:i w:val="false"/>
          <w:color w:val="000000"/>
          <w:sz w:val="28"/>
        </w:rPr>
        <w:t>3) содействует сбору налогов и других обязательных платежей в бюджет;</w:t>
      </w:r>
      <w:r>
        <w:br/>
      </w:r>
      <w:r>
        <w:rPr>
          <w:rFonts w:ascii="Times New Roman"/>
          <w:b w:val="false"/>
          <w:i w:val="false"/>
          <w:color w:val="000000"/>
          <w:sz w:val="28"/>
        </w:rPr>
        <w:t>
      </w:t>
      </w:r>
      <w:r>
        <w:rPr>
          <w:rFonts w:ascii="Times New Roman"/>
          <w:b w:val="false"/>
          <w:i w:val="false"/>
          <w:color w:val="000000"/>
          <w:sz w:val="28"/>
        </w:rPr>
        <w:t>4) разрабатывает и вносит в вышестоящий акимат для утверждения соответствующим маслихатом бюджетные программы, администратором которых выступает аппарат акима;</w:t>
      </w:r>
      <w:r>
        <w:br/>
      </w:r>
      <w:r>
        <w:rPr>
          <w:rFonts w:ascii="Times New Roman"/>
          <w:b w:val="false"/>
          <w:i w:val="false"/>
          <w:color w:val="000000"/>
          <w:sz w:val="28"/>
        </w:rPr>
        <w:t>
      </w:t>
      </w:r>
      <w:r>
        <w:rPr>
          <w:rFonts w:ascii="Times New Roman"/>
          <w:b w:val="false"/>
          <w:i w:val="false"/>
          <w:color w:val="000000"/>
          <w:sz w:val="28"/>
        </w:rPr>
        <w:t>5) при разработке бюджетной программы, администратором которой выступает аппарат акима, выносит на обсуждение собрания местного сообщества предложения по финансированию вопросов местного значения по направлениям, предусмотренным в составе бюджета района в соответствии с бюджетным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xml:space="preserve">6) содействует исполнению гражданами и юридическими лицами норм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законов, актов Президента и Правительства Республики Казахстан, нормативных правовых актов центральных и местных государственных органов;</w:t>
      </w:r>
      <w:r>
        <w:br/>
      </w:r>
      <w:r>
        <w:rPr>
          <w:rFonts w:ascii="Times New Roman"/>
          <w:b w:val="false"/>
          <w:i w:val="false"/>
          <w:color w:val="000000"/>
          <w:sz w:val="28"/>
        </w:rPr>
        <w:t>
      </w:t>
      </w:r>
      <w:r>
        <w:rPr>
          <w:rFonts w:ascii="Times New Roman"/>
          <w:b w:val="false"/>
          <w:i w:val="false"/>
          <w:color w:val="000000"/>
          <w:sz w:val="28"/>
        </w:rPr>
        <w:t>7) в пределах своей компетенции осуществляет регулирование земельных отношений;</w:t>
      </w:r>
      <w:r>
        <w:br/>
      </w:r>
      <w:r>
        <w:rPr>
          <w:rFonts w:ascii="Times New Roman"/>
          <w:b w:val="false"/>
          <w:i w:val="false"/>
          <w:color w:val="000000"/>
          <w:sz w:val="28"/>
        </w:rPr>
        <w:t>
      </w:t>
      </w:r>
      <w:r>
        <w:rPr>
          <w:rFonts w:ascii="Times New Roman"/>
          <w:b w:val="false"/>
          <w:i w:val="false"/>
          <w:color w:val="000000"/>
          <w:sz w:val="28"/>
        </w:rPr>
        <w:t>8) обеспечивает сохранение коммунального жилищного фонда села, а также строительство, реконструкцию, ремонт и содержание автомобильных дорог в сельском округе;</w:t>
      </w:r>
      <w:r>
        <w:br/>
      </w:r>
      <w:r>
        <w:rPr>
          <w:rFonts w:ascii="Times New Roman"/>
          <w:b w:val="false"/>
          <w:i w:val="false"/>
          <w:color w:val="000000"/>
          <w:sz w:val="28"/>
        </w:rPr>
        <w:t>
      </w:t>
      </w:r>
      <w:r>
        <w:rPr>
          <w:rFonts w:ascii="Times New Roman"/>
          <w:b w:val="false"/>
          <w:i w:val="false"/>
          <w:color w:val="000000"/>
          <w:sz w:val="28"/>
        </w:rPr>
        <w:t>9) содействует организации крестьянских или фермерских хозяйств, развитию предпринимательской деятельности;</w:t>
      </w:r>
      <w:r>
        <w:br/>
      </w:r>
      <w:r>
        <w:rPr>
          <w:rFonts w:ascii="Times New Roman"/>
          <w:b w:val="false"/>
          <w:i w:val="false"/>
          <w:color w:val="000000"/>
          <w:sz w:val="28"/>
        </w:rPr>
        <w:t>
      </w:t>
      </w:r>
      <w:r>
        <w:rPr>
          <w:rFonts w:ascii="Times New Roman"/>
          <w:b w:val="false"/>
          <w:i w:val="false"/>
          <w:color w:val="000000"/>
          <w:sz w:val="28"/>
        </w:rPr>
        <w:t>10) в пределах своей компетенции организует и обеспечивает исполнение законнодательства Республики Казахстан по вопросам о воинской обязанности и воинской службы, мобилизационной подготовки и мобилизации, а также в сфере гражданской защиты;</w:t>
      </w:r>
      <w:r>
        <w:br/>
      </w:r>
      <w:r>
        <w:rPr>
          <w:rFonts w:ascii="Times New Roman"/>
          <w:b w:val="false"/>
          <w:i w:val="false"/>
          <w:color w:val="000000"/>
          <w:sz w:val="28"/>
        </w:rPr>
        <w:t>
      </w:t>
      </w:r>
      <w:r>
        <w:rPr>
          <w:rFonts w:ascii="Times New Roman"/>
          <w:b w:val="false"/>
          <w:i w:val="false"/>
          <w:color w:val="000000"/>
          <w:sz w:val="28"/>
        </w:rPr>
        <w:t>11) в местностях, где нет органов юстиции, организует совершение нотариальных действий, регистрацию актов гражданского состояния в порядке, установленном законнодательством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12) организует работу по сохранению исторического и культурного наследия;</w:t>
      </w:r>
      <w:r>
        <w:br/>
      </w:r>
      <w:r>
        <w:rPr>
          <w:rFonts w:ascii="Times New Roman"/>
          <w:b w:val="false"/>
          <w:i w:val="false"/>
          <w:color w:val="000000"/>
          <w:sz w:val="28"/>
        </w:rPr>
        <w:t>
      </w:t>
      </w:r>
      <w:r>
        <w:rPr>
          <w:rFonts w:ascii="Times New Roman"/>
          <w:b w:val="false"/>
          <w:i w:val="false"/>
          <w:color w:val="000000"/>
          <w:sz w:val="28"/>
        </w:rPr>
        <w:t>13) выявляет малообеспеченных лиц, вносит в вышестоящие органы предложения по обеспечению занятости, оказанию адресной социальной помощи, организует обслуживание одиноких престарелых и нетрудоспособных граждан на дому;</w:t>
      </w:r>
      <w:r>
        <w:br/>
      </w:r>
      <w:r>
        <w:rPr>
          <w:rFonts w:ascii="Times New Roman"/>
          <w:b w:val="false"/>
          <w:i w:val="false"/>
          <w:color w:val="000000"/>
          <w:sz w:val="28"/>
        </w:rPr>
        <w:t>
      </w:t>
      </w:r>
      <w:r>
        <w:rPr>
          <w:rFonts w:ascii="Times New Roman"/>
          <w:b w:val="false"/>
          <w:i w:val="false"/>
          <w:color w:val="000000"/>
          <w:sz w:val="28"/>
        </w:rPr>
        <w:t>14) обеспечивает трудоустройство лиц, состоящих на учете в службе пробации уголовно-исполнительной инспекции, и оказывает иную социально-правовую помощь;</w:t>
      </w:r>
      <w:r>
        <w:br/>
      </w:r>
      <w:r>
        <w:rPr>
          <w:rFonts w:ascii="Times New Roman"/>
          <w:b w:val="false"/>
          <w:i w:val="false"/>
          <w:color w:val="000000"/>
          <w:sz w:val="28"/>
        </w:rPr>
        <w:t>
      </w:t>
      </w:r>
      <w:r>
        <w:rPr>
          <w:rFonts w:ascii="Times New Roman"/>
          <w:b w:val="false"/>
          <w:i w:val="false"/>
          <w:color w:val="000000"/>
          <w:sz w:val="28"/>
        </w:rPr>
        <w:t>15) организует помощь инвалидам;</w:t>
      </w:r>
      <w:r>
        <w:br/>
      </w:r>
      <w:r>
        <w:rPr>
          <w:rFonts w:ascii="Times New Roman"/>
          <w:b w:val="false"/>
          <w:i w:val="false"/>
          <w:color w:val="000000"/>
          <w:sz w:val="28"/>
        </w:rPr>
        <w:t>
      </w:t>
      </w:r>
      <w:r>
        <w:rPr>
          <w:rFonts w:ascii="Times New Roman"/>
          <w:b w:val="false"/>
          <w:i w:val="false"/>
          <w:color w:val="000000"/>
          <w:sz w:val="28"/>
        </w:rPr>
        <w:t>16) организует общественные работы, молодежную практику и социальные рабочие места;</w:t>
      </w:r>
      <w:r>
        <w:br/>
      </w:r>
      <w:r>
        <w:rPr>
          <w:rFonts w:ascii="Times New Roman"/>
          <w:b w:val="false"/>
          <w:i w:val="false"/>
          <w:color w:val="000000"/>
          <w:sz w:val="28"/>
        </w:rPr>
        <w:t>
      </w:t>
      </w:r>
      <w:r>
        <w:rPr>
          <w:rFonts w:ascii="Times New Roman"/>
          <w:b w:val="false"/>
          <w:i w:val="false"/>
          <w:color w:val="000000"/>
          <w:sz w:val="28"/>
        </w:rPr>
        <w:t>17) организует совместно с уполномоченным органом по физической культуре и спорту и общественными объединениями инвалидов проведение оздоровительных и спортивных мероприятий среди инвалидов;</w:t>
      </w:r>
      <w:r>
        <w:br/>
      </w:r>
      <w:r>
        <w:rPr>
          <w:rFonts w:ascii="Times New Roman"/>
          <w:b w:val="false"/>
          <w:i w:val="false"/>
          <w:color w:val="000000"/>
          <w:sz w:val="28"/>
        </w:rPr>
        <w:t>
      </w:t>
      </w:r>
      <w:r>
        <w:rPr>
          <w:rFonts w:ascii="Times New Roman"/>
          <w:b w:val="false"/>
          <w:i w:val="false"/>
          <w:color w:val="000000"/>
          <w:sz w:val="28"/>
        </w:rPr>
        <w:t>18) организует совместно с общественными объединениями инвалидов культурно-массовые и просветительские мероприятия;</w:t>
      </w:r>
      <w:r>
        <w:br/>
      </w:r>
      <w:r>
        <w:rPr>
          <w:rFonts w:ascii="Times New Roman"/>
          <w:b w:val="false"/>
          <w:i w:val="false"/>
          <w:color w:val="000000"/>
          <w:sz w:val="28"/>
        </w:rPr>
        <w:t>
      </w:t>
      </w:r>
      <w:r>
        <w:rPr>
          <w:rFonts w:ascii="Times New Roman"/>
          <w:b w:val="false"/>
          <w:i w:val="false"/>
          <w:color w:val="000000"/>
          <w:sz w:val="28"/>
        </w:rPr>
        <w:t>19) координирует оказание благотворительной и социальной помощи инвалидам;</w:t>
      </w:r>
      <w:r>
        <w:br/>
      </w:r>
      <w:r>
        <w:rPr>
          <w:rFonts w:ascii="Times New Roman"/>
          <w:b w:val="false"/>
          <w:i w:val="false"/>
          <w:color w:val="000000"/>
          <w:sz w:val="28"/>
        </w:rPr>
        <w:t>
      </w:t>
      </w:r>
      <w:r>
        <w:rPr>
          <w:rFonts w:ascii="Times New Roman"/>
          <w:b w:val="false"/>
          <w:i w:val="false"/>
          <w:color w:val="000000"/>
          <w:sz w:val="28"/>
        </w:rPr>
        <w:t>20) координирует оказание социально уязвимым слоям населения благотворительной помощи;</w:t>
      </w:r>
      <w:r>
        <w:br/>
      </w:r>
      <w:r>
        <w:rPr>
          <w:rFonts w:ascii="Times New Roman"/>
          <w:b w:val="false"/>
          <w:i w:val="false"/>
          <w:color w:val="000000"/>
          <w:sz w:val="28"/>
        </w:rPr>
        <w:t>
      </w:t>
      </w:r>
      <w:r>
        <w:rPr>
          <w:rFonts w:ascii="Times New Roman"/>
          <w:b w:val="false"/>
          <w:i w:val="false"/>
          <w:color w:val="000000"/>
          <w:sz w:val="28"/>
        </w:rPr>
        <w:t>21) содействует кадровому обеспечению сельских организаций здравоохранения;</w:t>
      </w:r>
      <w:r>
        <w:br/>
      </w:r>
      <w:r>
        <w:rPr>
          <w:rFonts w:ascii="Times New Roman"/>
          <w:b w:val="false"/>
          <w:i w:val="false"/>
          <w:color w:val="000000"/>
          <w:sz w:val="28"/>
        </w:rPr>
        <w:t>
      </w:t>
      </w:r>
      <w:r>
        <w:rPr>
          <w:rFonts w:ascii="Times New Roman"/>
          <w:b w:val="false"/>
          <w:i w:val="false"/>
          <w:color w:val="000000"/>
          <w:sz w:val="28"/>
        </w:rPr>
        <w:t>22) содействует развитию местной социальной инфраструктуры;</w:t>
      </w:r>
      <w:r>
        <w:br/>
      </w:r>
      <w:r>
        <w:rPr>
          <w:rFonts w:ascii="Times New Roman"/>
          <w:b w:val="false"/>
          <w:i w:val="false"/>
          <w:color w:val="000000"/>
          <w:sz w:val="28"/>
        </w:rPr>
        <w:t>
      </w:t>
      </w:r>
      <w:r>
        <w:rPr>
          <w:rFonts w:ascii="Times New Roman"/>
          <w:b w:val="false"/>
          <w:i w:val="false"/>
          <w:color w:val="000000"/>
          <w:sz w:val="28"/>
        </w:rPr>
        <w:t>23) организует движение общественного транспорта;</w:t>
      </w:r>
      <w:r>
        <w:br/>
      </w:r>
      <w:r>
        <w:rPr>
          <w:rFonts w:ascii="Times New Roman"/>
          <w:b w:val="false"/>
          <w:i w:val="false"/>
          <w:color w:val="000000"/>
          <w:sz w:val="28"/>
        </w:rPr>
        <w:t>
      </w:t>
      </w:r>
      <w:r>
        <w:rPr>
          <w:rFonts w:ascii="Times New Roman"/>
          <w:b w:val="false"/>
          <w:i w:val="false"/>
          <w:color w:val="000000"/>
          <w:sz w:val="28"/>
        </w:rPr>
        <w:t>24) взаимодействует с органами местного самоуправления;</w:t>
      </w:r>
      <w:r>
        <w:br/>
      </w:r>
      <w:r>
        <w:rPr>
          <w:rFonts w:ascii="Times New Roman"/>
          <w:b w:val="false"/>
          <w:i w:val="false"/>
          <w:color w:val="000000"/>
          <w:sz w:val="28"/>
        </w:rPr>
        <w:t>
      </w:t>
      </w:r>
      <w:r>
        <w:rPr>
          <w:rFonts w:ascii="Times New Roman"/>
          <w:b w:val="false"/>
          <w:i w:val="false"/>
          <w:color w:val="000000"/>
          <w:sz w:val="28"/>
        </w:rPr>
        <w:t>25) осуществляет похозяйственный учет;</w:t>
      </w:r>
      <w:r>
        <w:br/>
      </w:r>
      <w:r>
        <w:rPr>
          <w:rFonts w:ascii="Times New Roman"/>
          <w:b w:val="false"/>
          <w:i w:val="false"/>
          <w:color w:val="000000"/>
          <w:sz w:val="28"/>
        </w:rPr>
        <w:t>
      </w:t>
      </w:r>
      <w:r>
        <w:rPr>
          <w:rFonts w:ascii="Times New Roman"/>
          <w:b w:val="false"/>
          <w:i w:val="false"/>
          <w:color w:val="000000"/>
          <w:sz w:val="28"/>
        </w:rPr>
        <w:t>26) принимает участие в работе сессий маслихата района при утверждении (уточнении) местного бюджета;</w:t>
      </w:r>
      <w:r>
        <w:br/>
      </w:r>
      <w:r>
        <w:rPr>
          <w:rFonts w:ascii="Times New Roman"/>
          <w:b w:val="false"/>
          <w:i w:val="false"/>
          <w:color w:val="000000"/>
          <w:sz w:val="28"/>
        </w:rPr>
        <w:t>
      </w:t>
      </w:r>
      <w:r>
        <w:rPr>
          <w:rFonts w:ascii="Times New Roman"/>
          <w:b w:val="false"/>
          <w:i w:val="false"/>
          <w:color w:val="000000"/>
          <w:sz w:val="28"/>
        </w:rPr>
        <w:t>27) обеспечивает деятельность организаций дошкольного воспитания и обучения, учреждений культуры;</w:t>
      </w:r>
      <w:r>
        <w:br/>
      </w:r>
      <w:r>
        <w:rPr>
          <w:rFonts w:ascii="Times New Roman"/>
          <w:b w:val="false"/>
          <w:i w:val="false"/>
          <w:color w:val="000000"/>
          <w:sz w:val="28"/>
        </w:rPr>
        <w:t>
      </w:t>
      </w:r>
      <w:r>
        <w:rPr>
          <w:rFonts w:ascii="Times New Roman"/>
          <w:b w:val="false"/>
          <w:i w:val="false"/>
          <w:color w:val="000000"/>
          <w:sz w:val="28"/>
        </w:rPr>
        <w:t>28) организует в пределах своей компетенции водоснабжение населенных пунктов и регулирует вопросы водопользования;</w:t>
      </w:r>
      <w:r>
        <w:br/>
      </w:r>
      <w:r>
        <w:rPr>
          <w:rFonts w:ascii="Times New Roman"/>
          <w:b w:val="false"/>
          <w:i w:val="false"/>
          <w:color w:val="000000"/>
          <w:sz w:val="28"/>
        </w:rPr>
        <w:t>
      </w:t>
      </w:r>
      <w:r>
        <w:rPr>
          <w:rFonts w:ascii="Times New Roman"/>
          <w:b w:val="false"/>
          <w:i w:val="false"/>
          <w:color w:val="000000"/>
          <w:sz w:val="28"/>
        </w:rPr>
        <w:t>29) организует работы по благоустройству, освещению, озеленению и санитарной очистке села;</w:t>
      </w:r>
      <w:r>
        <w:br/>
      </w:r>
      <w:r>
        <w:rPr>
          <w:rFonts w:ascii="Times New Roman"/>
          <w:b w:val="false"/>
          <w:i w:val="false"/>
          <w:color w:val="000000"/>
          <w:sz w:val="28"/>
        </w:rPr>
        <w:t>
      </w:t>
      </w:r>
      <w:r>
        <w:rPr>
          <w:rFonts w:ascii="Times New Roman"/>
          <w:b w:val="false"/>
          <w:i w:val="false"/>
          <w:color w:val="000000"/>
          <w:sz w:val="28"/>
        </w:rPr>
        <w:t>30) организует погребение безродных и общественные работы по содержанию в надлежащем состоянии кладбищ и иных мест захоронения;</w:t>
      </w:r>
      <w:r>
        <w:br/>
      </w:r>
      <w:r>
        <w:rPr>
          <w:rFonts w:ascii="Times New Roman"/>
          <w:b w:val="false"/>
          <w:i w:val="false"/>
          <w:color w:val="000000"/>
          <w:sz w:val="28"/>
        </w:rPr>
        <w:t>
      </w:t>
      </w:r>
      <w:r>
        <w:rPr>
          <w:rFonts w:ascii="Times New Roman"/>
          <w:b w:val="false"/>
          <w:i w:val="false"/>
          <w:color w:val="000000"/>
          <w:sz w:val="28"/>
        </w:rPr>
        <w:t>31) ведет реестр непрофессиональных медиаторов;</w:t>
      </w:r>
      <w:r>
        <w:br/>
      </w:r>
      <w:r>
        <w:rPr>
          <w:rFonts w:ascii="Times New Roman"/>
          <w:b w:val="false"/>
          <w:i w:val="false"/>
          <w:color w:val="000000"/>
          <w:sz w:val="28"/>
        </w:rPr>
        <w:t>
      </w:t>
      </w:r>
      <w:r>
        <w:rPr>
          <w:rFonts w:ascii="Times New Roman"/>
          <w:b w:val="false"/>
          <w:i w:val="false"/>
          <w:color w:val="000000"/>
          <w:sz w:val="28"/>
        </w:rPr>
        <w:t>32) предоставляют переданное в управление районное коммунальное имущество в имущественный наем (аренду) физическим лицам и негосударственным юридическим лицам без права последующего выкупа;</w:t>
      </w:r>
      <w:r>
        <w:br/>
      </w:r>
      <w:r>
        <w:rPr>
          <w:rFonts w:ascii="Times New Roman"/>
          <w:b w:val="false"/>
          <w:i w:val="false"/>
          <w:color w:val="000000"/>
          <w:sz w:val="28"/>
        </w:rPr>
        <w:t>
      </w:t>
      </w:r>
      <w:r>
        <w:rPr>
          <w:rFonts w:ascii="Times New Roman"/>
          <w:b w:val="false"/>
          <w:i w:val="false"/>
          <w:color w:val="000000"/>
          <w:sz w:val="28"/>
        </w:rPr>
        <w:t>33) определяют приоритетные направления деятельности и обязательные объемы работ (услуг), финансируемых из бюджета, переданных коммунальных государственных предприятий;</w:t>
      </w:r>
      <w:r>
        <w:br/>
      </w:r>
      <w:r>
        <w:rPr>
          <w:rFonts w:ascii="Times New Roman"/>
          <w:b w:val="false"/>
          <w:i w:val="false"/>
          <w:color w:val="000000"/>
          <w:sz w:val="28"/>
        </w:rPr>
        <w:t>
      </w:t>
      </w:r>
      <w:r>
        <w:rPr>
          <w:rFonts w:ascii="Times New Roman"/>
          <w:b w:val="false"/>
          <w:i w:val="false"/>
          <w:color w:val="000000"/>
          <w:sz w:val="28"/>
        </w:rPr>
        <w:t>34) обеспечивают сохранность переданного коммунального имущества;</w:t>
      </w:r>
      <w:r>
        <w:br/>
      </w:r>
      <w:r>
        <w:rPr>
          <w:rFonts w:ascii="Times New Roman"/>
          <w:b w:val="false"/>
          <w:i w:val="false"/>
          <w:color w:val="000000"/>
          <w:sz w:val="28"/>
        </w:rPr>
        <w:t>
      </w:t>
      </w:r>
      <w:r>
        <w:rPr>
          <w:rFonts w:ascii="Times New Roman"/>
          <w:b w:val="false"/>
          <w:i w:val="false"/>
          <w:color w:val="000000"/>
          <w:sz w:val="28"/>
        </w:rPr>
        <w:t>35) осуществляют управление переданными районными коммунальными юридическими лицами;</w:t>
      </w:r>
      <w:r>
        <w:br/>
      </w:r>
      <w:r>
        <w:rPr>
          <w:rFonts w:ascii="Times New Roman"/>
          <w:b w:val="false"/>
          <w:i w:val="false"/>
          <w:color w:val="000000"/>
          <w:sz w:val="28"/>
        </w:rPr>
        <w:t>
      </w:t>
      </w:r>
      <w:r>
        <w:rPr>
          <w:rFonts w:ascii="Times New Roman"/>
          <w:b w:val="false"/>
          <w:i w:val="false"/>
          <w:color w:val="000000"/>
          <w:sz w:val="28"/>
        </w:rPr>
        <w:t>36) согласовывают годовую финансовую отчетность переданного в управление районного коммунального государственного предприятия, утверждаемую решением местного исполнительного органа;</w:t>
      </w:r>
      <w:r>
        <w:br/>
      </w:r>
      <w:r>
        <w:rPr>
          <w:rFonts w:ascii="Times New Roman"/>
          <w:b w:val="false"/>
          <w:i w:val="false"/>
          <w:color w:val="000000"/>
          <w:sz w:val="28"/>
        </w:rPr>
        <w:t>
      </w:t>
      </w:r>
      <w:r>
        <w:rPr>
          <w:rFonts w:ascii="Times New Roman"/>
          <w:b w:val="false"/>
          <w:i w:val="false"/>
          <w:color w:val="000000"/>
          <w:sz w:val="28"/>
        </w:rPr>
        <w:t>37) устанавливают цены на товары (работы, услуги), пройзводимые и реализуемые переданными в управление коммунальными казенными предприятиями;</w:t>
      </w:r>
      <w:r>
        <w:br/>
      </w:r>
      <w:r>
        <w:rPr>
          <w:rFonts w:ascii="Times New Roman"/>
          <w:b w:val="false"/>
          <w:i w:val="false"/>
          <w:color w:val="000000"/>
          <w:sz w:val="28"/>
        </w:rPr>
        <w:t>
      </w:t>
      </w:r>
      <w:r>
        <w:rPr>
          <w:rFonts w:ascii="Times New Roman"/>
          <w:b w:val="false"/>
          <w:i w:val="false"/>
          <w:color w:val="000000"/>
          <w:sz w:val="28"/>
        </w:rPr>
        <w:t>38) утверждают индивидуальные планы финансирования переданных районных коммунальных государственных учереждений из местного бюджета;</w:t>
      </w:r>
      <w:r>
        <w:br/>
      </w:r>
      <w:r>
        <w:rPr>
          <w:rFonts w:ascii="Times New Roman"/>
          <w:b w:val="false"/>
          <w:i w:val="false"/>
          <w:color w:val="000000"/>
          <w:sz w:val="28"/>
        </w:rPr>
        <w:t>
      </w:t>
      </w:r>
      <w:r>
        <w:rPr>
          <w:rFonts w:ascii="Times New Roman"/>
          <w:b w:val="false"/>
          <w:i w:val="false"/>
          <w:color w:val="000000"/>
          <w:sz w:val="28"/>
        </w:rPr>
        <w:t>39) формируют доходные источники;</w:t>
      </w:r>
      <w:r>
        <w:br/>
      </w:r>
      <w:r>
        <w:rPr>
          <w:rFonts w:ascii="Times New Roman"/>
          <w:b w:val="false"/>
          <w:i w:val="false"/>
          <w:color w:val="000000"/>
          <w:sz w:val="28"/>
        </w:rPr>
        <w:t>
      </w:t>
      </w:r>
      <w:r>
        <w:rPr>
          <w:rFonts w:ascii="Times New Roman"/>
          <w:b w:val="false"/>
          <w:i w:val="false"/>
          <w:color w:val="000000"/>
          <w:sz w:val="28"/>
        </w:rPr>
        <w:t>40) обеспечивают открытие в центральном уполномоченном органе по исполнению бюджета контрольного счета наличности местного самоуправления, предназначенного для зачисления денег, направляемых акимами на реализацию функций местного самоуправления;</w:t>
      </w:r>
      <w:r>
        <w:br/>
      </w:r>
      <w:r>
        <w:rPr>
          <w:rFonts w:ascii="Times New Roman"/>
          <w:b w:val="false"/>
          <w:i w:val="false"/>
          <w:color w:val="000000"/>
          <w:sz w:val="28"/>
        </w:rPr>
        <w:t>
      </w:t>
      </w:r>
      <w:r>
        <w:rPr>
          <w:rFonts w:ascii="Times New Roman"/>
          <w:b w:val="false"/>
          <w:i w:val="false"/>
          <w:color w:val="000000"/>
          <w:sz w:val="28"/>
        </w:rPr>
        <w:t>41) в случае необходимости оказания неотложной медицинской помощи организует доставку больных до ближайшей организации здравоохранения, оказывающей врачебную помощь;</w:t>
      </w:r>
      <w:r>
        <w:br/>
      </w:r>
      <w:r>
        <w:rPr>
          <w:rFonts w:ascii="Times New Roman"/>
          <w:b w:val="false"/>
          <w:i w:val="false"/>
          <w:color w:val="000000"/>
          <w:sz w:val="28"/>
        </w:rPr>
        <w:t>
      </w:t>
      </w:r>
      <w:r>
        <w:rPr>
          <w:rFonts w:ascii="Times New Roman"/>
          <w:b w:val="false"/>
          <w:i w:val="false"/>
          <w:color w:val="000000"/>
          <w:sz w:val="28"/>
        </w:rPr>
        <w:t>42) принимают работников по трудовому договору за счет экономии бюджетных средств и (или) поступлений, предусмотренных законодательством Республики Казахстан о местном государственном управлении и самоуправлении;</w:t>
      </w:r>
      <w:r>
        <w:br/>
      </w:r>
      <w:r>
        <w:rPr>
          <w:rFonts w:ascii="Times New Roman"/>
          <w:b w:val="false"/>
          <w:i w:val="false"/>
          <w:color w:val="000000"/>
          <w:sz w:val="28"/>
        </w:rPr>
        <w:t>
      </w:t>
      </w:r>
      <w:r>
        <w:rPr>
          <w:rFonts w:ascii="Times New Roman"/>
          <w:b w:val="false"/>
          <w:i w:val="false"/>
          <w:color w:val="000000"/>
          <w:sz w:val="28"/>
        </w:rPr>
        <w:t>43) утверждают план поступлений и расходов денег местного самоуправления после согласования с собранием местного сообщества;</w:t>
      </w:r>
      <w:r>
        <w:br/>
      </w:r>
      <w:r>
        <w:rPr>
          <w:rFonts w:ascii="Times New Roman"/>
          <w:b w:val="false"/>
          <w:i w:val="false"/>
          <w:color w:val="000000"/>
          <w:sz w:val="28"/>
        </w:rPr>
        <w:t>
      </w:t>
      </w:r>
      <w:r>
        <w:rPr>
          <w:rFonts w:ascii="Times New Roman"/>
          <w:b w:val="false"/>
          <w:i w:val="false"/>
          <w:color w:val="000000"/>
          <w:sz w:val="28"/>
        </w:rPr>
        <w:t>44) составляют и утверждают сводный план поступлений и расходов денег от реализации государственными учреждениями товаров (работ, услуг), остающихся в их распоряжении, в соответствии с бюджетным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45) к ведению акима сельского округа законодательством Республики Казахстан может быть отнесено решение иных вопросов;</w:t>
      </w:r>
      <w:r>
        <w:br/>
      </w:r>
      <w:r>
        <w:rPr>
          <w:rFonts w:ascii="Times New Roman"/>
          <w:b w:val="false"/>
          <w:i w:val="false"/>
          <w:color w:val="000000"/>
          <w:sz w:val="28"/>
        </w:rPr>
        <w:t>
      </w:t>
      </w:r>
      <w:r>
        <w:rPr>
          <w:rFonts w:ascii="Times New Roman"/>
          <w:b w:val="false"/>
          <w:i w:val="false"/>
          <w:color w:val="000000"/>
          <w:sz w:val="28"/>
        </w:rPr>
        <w:t>46) осуществляет иные полномочия в соответствии с законодательством.</w:t>
      </w:r>
      <w:r>
        <w:br/>
      </w:r>
      <w:r>
        <w:rPr>
          <w:rFonts w:ascii="Times New Roman"/>
          <w:b w:val="false"/>
          <w:i w:val="false"/>
          <w:color w:val="000000"/>
          <w:sz w:val="28"/>
        </w:rPr>
        <w:t>
      </w:t>
      </w:r>
      <w:r>
        <w:rPr>
          <w:rFonts w:ascii="Times New Roman"/>
          <w:b w:val="false"/>
          <w:i w:val="false"/>
          <w:color w:val="000000"/>
          <w:sz w:val="28"/>
        </w:rPr>
        <w:t>Исполнение полномочий первого руководителя коммунального государственного учреждения “Аппарат акима сельского округа Макпалкол” в период его отсутствия осуществляется лицом, его замещающим в соответствии с действующим законодательством.</w:t>
      </w:r>
      <w:r>
        <w:br/>
      </w:r>
      <w:r>
        <w:rPr>
          <w:rFonts w:ascii="Times New Roman"/>
          <w:b w:val="false"/>
          <w:i w:val="false"/>
          <w:color w:val="000000"/>
          <w:sz w:val="28"/>
        </w:rPr>
        <w:t>
      </w:t>
      </w:r>
      <w:r>
        <w:rPr>
          <w:rFonts w:ascii="Times New Roman"/>
          <w:b w:val="false"/>
          <w:i w:val="false"/>
          <w:color w:val="000000"/>
          <w:sz w:val="28"/>
        </w:rPr>
        <w:t>22. взаимоотношения между юридическим лицом и уполномоченным органом по государственному имуществу (местным исполнительным органом), юридическим лицом и уполномоченным органом соответствующей отрасли (местным исполнительным органом), администрацией юридического лица и его трудовым коллективом регулируется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23. Коммунальное государственное учреждение “Аппарат акима сельского округа Макпалкол ” Жалагашского районного акимата возглавляется акимом сельского округа назначаемым на должность и освобождаемым от должности в соответсвии с действующим законодательством Республики Казахстан.</w:t>
      </w:r>
      <w:r>
        <w:br/>
      </w:r>
      <w:r>
        <w:rPr>
          <w:rFonts w:ascii="Times New Roman"/>
          <w:b w:val="false"/>
          <w:i w:val="false"/>
          <w:color w:val="000000"/>
          <w:sz w:val="28"/>
        </w:rPr>
        <w:t>
</w:t>
      </w:r>
    </w:p>
    <w:bookmarkStart w:name="z112" w:id="91"/>
    <w:p>
      <w:pPr>
        <w:spacing w:after="0"/>
        <w:ind w:left="0"/>
        <w:jc w:val="left"/>
      </w:pPr>
      <w:r>
        <w:rPr>
          <w:rFonts w:ascii="Times New Roman"/>
          <w:b/>
          <w:i w:val="false"/>
          <w:color w:val="000000"/>
        </w:rPr>
        <w:t xml:space="preserve"> 4. Имущество государственного органа</w:t>
      </w:r>
    </w:p>
    <w:bookmarkEnd w:id="91"/>
    <w:p>
      <w:pPr>
        <w:spacing w:after="0"/>
        <w:ind w:left="0"/>
        <w:jc w:val="left"/>
      </w:pPr>
      <w:r>
        <w:rPr>
          <w:rFonts w:ascii="Times New Roman"/>
          <w:b w:val="false"/>
          <w:i w:val="false"/>
          <w:color w:val="000000"/>
          <w:sz w:val="28"/>
        </w:rPr>
        <w:t>      </w:t>
      </w:r>
      <w:r>
        <w:rPr>
          <w:rFonts w:ascii="Times New Roman"/>
          <w:b w:val="false"/>
          <w:i w:val="false"/>
          <w:color w:val="000000"/>
          <w:sz w:val="28"/>
        </w:rPr>
        <w:t>24. Коммунальное государственное учреждение “Аппарат акима сельского округа Макпалкол” Жалагашского районного акимата может имеет на праве оперативного управления обособленное имущество в случаях, предусмотренных законодательством.</w:t>
      </w:r>
      <w:r>
        <w:br/>
      </w:r>
      <w:r>
        <w:rPr>
          <w:rFonts w:ascii="Times New Roman"/>
          <w:b w:val="false"/>
          <w:i w:val="false"/>
          <w:color w:val="000000"/>
          <w:sz w:val="28"/>
        </w:rPr>
        <w:t>
      </w:t>
      </w:r>
      <w:r>
        <w:rPr>
          <w:rFonts w:ascii="Times New Roman"/>
          <w:b w:val="false"/>
          <w:i w:val="false"/>
          <w:color w:val="000000"/>
          <w:sz w:val="28"/>
        </w:rPr>
        <w:t>Имущество коммунального государственного учреждения “Аппарат акима сельского округа Макпалкол” Жалагашского районного акимата формируется за счет имущества, переданого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25. Имущества, закрепленное за коммунальным государственным учреждением “Аппарат акима сельского округа Макпалкол” Жалагашского районного акимата относятся к коммунальной собственности.</w:t>
      </w:r>
      <w:r>
        <w:br/>
      </w:r>
      <w:r>
        <w:rPr>
          <w:rFonts w:ascii="Times New Roman"/>
          <w:b w:val="false"/>
          <w:i w:val="false"/>
          <w:color w:val="000000"/>
          <w:sz w:val="28"/>
        </w:rPr>
        <w:t>
      </w:t>
      </w:r>
      <w:r>
        <w:rPr>
          <w:rFonts w:ascii="Times New Roman"/>
          <w:b w:val="false"/>
          <w:i w:val="false"/>
          <w:color w:val="000000"/>
          <w:sz w:val="28"/>
        </w:rPr>
        <w:t>26. Коммунальное государственное учреждения “Аппарат акима сельского округа Макпалкол” Жалагашского районного акимата не вправе самостоятельно отчуждать или иными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законодательством.</w:t>
      </w:r>
      <w:r>
        <w:br/>
      </w:r>
      <w:r>
        <w:rPr>
          <w:rFonts w:ascii="Times New Roman"/>
          <w:b w:val="false"/>
          <w:i w:val="false"/>
          <w:color w:val="000000"/>
          <w:sz w:val="28"/>
        </w:rPr>
        <w:t>
</w:t>
      </w:r>
    </w:p>
    <w:bookmarkStart w:name="z113" w:id="92"/>
    <w:p>
      <w:pPr>
        <w:spacing w:after="0"/>
        <w:ind w:left="0"/>
        <w:jc w:val="left"/>
      </w:pPr>
      <w:r>
        <w:rPr>
          <w:rFonts w:ascii="Times New Roman"/>
          <w:b/>
          <w:i w:val="false"/>
          <w:color w:val="000000"/>
        </w:rPr>
        <w:t xml:space="preserve"> 5. Реорганизация и упразднение государственного органа</w:t>
      </w:r>
    </w:p>
    <w:bookmarkEnd w:id="92"/>
    <w:p>
      <w:pPr>
        <w:spacing w:after="0"/>
        <w:ind w:left="0"/>
        <w:jc w:val="left"/>
      </w:pPr>
      <w:r>
        <w:rPr>
          <w:rFonts w:ascii="Times New Roman"/>
          <w:b w:val="false"/>
          <w:i w:val="false"/>
          <w:color w:val="000000"/>
          <w:sz w:val="28"/>
        </w:rPr>
        <w:t>      </w:t>
      </w:r>
      <w:r>
        <w:rPr>
          <w:rFonts w:ascii="Times New Roman"/>
          <w:b w:val="false"/>
          <w:i w:val="false"/>
          <w:color w:val="000000"/>
          <w:sz w:val="28"/>
        </w:rPr>
        <w:t>27. Реорганизация и упразднение коммунального государственного учреждения “Аппарат акима сельского округа Макпалкол” Жалагашского районного акимата осуществляются в соответствии с законодательством Республики Казахстан.</w:t>
      </w:r>
      <w:r>
        <w:br/>
      </w:r>
      <w:r>
        <w:rPr>
          <w:rFonts w:ascii="Times New Roman"/>
          <w:b w:val="false"/>
          <w:i w:val="false"/>
          <w:color w:val="000000"/>
          <w:sz w:val="28"/>
        </w:rPr>
        <w:t>
</w:t>
      </w:r>
    </w:p>
    <w:bookmarkStart w:name="z114" w:id="93"/>
    <w:p>
      <w:pPr>
        <w:spacing w:after="0"/>
        <w:ind w:left="0"/>
        <w:jc w:val="left"/>
      </w:pPr>
      <w:r>
        <w:rPr>
          <w:rFonts w:ascii="Times New Roman"/>
          <w:b/>
          <w:i w:val="false"/>
          <w:color w:val="000000"/>
        </w:rPr>
        <w:t xml:space="preserve"> Перечень организации, находящихся в ведении коммунального государственного учреждения “Аппарат акима сельского округа Макпалкол” Жалагашского районного акимата и его ведомств</w:t>
      </w:r>
    </w:p>
    <w:bookmarkEnd w:id="93"/>
    <w:p>
      <w:pPr>
        <w:spacing w:after="0"/>
        <w:ind w:left="0"/>
        <w:jc w:val="left"/>
      </w:pPr>
      <w:r>
        <w:rPr>
          <w:rFonts w:ascii="Times New Roman"/>
          <w:b w:val="false"/>
          <w:i w:val="false"/>
          <w:color w:val="000000"/>
          <w:sz w:val="28"/>
        </w:rPr>
        <w:t>      </w:t>
      </w:r>
      <w:r>
        <w:rPr>
          <w:rFonts w:ascii="Times New Roman"/>
          <w:b w:val="false"/>
          <w:i w:val="false"/>
          <w:color w:val="000000"/>
          <w:sz w:val="28"/>
        </w:rPr>
        <w:t>1) коммунальное государственное казенное предприятие “Сельский Дом культура Макпалкол” аппарата акима сельского округа Макпалкол;</w:t>
      </w:r>
      <w:r>
        <w:br/>
      </w:r>
      <w:r>
        <w:rPr>
          <w:rFonts w:ascii="Times New Roman"/>
          <w:b w:val="false"/>
          <w:i w:val="false"/>
          <w:color w:val="000000"/>
          <w:sz w:val="28"/>
        </w:rPr>
        <w:t>
      </w:t>
      </w:r>
      <w:r>
        <w:rPr>
          <w:rFonts w:ascii="Times New Roman"/>
          <w:b w:val="false"/>
          <w:i w:val="false"/>
          <w:color w:val="000000"/>
          <w:sz w:val="28"/>
        </w:rPr>
        <w:t>2) коммунальное государственное казенное предприятие “Ясли-сад N 15 “Балбобек” аппарата акима Макпалкольского сельского округа.</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