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09c" w14:textId="962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Жалагашского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марта 2014 года N 76. Зарегистрировано Департаментом юстиции Кызылординской области 09 сентября 2014 года N 4632.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Казахстана от 23 января 2001 года N 149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группам, проживающих на территории Жалагашского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Умирсерикова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Жалагашского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2014 года N 76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Жалагашского района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не работающие (более одного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