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5b3c" w14:textId="e645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Жалагашского районного маслихата от 14 августа 2013 года N 23-3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января 2014 года N 28-4. Зарегистрировано Департаментом юстиции Кызылординской области 10 февраля 2014 года за N 4590. Утратило силу решением Жалагашского районного маслихата Кызылординской области от 09 апреля 2014 года N 30-7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Жалагашского районного маслихата Кызылординской области от 09.04.2014 N 30-7.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 Жалагашский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Жалагашского районного маслихата от 14 августа 2013 года </w:t>
      </w:r>
      <w:r>
        <w:rPr>
          <w:rFonts w:ascii="Times New Roman"/>
          <w:b w:val="false"/>
          <w:i w:val="false"/>
          <w:color w:val="000000"/>
          <w:sz w:val="28"/>
        </w:rPr>
        <w:t>N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N 4510, опубликовано в газете "Жалагаш жаршысы" от 18 сентября 2013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внесено изменение во вступительную часть основного вида решения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ХХVІІІ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Жалагашского районного маслихата            БЕКЖАНОВ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Жалагашского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СУЛЕЙМЕНОВ 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