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489" w14:textId="759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24-сессии Кармакшинского районного маслихата от 25 декабря 2013 года №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Карамакшинского районного маслихата Кызылординской области от 02 декабря 2014 года № 222. Зарегистрировано Департаментом юстиции Кызылординской области 04 декабря 2014 года № 4809.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"Қармақшы таңы"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7 857 856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806 551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7 014 633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7 794 819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социальной помощи по оплате коммунальных услуг гражданам, проработавшим в годы Великой Отечественной войны в тылу не менее 6 месяцев – 35 392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помощи для обучения студентов из числа семей социально-уязвимых слоев населения по востребованным в регионе специальностям – 16 769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социальную помощь для больных туберкулезом, находящихся на поддерживающем этапе лечения – 5 599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реализацию плана действий по обеспечению прав и улучшению качества жизни инвалидов – 1 905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выплату государственной адресной социальной помощи – 5 517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проектирование, строительство и (или) приобретение жилья коммунального жилищного фонда, в том числе на приобретение жилья для очередников – 28 840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проектирование, строительство и (или) приобретение жилья коммунального жилищного фонда, в том числе на приобретение жилья для очередников – 44 160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№ 140 "О районном бюджете на 2014-2016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2014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№140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89"/>
        <w:gridCol w:w="1090"/>
        <w:gridCol w:w="6820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 и реализация 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коммунальную 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2014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№140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603"/>
        <w:gridCol w:w="1397"/>
        <w:gridCol w:w="3876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