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578e" w14:textId="1e05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июня 2014 года N 187. Зарегистрировано Департаментом юстиции Кызылординской области 29 июля 2014 года N 4737. Утратило силу решением Кармакшинского районного маслихата Кызылординской области от 28 декабря 2018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Кармакшинского районного маслихата Кызылординской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и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социальную помощь в виде единовременной денежной компенсации в размере 4 (четырех) месячных расчетных показателей за счет бюджетных средств на приобретение топлива для отопления жилых помещений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пунктах, педагогическим работникам образования, работающим в сельской местности Кармакшинского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Кармакшинского районного маслихата Кызылординской области от 03.03.2015 </w:t>
      </w:r>
      <w:r>
        <w:rPr>
          <w:rFonts w:ascii="Times New Roman"/>
          <w:b w:val="false"/>
          <w:i w:val="false"/>
          <w:color w:val="000000"/>
          <w:sz w:val="28"/>
        </w:rPr>
        <w:t>N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Дауленбаев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