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7ca3" w14:textId="1607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(черты) поселка Жосалы Кармакшинского района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15 апреля 2014 года N 161 и Постановление Кармакшинского районного акимата Кызылординской области от 15 апреля 2014 года N 334. Зарегистрировано Департаментом юстиции Кызылординской области 22 мая 2014 года за N 4681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кодекса Республика Казахстан от 20 июня 2003 года "Земельный кодекс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Қармакшинский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(черту) поселка Жосалы Кармакшинского района Кызылординской области общей площадью 6870 гектаров путем включения из земельных запасов площадью 3191 гектаров по экспликации земель, включаемых в границы (черту) поселка Жосалы,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Кармакшинского района от 22 ноября 2011 года N 172 и решение Кармакшинского районного маслихата от 22 ноября 2011 года N 301 "Жосалы кентінің шекарасын (шегін) өзгерту үшін қосымша жер бөлу туралы".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и решение вводятся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акима района                 А. Кошалаков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26-сессии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М. Есщанов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М. Наятулы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Кармашинского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"15" апреля 2014 года N 334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решению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"15" апреля 2014 года N 161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Экспликация земель, включаемых в границы (черту) поселка Жосалы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5955"/>
        <w:gridCol w:w="2042"/>
        <w:gridCol w:w="2044"/>
        <w:gridCol w:w="3806"/>
        <w:gridCol w:w="4385"/>
      </w:tblGrid>
      <w:tr>
        <w:trPr>
          <w:trHeight w:val="24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земель 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(гектар)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(гектар):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угодий</w:t>
            </w:r>
          </w:p>
        </w:tc>
        <w:tc>
          <w:tcPr>
            <w:tcW w:w="4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земли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пашни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Утвержденная граница (черта) поселка Жосалы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земель, включаемых в границы (черту) поселка Жосалы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(черта) поселка Жосалы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