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d7dc" w14:textId="5acd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декабря 2014 года № 266. Зарегистрировано Департаментом юстиции Кызылординской области 09 января 2015 года № 4838.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10232834,1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1480629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24171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38374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8689660,1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10315997,3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129733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166488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36755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9620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-222516,2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222516,2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на 2015 год нормативы распределения доходов с районного бюджета в областной бюджет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в областной бюджет – 10 процентов, в районный бюджет – 90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Учесть, что в областном бюджете на 2015 год предусмотрены целевые текущие трансферты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образование 86003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единовременную материальную помощь на оздоровление участникам и инвалидам Великой Отечественной войны, вдовам воинов погибших в годы Великой Отечественной войны, не вступившим в повторный брак, бывшим несовершеннолетним узникам концлагерей, созданных в период Второй Мировой войны, лицам, награжденных орденами и медалями бывшего СССР за самоотверженный труд и безупречное выполнение воинских обязанностей в тылу в годы Великой Отечественной войны 2117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поддержку лицам, проработавших (прослуживших) не менее 6 месяцев в тылу в годы Великой Отечественной войны 59876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оказание социальной помощи для обучения студентов из числа семей социально-уязвимых слоев населения по востребованным в регионе специальностям 17349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социальную помощь для больных туберкулезом, находящихся на поддерживающем этапе лечения 10868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социальную помощь для детей больных лейкозом и анемией 136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на софинансирование по реализации Плана мероприятий по обеспечению прав и улучшению качества жизни инвалидов 1805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на содержание вновь вводимого объекта культуры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на содержание спортивных школ в связи с их передачей на районный уровень 41343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 развитие массового спорта 12543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на капитальный и средний ремонт транспортной инфраструктуры 870735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на укрепление материально-технической базы ветеринарных пунктов 5970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Благоустройство парка "Женис" в кенте Айтеке би 35521,1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решениями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3-1. Учесть, что в областном бюджете на 2015 год за счет республиканского бюджета предусмотрены нижеследующие целевые текущие трансферты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на оказание социальной защиты и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3-1 в соответствии с решением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областном бюджете на 2015 год предусмотрены целевые трансферты на развитие бюджету района в нижеследующих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транспортной инфраструктуры 173137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строительство полигона твердых бытовых отходов 21753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 строительство скотомогильника 8778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решениями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; 23.09.2015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; 27.11.2015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областном бюджете на 2015 год за счет республиканского бюджета предусмотрены нижеследующие целевые трансферты на развитие бюджету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 увеличение уставных капиталов специализированных уполномоченных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4-1 в соответствии с решением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4-2. Учесть, что в областном бюджете на 2015 год за счет республиканского бюджета предусмотрены нижеследующие бюджетные кредиты бюджету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4-2 в соответствии с решением Казалинского районного маслихата Кызылординской области от 01.04.2015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размере 33162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местных бюджетных программ, не подлежащих секвестру в процессе исполнения местного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развития и формирования уставного капитала или увеличение уставного капитала юридических лиц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индивидуальные планы финансирования администраторов бюджетных программ города, поселка, сельских округов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XХХІХ сессии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Борикулаков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79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Казалинского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62"/>
        <w:gridCol w:w="6992"/>
        <w:gridCol w:w="3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511"/>
        <w:gridCol w:w="952"/>
        <w:gridCol w:w="67"/>
        <w:gridCol w:w="6327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10315997,3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5904224,1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4931460,1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4760106,1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362493,3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324"/>
        <w:gridCol w:w="941"/>
        <w:gridCol w:w="20"/>
        <w:gridCol w:w="6302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1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324"/>
        <w:gridCol w:w="941"/>
        <w:gridCol w:w="20"/>
        <w:gridCol w:w="6302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Қағарманы",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4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4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Казалинского районного маслихата Кызылординской области от 21.08.2015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482"/>
        <w:gridCol w:w="1823"/>
        <w:gridCol w:w="1823"/>
        <w:gridCol w:w="482"/>
        <w:gridCol w:w="64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Администраторы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50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Обьем индивидуальных планов финансирования по администраторам бюджетных программ акимов аппаратов города, поселка, сельских округов на 2015 год.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Казалинского районного маслихата Кызылординской области от 27.11.2015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/тысяч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87"/>
        <w:gridCol w:w="1188"/>
        <w:gridCol w:w="1055"/>
        <w:gridCol w:w="187"/>
        <w:gridCol w:w="721"/>
        <w:gridCol w:w="854"/>
        <w:gridCol w:w="854"/>
        <w:gridCol w:w="921"/>
        <w:gridCol w:w="721"/>
        <w:gridCol w:w="1055"/>
        <w:gridCol w:w="921"/>
        <w:gridCol w:w="587"/>
        <w:gridCol w:w="721"/>
        <w:gridCol w:w="587"/>
        <w:gridCol w:w="721"/>
        <w:gridCol w:w="721"/>
        <w:gridCol w:w="721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728019,9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5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2016 год.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98"/>
        <w:gridCol w:w="988"/>
        <w:gridCol w:w="1332"/>
        <w:gridCol w:w="750"/>
        <w:gridCol w:w="721"/>
        <w:gridCol w:w="854"/>
        <w:gridCol w:w="854"/>
        <w:gridCol w:w="721"/>
        <w:gridCol w:w="721"/>
        <w:gridCol w:w="587"/>
        <w:gridCol w:w="854"/>
        <w:gridCol w:w="885"/>
        <w:gridCol w:w="587"/>
        <w:gridCol w:w="320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ХXХІX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 266</w:t>
            </w:r>
          </w:p>
        </w:tc>
      </w:tr>
    </w:tbl>
    <w:bookmarkStart w:name="z17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 города, поселка, сельских округов на 2017 год.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/тыс тенге/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98"/>
        <w:gridCol w:w="988"/>
        <w:gridCol w:w="1332"/>
        <w:gridCol w:w="750"/>
        <w:gridCol w:w="721"/>
        <w:gridCol w:w="854"/>
        <w:gridCol w:w="854"/>
        <w:gridCol w:w="721"/>
        <w:gridCol w:w="721"/>
        <w:gridCol w:w="587"/>
        <w:gridCol w:w="854"/>
        <w:gridCol w:w="885"/>
        <w:gridCol w:w="587"/>
        <w:gridCol w:w="320"/>
        <w:gridCol w:w="721"/>
        <w:gridCol w:w="587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бюджетным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 организаций дошкольного воспитания и 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города Казалинск"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Майлыбас"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Кызылкум"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Бозколь"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Аранды"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Алга"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Майдакол"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Арыкбалык"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Коларык"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Сарыкол"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Муратбаев"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Кумжиек"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Карашенгел"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Басыкара"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Оркендеу"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Тасарык"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Бирлик"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Акжона"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Шакен"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сельского округа Сарбулак"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