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bb6f6" w14:textId="43bb6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дополнительном регламентировании порядка проведения собраний, митингов, шествий, пикетов и демонстраций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23 апреля 2014 года N 205. Зарегистрировано Департаментом юстиции Кызылординской области 28 мая 2014 года за N 4687. Утратило силу решением Казалинского районного маслихата Кызылординской области от 19 февраля 2016 года № 388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Казалинского районного маслихата Кызылординской области от 19.02.2016 </w:t>
      </w:r>
      <w:r>
        <w:rPr>
          <w:rFonts w:ascii="Times New Roman"/>
          <w:b w:val="false"/>
          <w:i w:val="false"/>
          <w:color w:val="ff0000"/>
          <w:sz w:val="28"/>
        </w:rPr>
        <w:t>№ 388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17 марта 1995 года "О порядке организации и проведения мирных собраний, митингов, шествий, пикетов и демонстраций в Республике Казахстан" Казалинский районный маслихат</w:t>
      </w:r>
      <w:r>
        <w:rPr>
          <w:rFonts w:ascii="Times New Roman"/>
          <w:b/>
          <w:i w:val="false"/>
          <w:color w:val="000000"/>
          <w:sz w:val="28"/>
        </w:rPr>
        <w:t xml:space="preserve"> 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местом проведения собраний, митингов, шествий, пикетов и демонстраций в Казалинском районе Кызылординской области стадион имени Жалантос бахадура, расположенный в поселке Айтеке би.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ХХІХ сессии Казалинского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Наурызбаев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Казалинского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Борикулаков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