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9732" w14:textId="03b9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декабря 2014 года № 206. Зарегистрировано Департаментом юстиции Кызылординской области 16 января 2015 года № 4843.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района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8 470 900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1 252 222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323 443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6 886 486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8 468 635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20 876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26 757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48 196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48 196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- 66 807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(использование профицита) – 66 807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Аральского районного маслихата Кызылординской области от 27.11.2015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размер средств предусмотренных на содержание автомобильных дорог не ниже 123 420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районного местного исполнительного органа в размере 34 155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объем расходов предусмотренных на 2015-2017 годы по бюджетным программам города, поселков и сельских округов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районных бюджетных программ,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тридцать четвертой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206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– в редакции решения Аральского районного маслихата Кызылординской области от 27.11.2015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47"/>
        <w:gridCol w:w="1047"/>
        <w:gridCol w:w="6879"/>
        <w:gridCol w:w="2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4 743 347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характера, в случаях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206</w:t>
            </w:r>
          </w:p>
        </w:tc>
      </w:tr>
    </w:tbl>
    <w:bookmarkStart w:name="z9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bookmarkStart w:name="z2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47"/>
        <w:gridCol w:w="1047"/>
        <w:gridCol w:w="6879"/>
        <w:gridCol w:w="2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206</w:t>
            </w:r>
          </w:p>
        </w:tc>
      </w:tr>
    </w:tbl>
    <w:bookmarkStart w:name="z10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"/>
    <w:bookmarkStart w:name="z4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47"/>
        <w:gridCol w:w="1047"/>
        <w:gridCol w:w="6879"/>
        <w:gridCol w:w="2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"Халыќ Ќаћарманы",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"Халыќ ќаћарманы",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206</w:t>
            </w:r>
          </w:p>
        </w:tc>
      </w:tr>
    </w:tbl>
    <w:bookmarkStart w:name="z12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2015 год аппаратов акима города районного значения, поселка, села и сельского округа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– в редакции решения Аральского районного маслихата Кызылординской области от 27.11.2015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433"/>
        <w:gridCol w:w="1522"/>
        <w:gridCol w:w="1522"/>
        <w:gridCol w:w="1433"/>
        <w:gridCol w:w="1522"/>
        <w:gridCol w:w="1522"/>
        <w:gridCol w:w="1522"/>
        <w:gridCol w:w="761"/>
        <w:gridCol w:w="761"/>
        <w:gridCol w:w="1"/>
        <w:gridCol w:w="1521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-(123005000)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-(123014000)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-(123041000)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-(123065000) 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206</w:t>
            </w:r>
          </w:p>
        </w:tc>
      </w:tr>
    </w:tbl>
    <w:bookmarkStart w:name="z58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Объем расходов на 2016 год по бюджетным программам города, поселков, сельских округов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206</w:t>
            </w:r>
          </w:p>
        </w:tc>
      </w:tr>
    </w:tbl>
    <w:bookmarkStart w:name="z16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2017 год по бюджетным программам города, поселков, сельских округов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206</w:t>
            </w:r>
          </w:p>
        </w:tc>
      </w:tr>
    </w:tbl>
    <w:bookmarkStart w:name="z19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районных бюджетов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