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2cbd" w14:textId="2482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порядок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ноября 2014 года N 195. Зарегистрировано Департаментом юстиции Кызылординской области 11 декабря 2014 года N 4815. Утратило силу решением Аральского районного маслихата Кызылординской области от 11 февраля 2016 года N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N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"Об утверждении Типовых правил проведения раздельных сходов местного сообщества"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порядок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второй сессии Аральского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Аральского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ноября 2014 года № 195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порядок проведения раздельных сходов местного сообщества и определения количества представителей жителей села, улицы, многоквартирного жилого дома в Аральском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Аральском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и устанавливают порядок проведения раздельных сходов местного сообщества жителей города, поселка, села, улицы, многоквартирного жилого дома.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в Аральском районе жителей города, поселка, села, улицы, многоквартирного жилого дома (далее - раздельный сход) на территории города, сел, поселков, сельских округов созывается и проводится с целью избрания представителей для участия в сходе местного сообщества.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города, поселка, сельского округа.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Аральского района на проведение схода местного сообщества.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города, поселка, села, улицы, многоквартирного жилого дома организуется акимом города, поселка и сельского округа.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города, села, улицы, многоквартирного жилого дома, имеющих право в нем участвовать.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города, поселка, сельского округа или уполномоченным им лицом.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города, поселка, сельского округа или уполномоченное им лицо.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поселка в Аральском районе кандидатуры представителей жителей улицы, многоквартирного жилого дома для участия в сходе местного сообщества выдвигаются участниками раздельного схода в количестве одного процента от общего числа жителей улицы, многоквартирного жилого дома (не менее одного представителя).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сельских округов в Аральском районе кандидатуры представителей жителей аула, улицы для участия в сходе местного сообщества выдвигаются участниками раздельного схода в количестве двух процентов от общего числа жителей аула, улицы (не менее одного представителя).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Количество представителей жителей города, поселка,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города, поселка и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