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77f1" w14:textId="0297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вывоз твердых бытовых отходов по Аральскому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2014 года N 159. Зарегистрировано Департаментом юстиции Кызылординской области 13 мая 2014 года за N 4666. Утратило силу решением Аральского районного маслихата Кызылординской области от 4 мая 2019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 на вывоз твердых бытовых отходов жилых домов в размере 160 тенге в месяц с одного человека по Аральскому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шестой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Ниязов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Аральского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Данабай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