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d086" w14:textId="74ed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2014 года N 153. Зарегистрировано Департаментом юстиции Кызылординской области 30 апреля 2014 года за N 4649. Утратило силу решением Аральского районного маслихата Кызылординской области от 25 октября 2018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Аральского районного маслихата Кызылординской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социальную помощь в виде единовременной денежной компенсации в размере 4 (четырех) месячных расчетных показателей за счет бюджетных средств на приобретение топлива для отопления жилых помещений специалистам государственных организаций социального обеспечения, спорта, культуры, педагогическим работникам образования и специалистам в области ветеринарии, в том числе специалистам ветеринарных пунктов,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Аральского районного маслихата Кызылординской области от 05.11.2014 </w:t>
      </w:r>
      <w:r>
        <w:rPr>
          <w:rFonts w:ascii="Times New Roman"/>
          <w:b w:val="false"/>
          <w:i w:val="false"/>
          <w:color w:val="000000"/>
          <w:sz w:val="28"/>
        </w:rPr>
        <w:t>N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шестой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Ниязов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Данабай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