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97dd" w14:textId="6dc9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25 декабря 2013 года N 137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18 февраля 2014 года N 144. Зарегистрировано Департаментом юстиции Кызылординской области 24 февраля 2014 года N 4602. Прекращено действие по истечении срока, на который решение было принято (письмо маслихата Аральского района Кызылординской области от 28 января 2015 года № 03-16/28)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маслихата Аральского района Кызылординской области от 28.01.2015 № 03-16/28).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очередной двадцать четвертой сессии Аральского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N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4570, опубликовано в районной газете "Толқын" от 22 января 2014 года N 06)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7 990 603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1 187 507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6 511 869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8 096 841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- 133 591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133 591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двадцать четвертой сессии Аральского районного маслихата от 25 декабря 2013 года N 137 "О районном бюджете на 2014-2016 годы"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 и распространяется на отношения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двадцать пятой сессии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Ниязов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двадцать пятой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"18" февраля 2014 года N 144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двадцать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"25" декабря 2013 года N 137 </w:t>
            </w:r>
          </w:p>
          <w:bookmarkEnd w:id="4"/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102"/>
        <w:gridCol w:w="1102"/>
        <w:gridCol w:w="6731"/>
        <w:gridCol w:w="2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6 511 869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от 26 июля 1999 года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3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двадцать пятой</w:t>
            </w:r>
          </w:p>
          <w:bookmarkEnd w:id="3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</w:t>
            </w:r>
          </w:p>
          <w:bookmarkEnd w:id="3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"18 " февраля 2014 года N 144</w:t>
            </w:r>
          </w:p>
          <w:bookmarkEnd w:id="3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3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двадцать четвертой</w:t>
            </w:r>
          </w:p>
          <w:bookmarkEnd w:id="3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</w:t>
            </w:r>
          </w:p>
          <w:bookmarkEnd w:id="3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"25" декабря 2013 года N 137</w:t>
            </w:r>
          </w:p>
          <w:bookmarkEnd w:id="39"/>
        </w:tc>
      </w:tr>
    </w:tbl>
    <w:bookmarkStart w:name="z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расходов на 2014 год по бюджетным программам города районного значения, поселков,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487"/>
        <w:gridCol w:w="1487"/>
        <w:gridCol w:w="1487"/>
        <w:gridCol w:w="1353"/>
        <w:gridCol w:w="1487"/>
        <w:gridCol w:w="1487"/>
        <w:gridCol w:w="1487"/>
        <w:gridCol w:w="1487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Функционирование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(123005000)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(123022000) 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