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d5da" w14:textId="8a2d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порядок проведения раздельных сходов местного сообщества и определения количества представителей жителей села, улицы, многоквартирного жилого дома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27 ноября 2014 года № 36/2. Зарегистрировано Департаментом юстиции Кызылординской области 24 декабря 2014 года № 4825. Утратило силу решением Кызылординского городского маслихата от 06 апреля 2016 года № 8-2/2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Кызылординского городского маслихата от 06.04.2016 </w:t>
      </w:r>
      <w:r>
        <w:rPr>
          <w:rFonts w:ascii="Times New Roman"/>
          <w:b w:val="false"/>
          <w:i w:val="false"/>
          <w:color w:val="ff0000"/>
          <w:sz w:val="28"/>
        </w:rPr>
        <w:t>№ 8-2/2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Типовых правил проведения раздельных сходов местного сообщества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порядок проведения раздельных сходов местного сообщества и определения количества представителей жителей села, улицы, многоквартирного жилого дома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ХХХVІ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2014 года № 36/2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порядок проведения раздельных сходов местного сообщества и определения количества представителей жителей села, улицы, многоквартирного жилого дома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Правила порядок проведения раздельных сходов местного сообщества и определения количества представителей жителей села, улицы, многоквартирного жилого дома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Раздельный сход местного сообщества жителей села, улицы, многоквартирного жилого дома (далее – раздельный сход) на территории поселков и сельских округов созывается и проводится с целью избрания представителей для участия в сходе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 и определения количества представителей жителей села, улицы, многоквартирного жилого дома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Раздельный сход созывается акимами поселков Белкуль, Тасбугет и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раздельного схода допускается при наличии положительного решения акима города Кызылорда на проведение схода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Проведение раздельного схода в пределах села, улицы, многоквартирного жилого дома организуется акимами поселков Белкуль, Тасбугет и сельских округов.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Раздельный сход открывает акимы поселков Белкуль, Тасбугет и сельских округов или уполномоченным им лицом.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раздельного схода является акимы поселков Белкуль, Тасбугет и сельских округов или уполномоченное им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оформления протокола раздельного схода открытым голосованием избирается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Количество кандидатуры представителей жителей села, улицы, многоквартирного жилого дома для участия в сходе местного сообщества выдвигаются участниками относящиеся к городу Кызылорда поселков и сельских округов в размере одного процента (не менее одного представителя) от общего количества жителей села, улицы, многоквартирного жилого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 раздельном сходе ведется протокол, который подписывается председателем и секретарем и передается в аппарат акимы поселков Белкуль, Тасбугет и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