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035f" w14:textId="26d0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24 декабря 2013 года N 25/2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апреля 2014 года N 29/1. Зарегистрировано Департаментом юстиции Кызылординской области 06 мая 2014 года N 4656. Утратило силу в связи с истечением срока применения - (письмо Кызылординского городского маслихата от 12 января 2015 года N 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Кызылординского городского маслихата от 12.01.2015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Кызылординского городcкого маслихата от 24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N 25/2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2014-2016 годы" (зарегистрировано в Реестре государственной регистрации нормативных правовых актов за N 4569, опубликовано с 31 декабря 2013 года по 10 января 2014 года за N 55 в газете "Ақмешіт Ақшамы", с 31 декабря 2013 года по 10 января 2014 года за N 53 в газете "Ел тілегі")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32 375 504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15 081 387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1 175 420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15 916 215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32 901 010,5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2 148 944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2 148 944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- 2 701 426,5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2 701 426,5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2 211 158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594 921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1 085 189,5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"6-1) Учитывать распределенную ежемесячную надбавку в размере 10 процентов к должностным окладам за особые условия сотрудником государственных учреждении не являющихся государственными служащими, сотрудником государственных предприятий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ХХІХ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ХXIХ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апреля 2014 года N 29/1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N 25/2</w:t>
            </w:r>
          </w:p>
          <w:bookmarkEnd w:id="3"/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92"/>
        <w:gridCol w:w="669"/>
        <w:gridCol w:w="669"/>
        <w:gridCol w:w="669"/>
        <w:gridCol w:w="7495"/>
        <w:gridCol w:w="18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32901010,5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6307528,6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3773006,4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выщестоящий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-2701426,5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24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ХXIХ сессии</w:t>
            </w:r>
          </w:p>
          <w:bookmarkEnd w:id="24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</w:p>
          <w:bookmarkEnd w:id="25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апреля 2014 года N 29/1</w:t>
            </w:r>
          </w:p>
          <w:bookmarkEnd w:id="25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bookmarkEnd w:id="25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XXV сессии</w:t>
            </w:r>
          </w:p>
          <w:bookmarkEnd w:id="25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</w:p>
          <w:bookmarkEnd w:id="25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N 25/2</w:t>
            </w:r>
          </w:p>
          <w:bookmarkEnd w:id="255"/>
        </w:tc>
      </w:tr>
    </w:tbl>
    <w:bookmarkStart w:name="z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расходов на 2014 год по бюджетным программам поселков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41"/>
        <w:gridCol w:w="1487"/>
        <w:gridCol w:w="1487"/>
        <w:gridCol w:w="1487"/>
        <w:gridCol w:w="1353"/>
        <w:gridCol w:w="1487"/>
        <w:gridCol w:w="1487"/>
        <w:gridCol w:w="1487"/>
        <w:gridCol w:w="1487"/>
        <w:gridCol w:w="1487"/>
        <w:gridCol w:w="1487"/>
        <w:gridCol w:w="1487"/>
        <w:gridCol w:w="508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(123013000)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(123027000)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(123045000)Капитальный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