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1031" w14:textId="fd11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марта 2014 года N 27/3. Зарегистрировано Департаментом юстиции Кызылординской области 18 апреля 2014 года N 4639. Утратило силу решением Кызылординского городского маслихата от 29 ноября 2017 года № 121-18/3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Кызылординского городского маслихата от 29.11.2017 </w:t>
      </w:r>
      <w:r>
        <w:rPr>
          <w:rFonts w:ascii="Times New Roman"/>
          <w:b w:val="false"/>
          <w:i w:val="false"/>
          <w:color w:val="ff0000"/>
          <w:sz w:val="28"/>
        </w:rPr>
        <w:t>№ 121-18/3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Кызылординский городкой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и порядок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КУТТЫКОЖАЕВ 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N 27/3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N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"Правилам предоставления жилищной помощи",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Жилищная помощь предоставляется за счет средств местного бюджета малообеспеченным семьям (гражданам), постоянно проживающим в городе Кызылорда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на содержание общего имущества объекта кондоминиума семьям (гражданам), проживающим в приватизационных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арендной платы за пользованием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в пределах установленных норм устанавливается в размере 5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Кызылординского городского маслихата от 23.06.2015 </w:t>
      </w:r>
      <w:r>
        <w:rPr>
          <w:rFonts w:ascii="Times New Roman"/>
          <w:b w:val="false"/>
          <w:i w:val="false"/>
          <w:color w:val="ff0000"/>
          <w:sz w:val="28"/>
        </w:rPr>
        <w:t>№ 43/5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осуществляется государственным учреждением "Городской отдел занятости и социальных программ"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назначения жилищной помощи семья (гражданин) обращается в уполномоченный орган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назначается с начала месяца подачи заявления на текущий квартал.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малообеспеченным семьям (гражданам) производится в соответствии нижеследующими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потребление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человека - 45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2 человека - 90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3-4 человека - 100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семье из 5 и более членов - 150 киловатт-час;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газоснабжение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5-х членов семьи - 10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5 членов семьи и более - 20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горячая и холодная вода – ежемесячно на 1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жилья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человека - 18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- 31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теплоснабжение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1 человека - 18 квадратных метров,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- 31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вывоз бытовых отходов – ежемесячно на каждого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канализации – ежемесячно на каждого человека по тарифу;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компенсация повышения тарифов абонентской платы за телефон подключенный к сети телекоммуникаций, производится в соответствии с Правилами компенсации и повышения тарифов абонентской платы за оказание услуг телекоммуникаций социально защищаемым гражданам, утвержденным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арендной платы за пользование жилищем;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потребление топлива (угля) в отопительный сезон - на каждую семью в месяц 0,5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лифт – на каждую семью по тарифу.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 осуществляющие отдельные виды банковской деятельности на лицевые счета получателя жилищной помощи, поставщиков услуг, органов управления объектов кондоминиума и меречисление денежных сумм на счета производится ежемесячно.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