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3ea" w14:textId="27c3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февраля 2014 года N 26/2. Зарегистрировано Департаментом юстиции Кызылординской области 20 марта 2014 года N 4621. Утратило силу решением Кызылординского городского маслихата от 27 ноября 2014 года N 36/4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Кызылординского городского маслихата от 27.11.2014 N 36/4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Типовыми правилами проведения раздельных сходов местного сообщества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ХХVІ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внеочередной ХXVI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февраля 2014 года N 26/2 </w:t>
            </w:r>
          </w:p>
          <w:bookmarkEnd w:id="2"/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раздельных сходов местного сообщества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проведения раздельных сходов местного сообщества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улицы, многоквартирного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Раздельный сход местного сообщества жителей села, улицы, многоквартирного жилого дома (далее – раздельный сход) на территории поселков, сел и сельских округов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раздельных сходов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Раздельный сход созывается акимом поселка 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Кызылорда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Проведение раздельного схода в пределах села, улицы, многоквартирного жилого дома организуется акимом поселка 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Раздельный сход открывается акимом поселка,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На раздельном сходе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