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fc0c" w14:textId="fc0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Кызылорда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17 января 2014 года N 1513. Зарегистрировано Департаментом юстиции Кызылординской области 04 февраля 2014 года N 4587.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"Городской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города Кызылорды от 06 марта 2013 года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городу Кызылорда на 2013 год" (зарегистрированного в Реестре государственной регистрации нормативных правовых актов за N 4423, опубликовано от 05 апреля 2013 года за N 14 (1167) газете "Кызылорда таймс", от 04 апреля 2013 года за N 14 (980) в газете "Ақмешіт апталығы").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Р. Рустемову.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2014 года N 1513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281"/>
        <w:gridCol w:w="1246"/>
        <w:gridCol w:w="3954"/>
        <w:gridCol w:w="1273"/>
        <w:gridCol w:w="189"/>
        <w:gridCol w:w="926"/>
        <w:gridCol w:w="927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Кызылорды"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Тасбогет"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Белкуль"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Кызылжарма"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Акжарма"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"Косшынырау"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Талсуат"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акимат сельского округа Карауылтобе"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Кызылординский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Кызылорда"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2000 штук повесток.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экономики и бюджетного планирования"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"Территориальный центр социального обслуживания пенсионеров и 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"Управления по чрезвычайным ситуациям города Кызылорды Департамента по чрезвычайным ситуациям Кызылординский области Министерства по чрезвычайным ситуациям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"Кызылординская областная специализированная библиотека для незрячих и слабовидящих граждан управления культуры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книг.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внутренней 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сельского хозяйства и ветеринарии"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предприятия "Городской Дом культуры, клубов и народных коллективов"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детей и подростков с проблемами в развитии N 2 в городе Кызылорде"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жилищной инспекции"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жилищно-коммунального хозяйства, пассажирского транспорта и автомобильных дорог"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3800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"Городская централизованная библиотечная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книг.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информационных технологий" аппарата акима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архитектуры и градостроительства"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архивов и документации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архивных учреждений, переплет документов,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"Южный региональный аэромобильный оперативно-спасательный отряд Министерства по чрезвычайным ситуациям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"Главная транспортная прокуратура" "Кызылординская транспортная прокуратура"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вопросам молодежной политики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Кызылординской области Комитета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Кызылорды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"Налоговое управление по городу Кызылорда Налогового департамента по Кызылординский области Налогового комитета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"Кызылординский областной центр по развитию народного творчества и культурно-продюсерской деятельности управления культуры Кызылординский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городу Кызылорда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"Реабилитационный центр для инвалидов" управление координации занятости и социальных программ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"Городской парк культуры и 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деревьев, уборка территорий.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коррекционная школа-интернат N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"Қызылордатеплоэлектроцентр"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"Центр судебной экспертизы" Министерства юстиции Республики Казахстан" Институт судебной экспертизы по Кызылординской области (г.Кызылорда)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Кызылординской области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"Кызылординское областное управление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"Специальная (коррекционная) школа-интернат для детей с нарушением слуха N 6" управления образования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энергетики и жилищно-комунального хозяйства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внутренних дел Кызылординской области Министерство внутренних дел Республика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по делам обороны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1200 штук повесток.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центр информационных систем государственного градостроительного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ситуации Кызылординской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контролю в сфере труда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Кызылординской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N 6" управление здравоохранение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РК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