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3cabf" w14:textId="de3ca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Министерством индустрии и новых технологий Республики Казахстан в области обрабатывающей промышленности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индустрии и новых технологий Республики Казахстан от 18 июня 2014 года № 229. Зарегистрирован в Министерстве юстиции Республики Казахстан 25 июля 2014 года № 9627. Утратил силу приказом и.о. Министра по инвестициям и развитию Республики Казахстан от 28 мая 2015 года № 638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по инвестициям и развитию РК от 28.05.2015 </w:t>
      </w:r>
      <w:r>
        <w:rPr>
          <w:rFonts w:ascii="Times New Roman"/>
          <w:b w:val="false"/>
          <w:i w:val="false"/>
          <w:color w:val="ff0000"/>
          <w:sz w:val="28"/>
        </w:rPr>
        <w:t>№ 638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регламент государственной услуги «Выдача документа об условиях переработки товаров на/вне таможенной территории и переработки для внутреннего потребления легкой, горно-металлургической, химической, фармацевтической, деревообрабатывающей отраслях промышленности, а также в машиностроении и стройиндустрии»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регламент государственной услуги «Выдача акта государственного контроля и оценки стоимости при вывозе с территории Республики Казахстан в страны, не входящие в Таможенный союз драгоценных металлов (за исключением изделий из них), лома и отходов драгоценных металлов, экспорт которых осуществляется на основании лицензии (без лицензии)»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регламент государственной услуги «Выдача акта государственного контроля при ввозе на территорию Республики Казахстан из стран, не входящих в Таможенный союз драгоценных металлов (за исключением изделий из них), лома и отходов драгоценных металлов, экспорт которых осуществляется на основании лицензии (без лицензии)»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регламент государственной услуги «Выдача заключения об экономической нецелесообразности или невозможности переработки сырьевых товаров, содержащих драгоценные металлы, на территории Республики Казахстан»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регламент государственной услуги «Выдача заключения о возможности (невозможности) и экономической целесообразности (нецелесообразности) промышленного извлечения драгоценных металлов из сырьевых товаров в Республике Казахстан»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промышленности Министерства индустрии и новых технологий Республики Казахстан (Касымбеков К.А.)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средствах массовой информации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новых технологий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индустрии и новых технологий Республики Казахстан сведений об исполнении мероприятий, предусмотренных подпунктами 1),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индустрии и новых технологий Республики Казахстан Рау А.П.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 –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индустрии и новых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                             А. Исекешев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Заместителя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- Министра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индустрии и новых технологий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июня 2014 года № 229      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документа об условиях переработки товаров на/вне</w:t>
      </w:r>
      <w:r>
        <w:br/>
      </w:r>
      <w:r>
        <w:rPr>
          <w:rFonts w:ascii="Times New Roman"/>
          <w:b/>
          <w:i w:val="false"/>
          <w:color w:val="000000"/>
        </w:rPr>
        <w:t>
таможенной территории и переработки для внутреннего потребления</w:t>
      </w:r>
      <w:r>
        <w:br/>
      </w:r>
      <w:r>
        <w:rPr>
          <w:rFonts w:ascii="Times New Roman"/>
          <w:b/>
          <w:i w:val="false"/>
          <w:color w:val="000000"/>
        </w:rPr>
        <w:t>
легкой, горно-металлургической, химической, фармацевтической,</w:t>
      </w:r>
      <w:r>
        <w:br/>
      </w:r>
      <w:r>
        <w:rPr>
          <w:rFonts w:ascii="Times New Roman"/>
          <w:b/>
          <w:i w:val="false"/>
          <w:color w:val="000000"/>
        </w:rPr>
        <w:t>
деревообрабатывающей отраслях промышленности, а также</w:t>
      </w:r>
      <w:r>
        <w:br/>
      </w:r>
      <w:r>
        <w:rPr>
          <w:rFonts w:ascii="Times New Roman"/>
          <w:b/>
          <w:i w:val="false"/>
          <w:color w:val="000000"/>
        </w:rPr>
        <w:t>
в машиностроении и стройиндустрии»</w:t>
      </w:r>
    </w:p>
    <w:bookmarkEnd w:id="2"/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документа об условиях переработки товаров на/вне таможенной территории и переработки для внутреннего потребления легкой, горно-металлургической, химической, фармацевтической, деревообрабатывающей отраслях промышленности, а также в машиностроении и стройиндустрии» (далее – государственная услуга) оказывается Комитетом промышленности Министерства индустрии и новых технологий Республики Казахстан (далее – услугодатель), в том числе через веб-портал «электронного правительства» www.egov.kz или веб-портал «Е-лицензирование»: www.elicense.kz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(частично автоматизированная) и/или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документ об условиях переработки товаров на/вне таможенной территории и переработки для внутреннего потребления легкой, горно-металлургической, химической, фармацевтической, деревообрабатывающей отраслях промышленности, а также в машиностроении и стройиндустрии.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предоставление услугополучателем перечня документов (далее – перечень документов)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«Выдача документа об условиях переработки товаров на/вне таможенной территории и переработки для внутреннего потребления легкой, горно-металлургической, химической, фармацевтической, деревообрабатывающей отраслях промышленности, а также в машиностроении и стройиндустрии», утвержденного постановлением Правительства Республики Казахстан от 6 марта 2014 года № 202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1 - специалист канцелярии услугодателя в течении 1 часа осуществляет прием и регистрацию документов, направляет их руководству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2 - руководство услугодателя в течении 1 часа налагает резолюцию и направляет их на рассмотрение руководителю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3 - руководитель управления в течении 1 часа определяет ответственного исполнителя и передает ему документы;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4 - ответственный исполнитель проверяет представленные документы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подготавливает и вносит результат оказания государственной услуги на рассмотрение руководителю управления 29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5 - руководитель управления в течении 1 часа визирует результат оказания государственной услуги и передает на подпись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6 - руководство услугодателя в течении 1 часа подписывает результат оказания государственной услуги и передает его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7 - ответственный исполнитель в течении 1 часа направляет результат оказания государственной услуги для регистрации в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8 - специалист канцелярии услугодателя в течении 2 часов регистрирует и выдает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зарегистрированные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резолюция;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получение документов ответственным исполнителем;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рассмотренный руководителем управления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завизированный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подписанный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зарегистрированный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выдача результата оказания государственной услуги. </w:t>
      </w:r>
    </w:p>
    <w:bookmarkEnd w:id="6"/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блок-схеме прохождения каждого действия (процедуры) с указанием длительности каждой процедуры (действия)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«Выдача документа об условиях переработки товаров на/вне таможенной территории и переработки для внутреннего потребления легкой, горно-металлургической, химической, фармацевтической, деревообрабатывающей отраслях промышленности, а также в машиностроении и стройиндустрии» (далее – Регламент).</w:t>
      </w:r>
    </w:p>
    <w:bookmarkEnd w:id="8"/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описание последовательности процедур (действий)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1 – ввод сотрудником услугодателя логина и пароля (процедура авторизации) в информационной системе государственной базы данных (далее – ИС ГБД) «Е-лицензирование»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в ИС ГБД «Е-лицензирование»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2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3 – направление запроса через шлюз электронного правительства (далее – ШЭП) в государственной базе данных физических лиц (далее – ГБД ФЛ)/государственной базе данных юридических лиц (далее – ГБД ЮЛ) о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наличия данных услугополучателя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4 – формирование сообщения о невозможности получения данных в связи с отсутствием данных услугополучателя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5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услугополучателем,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6 – регистрация запроса в ИС ГБД «Е-лицензирование» и обработка услуги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условие 3 – проверка услугодателем соответствия услугополучателя необходимым требованиям и основаниям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7 – получение услугополучателем результата государственной услуги (электронный документ), сформированной ИС ГБД «Е-лицензирование». Электронный документ формируется с использованием электронной цифровой подписи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описание порядка обращения и последовательности процедур (действий)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1 – прикрепление в интернет-браузер компьютера услугополучателя регистрационного свидетельства ЭЦП, процедура ввода услугополучателем пароля (процедура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потребителе через логин (индивидуальный идентификационный номер (далее – ИИН)/бизнес-идентификационный номер (далее – БИН))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2 – выбор услугополучателем услуги, указанной в настоящем регламенте государственной услуги,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3 –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ИИН/БИН, указанным в запросе, и ИИН/БИН,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4 – удостоверение (подписание) посредством ЭЦП услугополучателя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5 – регистрация электронного документа (запроса услугополучателя) в ИС ГБД «Е-лицензирование» и обработка запроса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условие 3 – проверка услугодателем соответствия услугополучателя квалификационным требованиям и основаниям для выдачи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6 – получение услугополучателем результата государственной услуги (электронный документ), сформированного порталом.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Диаграмма функционального взаимодействия информационных систем, задействованных в оказании государственной услуги через услугодателя, и диаграмма функционального взаимодействия информационных систем, задействованных в оказании государственной услуги через услугополучателя,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документа об условиях переработки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товаров на/вне таможенной территории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переработки для внутреннего потребления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легкой, горно-металлургической, химической,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фармацевтической, деревообрабатывающей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отраслях промышленности, а также 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машиностроении и стройиндустрии»     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Блок-схема прохождения каждого действия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(процедуры) с указанием </w:t>
      </w:r>
      <w:r>
        <w:rPr>
          <w:rFonts w:ascii="Times New Roman"/>
          <w:b/>
          <w:i w:val="false"/>
          <w:color w:val="000000"/>
          <w:sz w:val="28"/>
        </w:rPr>
        <w:t>длительности каждой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процедуры (действия)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7"/>
        <w:gridCol w:w="2817"/>
        <w:gridCol w:w="3442"/>
        <w:gridCol w:w="2554"/>
      </w:tblGrid>
      <w:tr>
        <w:trPr>
          <w:trHeight w:val="30" w:hRule="atLeast"/>
        </w:trPr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процедуры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структурного подразделения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канцелярии услугодателя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управления</w:t>
            </w:r>
          </w:p>
        </w:tc>
      </w:tr>
      <w:tr>
        <w:trPr>
          <w:trHeight w:val="30" w:hRule="atLeast"/>
        </w:trPr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процедуры (действий)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документов, направление их руководству услугодателя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 и направление документов на рассмотрение руководителю управления услугодателя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ответственного исполнителя и передача ему документов</w:t>
            </w:r>
          </w:p>
        </w:tc>
      </w:tr>
      <w:tr>
        <w:trPr>
          <w:trHeight w:val="30" w:hRule="atLeast"/>
        </w:trPr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 процедуры (действия) по оказанию государственной услуги, который служит основанием для начала выполнения следующей процедуры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Зарегистрированные документы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</w:tr>
      <w:tr>
        <w:trPr>
          <w:trHeight w:val="30" w:hRule="atLeast"/>
        </w:trPr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</w:tr>
      <w:tr>
        <w:trPr>
          <w:trHeight w:val="30" w:hRule="atLeast"/>
        </w:trPr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следующей процедуры (действия)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0"/>
        <w:gridCol w:w="2298"/>
        <w:gridCol w:w="2037"/>
        <w:gridCol w:w="2037"/>
        <w:gridCol w:w="2038"/>
      </w:tblGrid>
      <w:tr>
        <w:trPr>
          <w:trHeight w:val="30" w:hRule="atLeast"/>
        </w:trPr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управления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канцелярии услугодателя</w:t>
            </w:r>
          </w:p>
        </w:tc>
      </w:tr>
      <w:tr>
        <w:trPr>
          <w:trHeight w:val="30" w:hRule="atLeast"/>
        </w:trPr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представленных документов на предмет их соответствия предъявляемым требованиям, подготовка и внесение результата оказания государственной услуги на рассмотрение руководителю управления.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 оказания государственной услуги и передача на подпись руководству услугодателя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результата оказания государственной услуги и передача его ответственному исполнителю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результата оказания государственной услуги для регистрации в канцелярию услугодателя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результата оказания государственной услуги </w:t>
            </w:r>
          </w:p>
        </w:tc>
      </w:tr>
      <w:tr>
        <w:trPr>
          <w:trHeight w:val="30" w:hRule="atLeast"/>
        </w:trPr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Рассмотренный руководителем управления результат оказания государственной услуги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Завизированный результат оказания государственной услуги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Подписанный результат оказания государственной услуги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Зарегистрированный результат оказания государственной услуги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календарных дней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часа</w:t>
            </w:r>
          </w:p>
        </w:tc>
      </w:tr>
      <w:tr>
        <w:trPr>
          <w:trHeight w:val="30" w:hRule="atLeast"/>
        </w:trPr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документа об условиях переработки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товаров на/вне таможенной территории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переработки для внутреннего потребления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легкой, горно-металлургической, химической,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фармацевтической, деревообрабатывающей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отраслях промышленности, а также 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машиностроении и стройиндустрии»     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Диаграмма функционального взаимодействия информационных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систем, задействованных в оказании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через услугодателя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10604500" cy="375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6045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документа об условиях переработки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товаров на/вне таможенной территории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переработки для внутреннего потребления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легкой, горно-металлургической, химической,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фармацевтической, деревообрабатывающей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отраслях промышленности, а также 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машиностроении и стройиндустрии»     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Диаграмма функционального взаимодействия информационных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систем, </w:t>
      </w:r>
      <w:r>
        <w:rPr>
          <w:rFonts w:ascii="Times New Roman"/>
          <w:b/>
          <w:i w:val="false"/>
          <w:color w:val="000000"/>
          <w:sz w:val="28"/>
        </w:rPr>
        <w:t>задействованных в оказании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через </w:t>
      </w:r>
      <w:r>
        <w:rPr>
          <w:rFonts w:ascii="Times New Roman"/>
          <w:b/>
          <w:i w:val="false"/>
          <w:color w:val="000000"/>
          <w:sz w:val="28"/>
        </w:rPr>
        <w:t>услугополучателя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10274300" cy="401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274300" cy="401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7200900" cy="213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9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7912100" cy="213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9121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документа об условиях переработки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товаров на/вне таможенной территории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переработки для внутреннего потребления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легкой, горно-металлургической, химической,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фармацевтической, деревообрабатывающей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отраслях промышленности, а также 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машиностроении и стройиндустрии»     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Справочник бизнес-процессов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оказания государственной услуги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10998200" cy="417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998200" cy="417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 Условные обозначения: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51600" cy="66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516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Заместителя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- Министра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индустрии и новых технологий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июня 2014 года № 229      </w:t>
      </w:r>
    </w:p>
    <w:bookmarkEnd w:id="19"/>
    <w:bookmarkStart w:name="z3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акта государственного контроля и оценки стоимости при</w:t>
      </w:r>
      <w:r>
        <w:br/>
      </w:r>
      <w:r>
        <w:rPr>
          <w:rFonts w:ascii="Times New Roman"/>
          <w:b/>
          <w:i w:val="false"/>
          <w:color w:val="000000"/>
        </w:rPr>
        <w:t>
вывозе с территории Республики Казахстан в страны, не входящие</w:t>
      </w:r>
      <w:r>
        <w:br/>
      </w:r>
      <w:r>
        <w:rPr>
          <w:rFonts w:ascii="Times New Roman"/>
          <w:b/>
          <w:i w:val="false"/>
          <w:color w:val="000000"/>
        </w:rPr>
        <w:t>
в Таможенный союз драгоценных металлов (за исключением изделий</w:t>
      </w:r>
      <w:r>
        <w:br/>
      </w:r>
      <w:r>
        <w:rPr>
          <w:rFonts w:ascii="Times New Roman"/>
          <w:b/>
          <w:i w:val="false"/>
          <w:color w:val="000000"/>
        </w:rPr>
        <w:t>
из них), лома и отходов драгоценных металлов, экспорт которых</w:t>
      </w:r>
      <w:r>
        <w:br/>
      </w:r>
      <w:r>
        <w:rPr>
          <w:rFonts w:ascii="Times New Roman"/>
          <w:b/>
          <w:i w:val="false"/>
          <w:color w:val="000000"/>
        </w:rPr>
        <w:t>
осуществляется на основании лицензии (без лицензии)»</w:t>
      </w:r>
    </w:p>
    <w:bookmarkEnd w:id="20"/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Комитетом промышленности Министерства индустрии и новых технологий Республики Казахстан (далее – услугодатель), в том числе через веб-портал «электронного правительства» www.egov.kz или веб-портал «Е-лицензирование»: www.elicense.kz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(частично автоматизированная) или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выдача акта государственного контроля и оценки стоимости при вывозе с территории Республики Казахстан в страны, не входящие в Таможенный союз драгоценных металлов (за исключением изделий из них), лома и отходов драгоценных металлов, экспорт которых осуществляется на основании лицензии (без лицензии).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22"/>
    <w:bookmarkStart w:name="z4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предоставление услугополучателем перечня документов (далее – перечень документов)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«Выдача акта государственного контроля и оценки стоимости при вывозе с территории Республики Казахстан в страны, не входящие в Таможенный союз драгоценных металлов (за исключением изделий из них), лома и отходов драгоценных металлов, экспорт которых осуществляется на основании лицензии (без лицензии)», утвержденного постановлением Правительства Республики Казахстан от 6 марта 2014 года № 202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1 - специалист канцелярии услугодателя в течении 1 часа осуществляет прием и регистрацию документов, направляет их руководству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2 - руководство услугодателя в течении 1 часа налагает резолюцию и направляет их на рассмотрение руководителю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3 - руководитель управления в течении 1 часа определяет ответственного исполнителя и передает ему документы;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4 - ответственный исполнитель проверяет представленные документы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подготавливает и вносит результат оказания государственной услуги на рассмотрение руководителю управления не позднее 4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5 - руководитель управления в течении 1 часа визирует результат оказания государственной услуги и передает на подпись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6 - руководство услугодателя в течении 1 часа подписывает результат оказания государственной услуги и передает его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7 - ответственный исполнитель в течении 1 часа направляет результат оказания государственной услуги для регистрации в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8 - специалист канцелярии услугодателя в течении 2 часов регистрирует и выдает результат оказания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зарегистрированные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резолюция;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получение документов ответственным исполнителем;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рассмотренный руководителем управления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завизированный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подписанный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зарегистрированный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выдача результата оказания государственной услуги. </w:t>
      </w:r>
    </w:p>
    <w:bookmarkEnd w:id="24"/>
    <w:bookmarkStart w:name="z4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структурных 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25"/>
    <w:bookmarkStart w:name="z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блок-схеме прохождения каждого действия (процедуры) с указанием длительности каждой процедуры (действия)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«Выдача акта государственного контроля и оценки стоимости при вывозе с территории Республики Казахстан в страны, не входящие в Таможенный союз драгоценных металлов (за исключением изделий из них), лома и отходов драгоценных металлов, экспорт которых осуществляется на основании лицензии (без лицензии)» (далее – Регламент).</w:t>
      </w:r>
    </w:p>
    <w:bookmarkEnd w:id="26"/>
    <w:bookmarkStart w:name="z4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27"/>
    <w:bookmarkStart w:name="z5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описание последовательности процедур (действий)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1 – ввод сотрудником услугодателя логина и пароля (процедура авторизации) в информационной системе государственной базы данных (далее – ИС ГБД) «Е-лицензирование»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в ИС ГБД «Е-лицензирование»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2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3 – направление запроса через шлюз электронного правительства (далее – ШЭП) в государственной базе данных физических лиц (далее – ГБД ФЛ)/государственной базе данных юридических лиц (далее – ГБД ЮЛ) о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наличия данных услугополучателя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4 – формирование сообщения о невозможности получения данных в связи с отсутствием данных услугополучателя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5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услугополучателем,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6 – регистрация запроса в ИС ГБД «Е-лицензирование» и обработка услуги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условие 3 – проверка услугодателем соответствия услугополучателя необходимым требованиям и основаниям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7 – получение услугополучателем результата государственной услуги (электронный документ), сформированной ИС ГБД «Е-лицензирование». Электронный документ формируется с использованием электронной цифровой подписи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описание порядка обращения и последовательности процедур (действий)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1 – прикрепление в интернет-браузер компьютера услугополучателя регистрационного свидетельства ЭЦП, процедура ввода услугополучателем пароля (процедура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потребителе через логин (индивидуальный идентификационный номер (далее – ИИН)/бизнес-идентификационный номер (далее – БИН))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2 – выбор услугополучателем услуги, указанной в настоящем регламенте государственной услуги,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3 –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ИИН/БИН, указанным в запросе, и ИИН/БИН,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4 – удостоверение (подписание) посредством ЭЦП услугополучателя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5 – регистрация электронного документа (запроса услугополучателя) в ИС ГБД «Е-лицензирование» и обработка запроса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условие 3 – проверка услугодателем соответствия услугополучателя квалификационным требованиям и основаниям для выдачи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6 – получение услугополучателем результата государственной услуги (электронный документ), сформированного порталом.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Диаграмма функционального взаимодействия информационных систем, задействованных в оказании государственной услуги через услугодателя, и диаграмма функционального взаимодействия информационных систем, задействованных в оказании государственной услуги через услугополучателя,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8"/>
    <w:bookmarkStart w:name="z5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акта государственного контроля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оценки стоимости при вывозе с территории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в страны, не входящие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Таможенный союз драгоценных металлов (за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исключением изделий из них), лома и отходов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драгоценных металлов, экспорт которых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осуществляется на основании лицензии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(без лицензии)»               </w:t>
      </w:r>
    </w:p>
    <w:bookmarkEnd w:id="29"/>
    <w:bookmarkStart w:name="z5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Блок-схема прохождения каждого действия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(процедуры) с указанием </w:t>
      </w:r>
      <w:r>
        <w:rPr>
          <w:rFonts w:ascii="Times New Roman"/>
          <w:b/>
          <w:i w:val="false"/>
          <w:color w:val="000000"/>
          <w:sz w:val="28"/>
        </w:rPr>
        <w:t>длительности каждой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процедуры (действия)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89"/>
        <w:gridCol w:w="1857"/>
        <w:gridCol w:w="2270"/>
        <w:gridCol w:w="1684"/>
        <w:gridCol w:w="4700"/>
      </w:tblGrid>
      <w:tr>
        <w:trPr>
          <w:trHeight w:val="30" w:hRule="atLeast"/>
        </w:trPr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процедуры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структурного подразделения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канцелярии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управления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</w:tr>
      <w:tr>
        <w:trPr>
          <w:trHeight w:val="30" w:hRule="atLeast"/>
        </w:trPr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процедуры (действий)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документов, направление их руководству услугодателя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 и направление документов на рассмотрение руководителю управления услугодателя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ответственного исполнителя и передача ему документов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представленных документов на предмет их соответствия предъявляемым требованиям, подготовка и внесение результата оказания государственной услуги на рассмотрение руководителю управления</w:t>
            </w:r>
          </w:p>
        </w:tc>
      </w:tr>
      <w:tr>
        <w:trPr>
          <w:trHeight w:val="30" w:hRule="atLeast"/>
        </w:trPr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 процедуры (действия) по оказанию государственной услуги, который служит основанием для начала выполнения следующей процедуры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Зарегистрированные документы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Рассмотренный руководителем управления результат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календарных дней</w:t>
            </w:r>
          </w:p>
        </w:tc>
      </w:tr>
      <w:tr>
        <w:trPr>
          <w:trHeight w:val="30" w:hRule="atLeast"/>
        </w:trPr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следующей процедуры (действия)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1"/>
        <w:gridCol w:w="3343"/>
        <w:gridCol w:w="3343"/>
        <w:gridCol w:w="3343"/>
      </w:tblGrid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управления 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канцелярии услугодателя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Визирование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 оказания государственной услуги и передача на подпись руководству услугодателя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результата оказания государственной услуги и передача его ответственному исполнителю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результата оказания государственной услуги для регистрации в канцелярию услугодателя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результата оказания государственной услуги 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Завизированный результат оказания государственной услуги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Подписанный результат оказания государственной услуги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Зарегистрированный результат оказания государственной услуги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часа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5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акта государственного контроля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оценки стоимости при вывозе с территории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в страны, не входящие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Таможенный союз драгоценных металлов (за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исключением изделий из них), лома и отходов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драгоценных металлов, экспорт которых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осуществляется на основании лицензии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(без лицензии)»               </w:t>
      </w:r>
    </w:p>
    <w:bookmarkEnd w:id="31"/>
    <w:bookmarkStart w:name="z5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Диаграмма функционального взаимодействия информационных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систем, </w:t>
      </w:r>
      <w:r>
        <w:rPr>
          <w:rFonts w:ascii="Times New Roman"/>
          <w:b/>
          <w:i w:val="false"/>
          <w:color w:val="000000"/>
          <w:sz w:val="28"/>
        </w:rPr>
        <w:t>задействованных в оказании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через </w:t>
      </w:r>
      <w:r>
        <w:rPr>
          <w:rFonts w:ascii="Times New Roman"/>
          <w:b/>
          <w:i w:val="false"/>
          <w:color w:val="000000"/>
          <w:sz w:val="28"/>
        </w:rPr>
        <w:t>услугодателя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12636500" cy="448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636500" cy="448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акта государственного контроля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оценки стоимости при вывозе с территории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в страны, не входящие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Таможенный союз драгоценных металлов (за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исключением изделий из них), лома и отходов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драгоценных металлов, экспорт которых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осуществляется на основании лицензии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(без лицензии)»               </w:t>
      </w:r>
    </w:p>
    <w:bookmarkEnd w:id="33"/>
    <w:bookmarkStart w:name="z5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Диаграмма функционального взаимодействия информационных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систем, </w:t>
      </w:r>
      <w:r>
        <w:rPr>
          <w:rFonts w:ascii="Times New Roman"/>
          <w:b/>
          <w:i w:val="false"/>
          <w:color w:val="000000"/>
          <w:sz w:val="28"/>
        </w:rPr>
        <w:t>задействованных в оказании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через </w:t>
      </w:r>
      <w:r>
        <w:rPr>
          <w:rFonts w:ascii="Times New Roman"/>
          <w:b/>
          <w:i w:val="false"/>
          <w:color w:val="000000"/>
          <w:sz w:val="28"/>
        </w:rPr>
        <w:t>услугополучателя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12636500" cy="524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636500" cy="524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6845300" cy="207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45300" cy="207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7645400" cy="215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645400" cy="215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акта государственного контроля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оценки стоимости при вывозе с территории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в страны, не входящие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Таможенный союз драгоценных металлов (за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исключением изделий из них), лома и отходов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драгоценных металлов, экспорт которых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осуществляется на основании лицензии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(без лицензии)»               </w:t>
      </w:r>
    </w:p>
    <w:bookmarkEnd w:id="35"/>
    <w:bookmarkStart w:name="z6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Справочник бизнес-процессов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оказания государственной услуги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10998200" cy="417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998200" cy="417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Условные обозначения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953500" cy="100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953500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Заместителя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- Министра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индустрии и новых технологий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июня 2014 года № 229      </w:t>
      </w:r>
    </w:p>
    <w:bookmarkEnd w:id="37"/>
    <w:bookmarkStart w:name="z6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акта государственного контроля при ввозе на территорию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из стран, не входящих в Таможенный союз</w:t>
      </w:r>
      <w:r>
        <w:br/>
      </w:r>
      <w:r>
        <w:rPr>
          <w:rFonts w:ascii="Times New Roman"/>
          <w:b/>
          <w:i w:val="false"/>
          <w:color w:val="000000"/>
        </w:rPr>
        <w:t>
драгоценных металлов (за исключением изделий из них), лома и</w:t>
      </w:r>
      <w:r>
        <w:br/>
      </w:r>
      <w:r>
        <w:rPr>
          <w:rFonts w:ascii="Times New Roman"/>
          <w:b/>
          <w:i w:val="false"/>
          <w:color w:val="000000"/>
        </w:rPr>
        <w:t>
отходов драгоценных металлов, экспорт которых осуществляется</w:t>
      </w:r>
      <w:r>
        <w:br/>
      </w:r>
      <w:r>
        <w:rPr>
          <w:rFonts w:ascii="Times New Roman"/>
          <w:b/>
          <w:i w:val="false"/>
          <w:color w:val="000000"/>
        </w:rPr>
        <w:t>
на основании лицензии (без лицензии)»</w:t>
      </w:r>
    </w:p>
    <w:bookmarkEnd w:id="38"/>
    <w:bookmarkStart w:name="z6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9"/>
    <w:bookmarkStart w:name="z6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Комитетом промышленности Министерства индустрии и новых технологий Республики Казахстан (далее – услугодатель), в том числе через веб-портал «электронного правительства» www.egov.kz или веб-портал «Е-лицензирование»: www.elicense.kz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(частично автоматизированная) или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выдача акта государственного контроля при ввозе на территорию Республики Казахстан из стран, не входящих в Таможенный союз драгоценных металлов (за исключением изделий из них), лома и отходов драгоценных металлов, экспорт которых осуществляется на основании лицензии (без лицензии).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40"/>
    <w:bookmarkStart w:name="z6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41"/>
    <w:bookmarkStart w:name="z6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предоставление услугополучателем перечня документов (далее – перечень документов)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«Выдача акта государственного контроля при ввозе на территорию Республики Казахстан из стран, не входящих в Таможенный союз драгоценных металлов (за исключением изделий из них), лома и отходов драгоценных металлов, экспорт которых осуществляется на основании лицензии (без лицензии)», утвержденного постановлением Правительства Республики Казахстан от 6 марта 2014 года № 202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1 - специалист канцелярии услугодателя в течении 1 часа осуществляет прием и регистрацию документов, направляет их руководству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2 - руководство услугодателя в течении 1 часа налагает резолюцию и направляет их на рассмотрение руководителю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3 - руководитель управления в течении 1 часа определяет ответственного исполнителя и передает ему документы;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4 - ответственный исполнитель проверяет представленные документы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подготавливает и вносит результат оказания государственной услуги на рассмотрение руководителю управления не позднее 4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5 - руководитель управления в течении 1 часа визирует результат оказания государственной услуги и передает на подпись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6 - руководство услугодателя в течении 1 часа подписывает результат оказания государственной услуги и передает его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7 - ответственный исполнитель в течении 1 часа направляет результат оказания государственной услуги для регистрации в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8 - специалист канцелярии услугодателя в течении 2 часов регистрирует и выдает результат оказания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зарегистрированные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резолюция;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получение документов ответственным исполнителем;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рассмотренный руководителем управления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завизированный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подписанный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зарегистрированный результат оказания государственной услуги;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8) выдача результата оказания государственной услуги. </w:t>
      </w:r>
    </w:p>
    <w:bookmarkStart w:name="z7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структурных 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43"/>
    <w:bookmarkStart w:name="z7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блок-схеме прохождения каждого действия (процедуры) с указанием длительности каждой процедуры (действия)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«Выдача акта государственного контроля при ввозе на территорию Республики Казахстан из стран, не входящих в Таможенный союз драгоценных металлов (за исключением изделий из них), лома и отходов драгоценных металлов, экспорт которых осуществляется на основании лицензии (без лицензии)» (далее – Регламент).</w:t>
      </w:r>
    </w:p>
    <w:bookmarkEnd w:id="44"/>
    <w:bookmarkStart w:name="z7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45"/>
    <w:bookmarkStart w:name="z7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описание последовательности процедур (действий)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1 – ввод сотрудником услугодателя логина и пароля (процедура авторизации) в информационной системе государственной базы данных (далее – ИС ГБД) «Е-лицензирование»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в ИС ГБД «Е-лицензирование»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2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3 – направление запроса через шлюз электронного правительства (далее – ШЭП) в государственной базе данных физических лиц (далее – ГБД ФЛ)/государственной базе данных юридических лиц (далее – ГБД ЮЛ) о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наличия данных услугополучателя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4 – формирование сообщения о невозможности получения данных в связи с отсутствием данных услугополучателя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5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услугополучателем,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6 – регистрация запроса в ИС ГБД «Е-лицензирование» и обработка услуги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условие 3 – проверка услугодателем соответствия услугополучателя необходимым требованиям и основаниям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7 – получение услугополучателем результата государственной услуги (электронный документ), сформированной ИС ГБД «Е-лицензирование». Электронный документ формируется с использованием электронной цифровой подписи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описание порядка обращения и последовательности процедур (действий)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1 – прикрепление в интернет-браузер компьютера услугополучателя регистрационного свидетельства ЭЦП, процедура ввода услугополучателем пароля (процедура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потребителе через логин (индивидуальный идентификационный номер (далее – ИИН)/бизнес-идентификационный номер (далее – БИН))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2 – выбор услугополучателем услуги, указанной в настоящем регламенте государственной услуги,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3 -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ИИН/БИН, указанным в запросе, и ИИН/БИН,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4 – удостоверение (подписание) посредством ЭЦП услугополучателя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5 – регистрация электронного документа (запроса услугополучателя) в ИС ГБД «Е-лицензирование» и обработка запроса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условие 3 – проверка услугодателем соответствия услугополучателя квалификационным требованиям и основаниям для выдачи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6 – получение услугополучателем результата государственной услуги (электронный документ), сформированного порталом.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Диаграмма функционального взаимодействия информационных систем, задействованных в оказании государственной услуги через услугодателя, и диаграмма функционального взаимодействия информационных систем, задействованных в оказании государственной услуги через услугополучателя,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6"/>
    <w:bookmarkStart w:name="z7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акта государственного контроля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ввозе на территорию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стран, не входящих в Таможенный союз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драгоценных металлов (за исключением изделий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них), лома и отходов драгоценных металлов,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экспорт которых осуществляется на основании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лицензии (без лицензии)»            </w:t>
      </w:r>
    </w:p>
    <w:bookmarkEnd w:id="47"/>
    <w:bookmarkStart w:name="z7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Блок-схема прохождения каждого действия (процедуры)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     указанием длительности каждой процедуры (действия)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2"/>
        <w:gridCol w:w="1248"/>
        <w:gridCol w:w="1507"/>
        <w:gridCol w:w="1139"/>
        <w:gridCol w:w="3039"/>
        <w:gridCol w:w="1371"/>
        <w:gridCol w:w="1398"/>
        <w:gridCol w:w="1248"/>
        <w:gridCol w:w="1248"/>
      </w:tblGrid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процедуры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структурного подразделения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услугодателя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управления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управления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канцелярии услугодателя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 (действий)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документов, направление их руководству услугодателя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 и направление документов на рассмотрение руководителю управления услугодателя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ответственного исполнителя и передача ему документов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представленных документов на предмет их соответствия предъявляемым требованиям, подготовка и внесение результата оказания государственной услуги на рассмотрение руководителю управления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 оказания государственной услуги и передача на подпись руководству услугодателя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Подписание результата оказания государственной услуги и передача его ответственному исполнителю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результата оказания государственной услуги для регистрации в канцелярию услугодателя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результата оказания государственной услуги 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процедуры (действия) по оказанию государственной услуги, который служит основанием для начала выполнения следующей процедуры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Зарегистрированные документы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Рассмотренный руководителем управления результат оказания государственной услуги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Завизированный результат оказания государственной услуги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Подписанный результат оказания государственной услуги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Зарегистрированный результат оказания государственной услуги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календарных дней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часа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следующей процедуры (действия)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bookmarkStart w:name="z8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акта государственного контроля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ввозе на территорию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стран, не входящих в Таможенный союз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драгоценных металлов (за исключением изделий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них), лома и отходов драгоценных металлов,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экспорт которых осуществляется на основании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лицензии (без лицензии)»            </w:t>
      </w:r>
    </w:p>
    <w:bookmarkEnd w:id="49"/>
    <w:bookmarkStart w:name="z8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Диаграмма функционального взаимодействия информационных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систем, </w:t>
      </w:r>
      <w:r>
        <w:rPr>
          <w:rFonts w:ascii="Times New Roman"/>
          <w:b/>
          <w:i w:val="false"/>
          <w:color w:val="000000"/>
          <w:sz w:val="28"/>
        </w:rPr>
        <w:t>задействованных в оказании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через </w:t>
      </w:r>
      <w:r>
        <w:rPr>
          <w:rFonts w:ascii="Times New Roman"/>
          <w:b/>
          <w:i w:val="false"/>
          <w:color w:val="000000"/>
          <w:sz w:val="28"/>
        </w:rPr>
        <w:t>услугодателя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11645900" cy="411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16459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акта государственного контроля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ввозе на территорию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стран, не входящих в Таможенный союз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драгоценных металлов (за исключением изделий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них), лома и отходов драгоценных металлов,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экспорт которых осуществляется на основании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лицензии (без лицензии)»            </w:t>
      </w:r>
    </w:p>
    <w:bookmarkEnd w:id="51"/>
    <w:bookmarkStart w:name="z8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Диаграмма функционального взаимодействия информационных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систем, </w:t>
      </w:r>
      <w:r>
        <w:rPr>
          <w:rFonts w:ascii="Times New Roman"/>
          <w:b/>
          <w:i w:val="false"/>
          <w:color w:val="000000"/>
          <w:sz w:val="28"/>
        </w:rPr>
        <w:t>задействованных в оказании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через </w:t>
      </w:r>
      <w:r>
        <w:rPr>
          <w:rFonts w:ascii="Times New Roman"/>
          <w:b/>
          <w:i w:val="false"/>
          <w:color w:val="000000"/>
          <w:sz w:val="28"/>
        </w:rPr>
        <w:t>услугополучателя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11849100" cy="467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1849100" cy="467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6845300" cy="207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845300" cy="207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7645400" cy="215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645400" cy="215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акта государственного контроля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ввозе на территорию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стран, не входящих в Таможенный союз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драгоценных металлов (за исключением изделий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них), лома и отходов драгоценных металлов,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экспорт которых осуществляется на основании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лицензии (без лицензии)»            </w:t>
      </w:r>
    </w:p>
    <w:bookmarkEnd w:id="53"/>
    <w:bookmarkStart w:name="z8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Справочник бизнес-процессов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оказания государственной услуги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10998200" cy="417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0998200" cy="417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 Условные обозначения: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953500" cy="100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8953500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Заместителя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- Министра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индустрии и новых технологий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июня 2014 года № 229      </w:t>
      </w:r>
    </w:p>
    <w:bookmarkEnd w:id="55"/>
    <w:bookmarkStart w:name="z8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заключения об экономической нецелесообразности или</w:t>
      </w:r>
      <w:r>
        <w:br/>
      </w:r>
      <w:r>
        <w:rPr>
          <w:rFonts w:ascii="Times New Roman"/>
          <w:b/>
          <w:i w:val="false"/>
          <w:color w:val="000000"/>
        </w:rPr>
        <w:t>
невозможности переработки сырьевых товаров, содержащих</w:t>
      </w:r>
      <w:r>
        <w:br/>
      </w:r>
      <w:r>
        <w:rPr>
          <w:rFonts w:ascii="Times New Roman"/>
          <w:b/>
          <w:i w:val="false"/>
          <w:color w:val="000000"/>
        </w:rPr>
        <w:t>
драгоценные металлы, на территории Республики Казахстан»</w:t>
      </w:r>
    </w:p>
    <w:bookmarkEnd w:id="56"/>
    <w:bookmarkStart w:name="z8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7"/>
    <w:bookmarkStart w:name="z8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Комитетом промышленности Министерства индустрии и новых технологий Республики Казахстан (далее – услугодатель), в том числе через веб-портал «электронного правительства» www.egov.kz или веб-портал «Е-лицензирование»: www.elicense.kz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(частично автоматизированная) или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выдача заключения об экономической нецелесообразности или невозможности переработки сырьевых товаров, содержащих драгоценные металлы,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58"/>
    <w:bookmarkStart w:name="z9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59"/>
    <w:bookmarkStart w:name="z9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предоставление услугополучателем перечня документов (далее – перечень документов)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«Выдача заключения об экономической нецелесообразности или невозможности переработки сырьевых товаров, содержащих драгоценные металлы, на территории Республики Казахстан», утвержденного постановлением Правительства Республики Казахстан от 6 марта 2014 года № 202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1 - специалист канцелярии услугодателя в течении 1 часа осуществляет прием и регистрацию документов, направляет их руководству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2 - руководство услугодателя в течении 1 часа налагает резолюцию и направляет их на рассмотрение руководителю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3 - руководитель управления в течении 1 часа определяет ответственного исполнителя и передает ему документы;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4 - ответственный исполнитель проверяет представленные документы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подготавливает и вносит результат оказания государственной услуги на рассмотрение руководителю управления не позднее 6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5 - руководитель управления в течении 1 часа визирует результат оказания государственной услуги и передает на подпись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6 - руководство услугодателя в течении 1 часа подписывает результат оказания государственной услуги и передает его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7 - ответственный исполнитель в течении 1 часа направляет результат оказания государственной услуги для регистрации в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8 - специалист канцелярии услугодателя в течении 2 часов регистрирует и выдает результат оказания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зарегистрированные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резолюция;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получение документов ответственным исполнителем;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рассмотренный руководителем управления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завизированный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подписанный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зарегистрированный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выдача результата оказания государственной услуги. </w:t>
      </w:r>
    </w:p>
    <w:bookmarkEnd w:id="60"/>
    <w:bookmarkStart w:name="z9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61"/>
    <w:bookmarkStart w:name="z9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блок-схеме прохождения каждого действия (процедуры) с указанием длительности каждой процедуры (действия)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«Выдача заключения об экономической нецелесообразности или невозможности переработки сырьевых товаров, содержащих драгоценные металлы, на территории Республики Казахстан» (далее – Регламент).</w:t>
      </w:r>
    </w:p>
    <w:bookmarkEnd w:id="62"/>
    <w:bookmarkStart w:name="z9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63"/>
    <w:bookmarkStart w:name="z10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описание последовательности процедур (действий)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1 – ввод сотрудником услугодателя логина и пароля (процедура авторизации) в информационной системе государственной базы данных (далее – ИС ГБД) «Е-лицензирование»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в ИС ГБД «Е-лицензирование»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2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3 – направление запроса через шлюз электронного правительства (далее – ШЭП) в государственной базе данных физических лиц (далее – ГБД ФЛ)/государственной базе данных юридических лиц (далее – ГБД ЮЛ) о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наличия данных услугополучателя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4 – формирование сообщения о невозможности получения данных в связи с отсутствием данных услугополучателя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5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услугополучателем,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6 – регистрация запроса в ИС ГБД «Е-лицензирование» и обработка услуги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условие 3 – проверка услугодателем соответствия услугополучателя необходимым требованиям и основаниям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7 – получение услугополучателем результата государственной услуги (электронный документ), сформированной ИС ГБД «Е-лицензирование». Электронный документ формируется с использованием электронной цифровой подписи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описание порядка обращения и последовательности процедур (действий)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1 – прикрепление в интернет-браузер компьютера услугополучателя регистрационного свидетельства ЭЦП, процедура ввода услугополучателем пароля (процедура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потребителе через логин (индивидуальный идентификационный номер (далее – ИИН)/бизнес-идентификационный номер (далее – БИН))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2 – выбор услугополучателем услуги, указанной в настоящем регламенте государственной услуги,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3 -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ИИН/БИН, указанным в запросе, и ИИН/БИН,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4 – удостоверение (подписание) посредством ЭЦП услугополучателя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5 – регистрация электронного документа (запроса услугополучателя) в ИС ГБД «Е-лицензирование» и обработка запроса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условие 3 – проверка услугодателем соответствия услугополучателя квалификационным требованиям и основаниям для выдачи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6 – получение услугополучателем результата государственной услуги (электронный документ), сформированного порталом.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Диаграмма функционального взаимодействия информационных систем, задействованных в оказании государственной услуги через услугодателя, и диаграмма функционального взаимодействия информационных систем, задействованных в оказании государственной услуги через услугополучателя,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4"/>
    <w:bookmarkStart w:name="z10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заключения об экономической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нецелесообразности или невозможности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переработки сырьевых товаров, содержащих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драгоценные металлы, на территории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Казахстан»           </w:t>
      </w:r>
    </w:p>
    <w:bookmarkEnd w:id="65"/>
    <w:bookmarkStart w:name="z10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Блок-схема прохождения каждого действия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(процедуры) с указанием </w:t>
      </w:r>
      <w:r>
        <w:rPr>
          <w:rFonts w:ascii="Times New Roman"/>
          <w:b/>
          <w:i w:val="false"/>
          <w:color w:val="000000"/>
          <w:sz w:val="28"/>
        </w:rPr>
        <w:t>длительности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каждой процедуры (действия)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0"/>
        <w:gridCol w:w="1943"/>
        <w:gridCol w:w="2374"/>
        <w:gridCol w:w="1762"/>
        <w:gridCol w:w="4281"/>
      </w:tblGrid>
      <w:tr>
        <w:trPr>
          <w:trHeight w:val="30" w:hRule="atLeast"/>
        </w:trPr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процедуры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структурного подразделения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канцелярии услугодателя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управления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</w:tr>
      <w:tr>
        <w:trPr>
          <w:trHeight w:val="30" w:hRule="atLeast"/>
        </w:trPr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процедуры (действий)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документов, направление их руководству услугодателя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 и направление документов на рассмотрение руководителю управления услугодателя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ответственного исполнителя и передача ему документов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представленных документов на предмет их соответствия предъявляемым требованиям, подготовка и внесение результата оказания государственной услуги на рассмотрение руководителю управления</w:t>
            </w:r>
          </w:p>
        </w:tc>
      </w:tr>
      <w:tr>
        <w:trPr>
          <w:trHeight w:val="30" w:hRule="atLeast"/>
        </w:trPr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 процедуры (действия) по оказанию государственной услуги, который служит основанием для начала выполнения следующей процедуры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Зарегистрированные документы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Рассмотренный результат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рабочих дней</w:t>
            </w:r>
          </w:p>
        </w:tc>
      </w:tr>
      <w:tr>
        <w:trPr>
          <w:trHeight w:val="30" w:hRule="atLeast"/>
        </w:trPr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следующей процедуры (действия)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5"/>
        <w:gridCol w:w="3579"/>
        <w:gridCol w:w="3173"/>
        <w:gridCol w:w="3173"/>
      </w:tblGrid>
      <w:tr>
        <w:trPr>
          <w:trHeight w:val="30" w:hRule="atLeast"/>
        </w:trPr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управления 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канцелярии услугодателя</w:t>
            </w:r>
          </w:p>
        </w:tc>
      </w:tr>
      <w:tr>
        <w:trPr>
          <w:trHeight w:val="30" w:hRule="atLeast"/>
        </w:trPr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 результата оказания государственной услуги и передача на подпись руководству услугодателя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результата оказания государственной услуги и передача его ответственному исполнителю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результата оказания государственной услуги для регистрации в канцелярию услугодателя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результата оказания государственной услуги </w:t>
            </w:r>
          </w:p>
        </w:tc>
      </w:tr>
      <w:tr>
        <w:trPr>
          <w:trHeight w:val="30" w:hRule="atLeast"/>
        </w:trPr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Завизированный результат оказания государственной услуги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Подписанный результат оказания государственной услуги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Зарегистрированный результат оказания государственной услуги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часа</w:t>
            </w:r>
          </w:p>
        </w:tc>
      </w:tr>
      <w:tr>
        <w:trPr>
          <w:trHeight w:val="30" w:hRule="atLeast"/>
        </w:trPr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0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заключения об экономической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нецелесообразности или невозможности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переработки сырьевых товаров, содержащих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драгоценные металлы, на территории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Казахстан»           </w:t>
      </w:r>
    </w:p>
    <w:bookmarkEnd w:id="67"/>
    <w:bookmarkStart w:name="z10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Диаграмма функционального взаимодействия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информационных систем, </w:t>
      </w:r>
      <w:r>
        <w:rPr>
          <w:rFonts w:ascii="Times New Roman"/>
          <w:b/>
          <w:i w:val="false"/>
          <w:color w:val="000000"/>
          <w:sz w:val="28"/>
        </w:rPr>
        <w:t>задействованных в оказании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государственной услуги через </w:t>
      </w:r>
      <w:r>
        <w:rPr>
          <w:rFonts w:ascii="Times New Roman"/>
          <w:b/>
          <w:i w:val="false"/>
          <w:color w:val="000000"/>
          <w:sz w:val="28"/>
        </w:rPr>
        <w:t>услугодателя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10604500" cy="375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06045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0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заключения об экономической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нецелесообразности или невозможности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переработки сырьевых товаров, содержащих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драгоценные металлы, на территории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Казахстан»           </w:t>
      </w:r>
    </w:p>
    <w:bookmarkEnd w:id="69"/>
    <w:bookmarkStart w:name="z10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Диаграмма функционального взаимодействия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информационных систем, задействованных в оказании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государственной услуги через услугополучателя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10274300" cy="401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0274300" cy="401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0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заключения об экономической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нецелесообразности или невозможности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переработки сырьевых товаров, содержащих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драгоценные металлы, на территории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Казахстан»           </w:t>
      </w:r>
    </w:p>
    <w:bookmarkEnd w:id="71"/>
    <w:bookmarkStart w:name="z11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Справочник бизнес-процессов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оказания государственной услуги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10998200" cy="417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0998200" cy="417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Условные обозначения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953500" cy="100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8953500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1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Заместителя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- Министра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индустрии и новых технологий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июня 2014 года № 229      </w:t>
      </w:r>
    </w:p>
    <w:bookmarkEnd w:id="73"/>
    <w:bookmarkStart w:name="z112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заключения о возможности (невозможности)</w:t>
      </w:r>
      <w:r>
        <w:br/>
      </w:r>
      <w:r>
        <w:rPr>
          <w:rFonts w:ascii="Times New Roman"/>
          <w:b/>
          <w:i w:val="false"/>
          <w:color w:val="000000"/>
        </w:rPr>
        <w:t>
и экономической целесообразности (нецелесообразности)</w:t>
      </w:r>
      <w:r>
        <w:br/>
      </w:r>
      <w:r>
        <w:rPr>
          <w:rFonts w:ascii="Times New Roman"/>
          <w:b/>
          <w:i w:val="false"/>
          <w:color w:val="000000"/>
        </w:rPr>
        <w:t>
промышленного извлечения драгоценных металлов из сырьевых</w:t>
      </w:r>
      <w:r>
        <w:br/>
      </w:r>
      <w:r>
        <w:rPr>
          <w:rFonts w:ascii="Times New Roman"/>
          <w:b/>
          <w:i w:val="false"/>
          <w:color w:val="000000"/>
        </w:rPr>
        <w:t>
товаров в Республике Казахстан»</w:t>
      </w:r>
    </w:p>
    <w:bookmarkEnd w:id="74"/>
    <w:bookmarkStart w:name="z11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75"/>
    <w:bookmarkStart w:name="z11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Комитетом промышленности Министерства индустрии и новых технологий Республики Казахстан (далее – услугодатель), в том числе через веб-портал «электронного правительства» www.egov.kz или веб-портал «Е-лицензирование»: www.elicense.kz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(частично автоматизированная) или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выдача заключения о возможности (невозможности) и экономической целесообразности (нецелесообразности) промышленного извлечения драгоценных металлов из сырьевых товаров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76"/>
    <w:bookmarkStart w:name="z117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структурных 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7"/>
    <w:bookmarkStart w:name="z11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предоставление услугополучателем перечня документов (далее – перечень документов)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«Выдача заключения о возможности (невозможности) и экономической целесообразности (нецелесообразности) промышленного извлечения драгоценных металлов из сырьевых товаров в Республике Казахстан», утвержденного постановлением Правительства Республики Казахстан от 6 марта 2014 года № 202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1 - специалист канцелярии услугодателя в течении 1 часа осуществляет прием и регистрацию документов, направляет их руководству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2 - руководство услугодателя в течении 1 часа налагает резолюцию и направляет их на рассмотрение руководителю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3 - руководитель управления в течении 1 часа определяет ответственного исполнителя и передает ему документы;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4 - ответственный исполнитель проверяет представленные документы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подготавливает и вносит результат оказания государственной услуги на рассмотрение руководителю управления не позднее 6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5 - руководитель управления в течении 1 часа визирует результат оказания государственной услуги и передает на подпись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6 - руководство услугодателя в течении 1 часа подписывает результат оказания государственной услуги и передает его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7 - ответственный исполнитель в течении 1 часа направляет результат оказания государственной услуги для регистрации в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8 - специалист канцелярии услугодателя в течении 2 часов регистрирует и выдает результат оказания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зарегистрированные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резолюция;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получение документов ответственным исполнителем;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рассмотренный руководителем управления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завизированный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подписанный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зарегистрированный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выдача результата оказания государственной услуги.</w:t>
      </w:r>
    </w:p>
    <w:bookmarkEnd w:id="78"/>
    <w:bookmarkStart w:name="z121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структурных 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 xml:space="preserve">
в процессе оказания государственной услуги </w:t>
      </w:r>
    </w:p>
    <w:bookmarkEnd w:id="79"/>
    <w:bookmarkStart w:name="z12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блок-схеме прохождения каждого действия (процедуры) с указанием длительности каждой процедуры (действия)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«Выдача документа об условиях переработки товаров на/вне таможенной территории и переработки для внутреннего потребления легкой, горно-металлургической, химической, фармацевтической, деревообрабатывающей отраслях промышленности, а также в машиностроении и стройиндустрии» (далее – Регламент).</w:t>
      </w:r>
    </w:p>
    <w:bookmarkEnd w:id="80"/>
    <w:bookmarkStart w:name="z124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81"/>
    <w:bookmarkStart w:name="z12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описание последовательности процедур (действий)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1 – ввод сотрудником услугодателя логина и пароля (процедура авторизации) в информационной системе государственной базы данных (далее – ИС ГБД) «Е-лицензирование»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в ИС ГБД «Е-лицензирование»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2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3 – направление запроса через шлюз электронного правительства (далее – ШЭП) в государственной базе данных физических лиц (далее – ГБД ФЛ)/государственной базе данных юридических лиц (далее – ГБД ЮЛ) о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наличия данных услугополучателя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4 – формирование сообщения о невозможности получения данных в связи с отсутствием данных услугополучателя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5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услугополучателем,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6 – регистрация запроса в ИС ГБД «Е-лицензирование» и обработка услуги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условие 3 – проверка услугодателем соответствия услугополучателя необходимым требованиям и основаниям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7 – получение услугополучателем результата государственной услуги (электронный документ), сформированной ИС ГБД «Е-лицензирование». Электронный документ формируется с использованием электронной цифровой подписи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описание порядка обращения и последовательности процедур (действий)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1 – прикрепление в интернет-браузер компьютера услугополучателя регистрационного свидетельства ЭЦП, процедура ввода услугополучателем пароля (процедура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потребителе через логин (индивидуальный идентификационный номер (далее – ИИН)/бизнес-идентификационный номер (далее – БИН))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2 – выбор услугополучателем услуги, указанной в настоящем регламенте государственной услуги,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3 –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ИИН/БИН, указанным в запросе, и ИИН/БИН,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4 – удостоверение (подписание) посредством ЭЦП услугополучателя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5 – регистрация электронного документа (запроса услугополучателя) в ИС ГБД «Е-лицензирование» и обработка запроса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условие 3 – проверка услугодателем соответствия услугополучателя квалификационным требованиям и основаниям для выдачи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6 – получение услугополучателем результата государственной услуги (электронный документ), сформированного порталом.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Диаграмма функционального взаимодействия информационных систем, задействованных в оказании государственной услуги через услугодателя, и диаграмма функционального взаимодействия информационных систем, задействованных в оказании государственной услуги через услугополучателя,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2"/>
    <w:bookmarkStart w:name="z12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заключения о возможности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(невозможности) и экономической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целесообразности (нецелесообразности)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промышленного извлечения драгоценных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металлов из сырьевых товаров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Республике Казахстан»      </w:t>
      </w:r>
    </w:p>
    <w:bookmarkEnd w:id="83"/>
    <w:bookmarkStart w:name="z12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Блок-схема прохождения каждого действия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(процедуры) с указанием </w:t>
      </w:r>
      <w:r>
        <w:rPr>
          <w:rFonts w:ascii="Times New Roman"/>
          <w:b/>
          <w:i w:val="false"/>
          <w:color w:val="000000"/>
          <w:sz w:val="28"/>
        </w:rPr>
        <w:t>длительности каждой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процедуры (действия)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84"/>
        <w:gridCol w:w="1854"/>
        <w:gridCol w:w="2266"/>
        <w:gridCol w:w="1681"/>
        <w:gridCol w:w="4715"/>
      </w:tblGrid>
      <w:tr>
        <w:trPr>
          <w:trHeight w:val="30" w:hRule="atLeast"/>
        </w:trPr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процедуры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структурного подразделения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канцелярии услугодателя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управления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</w:tr>
      <w:tr>
        <w:trPr>
          <w:trHeight w:val="30" w:hRule="atLeast"/>
        </w:trPr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процедуры (действий)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документов, направление их руководству услугодателя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 и направление документов на рассмотрение руководителю управления услугодателя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ответственного исполнителя и передача ему документов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представленных документов на предмет их соответствия предъявляемым требованиям, подготовка и внесение результата оказания государственной услуги на рассмотрение руководителю управления</w:t>
            </w:r>
          </w:p>
        </w:tc>
      </w:tr>
      <w:tr>
        <w:trPr>
          <w:trHeight w:val="30" w:hRule="atLeast"/>
        </w:trPr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 процедуры (действия) по оказанию государственной услуги, который служит основанием для начала выполнения следующей процедуры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Зарегистрированные документы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Рассмотренный результат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рабочих дней</w:t>
            </w:r>
          </w:p>
        </w:tc>
      </w:tr>
      <w:tr>
        <w:trPr>
          <w:trHeight w:val="30" w:hRule="atLeast"/>
        </w:trPr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следующей процедуры (действия)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0"/>
        <w:gridCol w:w="3450"/>
        <w:gridCol w:w="3450"/>
        <w:gridCol w:w="3450"/>
      </w:tblGrid>
      <w:tr>
        <w:trPr>
          <w:trHeight w:val="30" w:hRule="atLeast"/>
        </w:trPr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управления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канцелярии услугодателя</w:t>
            </w:r>
          </w:p>
        </w:tc>
      </w:tr>
      <w:tr>
        <w:trPr>
          <w:trHeight w:val="30" w:hRule="atLeast"/>
        </w:trPr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 оказания государственной услуги и передача на подпись руководству услугодателя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результата оказания государственной услуги и передача его ответственному исполнителю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результата оказания государственной услуги для регистрации в канцелярию услугодателя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результата оказания государственной услуги </w:t>
            </w:r>
          </w:p>
        </w:tc>
      </w:tr>
      <w:tr>
        <w:trPr>
          <w:trHeight w:val="30" w:hRule="atLeast"/>
        </w:trPr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Завизированный результат оказания государственной услуги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Подписанный результат оказания государственной услуги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Зарегистрированный результат оказания государственной услуги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часа</w:t>
            </w:r>
          </w:p>
        </w:tc>
      </w:tr>
      <w:tr>
        <w:trPr>
          <w:trHeight w:val="30" w:hRule="atLeast"/>
        </w:trPr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3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заключения о возможности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(невозможности) и экономической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целесообразности (нецелесообразности)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промышленного извлечения драгоценных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металлов из сырьевых товаров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Республике Казахстан»      </w:t>
      </w:r>
    </w:p>
    <w:bookmarkEnd w:id="85"/>
    <w:bookmarkStart w:name="z13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Диаграмма функционального взаимодействия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информационных систем, </w:t>
      </w:r>
      <w:r>
        <w:rPr>
          <w:rFonts w:ascii="Times New Roman"/>
          <w:b/>
          <w:i w:val="false"/>
          <w:color w:val="000000"/>
          <w:sz w:val="28"/>
        </w:rPr>
        <w:t>задействованных в оказании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государственной услуги через </w:t>
      </w:r>
      <w:r>
        <w:rPr>
          <w:rFonts w:ascii="Times New Roman"/>
          <w:b/>
          <w:i w:val="false"/>
          <w:color w:val="000000"/>
          <w:sz w:val="28"/>
        </w:rPr>
        <w:t>услугодателя</w:t>
      </w:r>
    </w:p>
    <w:bookmarkEnd w:id="86"/>
    <w:p>
      <w:pPr>
        <w:spacing w:after="0"/>
        <w:ind w:left="0"/>
        <w:jc w:val="both"/>
      </w:pPr>
      <w:r>
        <w:drawing>
          <wp:inline distT="0" distB="0" distL="0" distR="0">
            <wp:extent cx="10604500" cy="375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06045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3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заключения о возможности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(невозможности) и экономической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целесообразности (нецелесообразности)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промышленного извлечения драгоценных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металлов из сырьевых товаров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Республике Казахстан»      </w:t>
      </w:r>
    </w:p>
    <w:bookmarkEnd w:id="87"/>
    <w:bookmarkStart w:name="z13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Диаграмма функционального взаимодействия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информационных систем, </w:t>
      </w:r>
      <w:r>
        <w:rPr>
          <w:rFonts w:ascii="Times New Roman"/>
          <w:b/>
          <w:i w:val="false"/>
          <w:color w:val="000000"/>
          <w:sz w:val="28"/>
        </w:rPr>
        <w:t>задействованных в оказании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государственной услуги через </w:t>
      </w:r>
      <w:r>
        <w:rPr>
          <w:rFonts w:ascii="Times New Roman"/>
          <w:b/>
          <w:i w:val="false"/>
          <w:color w:val="000000"/>
          <w:sz w:val="28"/>
        </w:rPr>
        <w:t>услугополучателя</w:t>
      </w:r>
    </w:p>
    <w:bookmarkEnd w:id="88"/>
    <w:p>
      <w:pPr>
        <w:spacing w:after="0"/>
        <w:ind w:left="0"/>
        <w:jc w:val="both"/>
      </w:pPr>
      <w:r>
        <w:drawing>
          <wp:inline distT="0" distB="0" distL="0" distR="0">
            <wp:extent cx="10274300" cy="401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0274300" cy="401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7200900" cy="213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72009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7912100" cy="213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79121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3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заключения о возможности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(невозможности) и экономической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целесообразности (нецелесообразности)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промышленного извлечения драгоценных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металлов из сырьевых товаров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Республике Казахстан»      </w:t>
      </w:r>
    </w:p>
    <w:bookmarkEnd w:id="89"/>
    <w:bookmarkStart w:name="z13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Справочник бизнес-процессов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оказания государственной услуги</w:t>
      </w:r>
    </w:p>
    <w:bookmarkEnd w:id="90"/>
    <w:p>
      <w:pPr>
        <w:spacing w:after="0"/>
        <w:ind w:left="0"/>
        <w:jc w:val="both"/>
      </w:pPr>
      <w:r>
        <w:drawing>
          <wp:inline distT="0" distB="0" distL="0" distR="0">
            <wp:extent cx="10998200" cy="417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0998200" cy="417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   </w:t>
      </w:r>
      <w:r>
        <w:rPr>
          <w:rFonts w:ascii="Times New Roman"/>
          <w:b/>
          <w:i w:val="false"/>
          <w:color w:val="000000"/>
          <w:sz w:val="28"/>
        </w:rPr>
        <w:t>Условные обозначения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953500" cy="100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8953500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3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header.xml" Type="http://schemas.openxmlformats.org/officeDocument/2006/relationships/header" Id="rId3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