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e017" w14:textId="6d4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"Металлургия"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6 марта 2014 года № 65. Зарегистрирован в Министерстве юстиции Республики Казахстан 12 апреля 2014 года № 9327.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«Металлургия».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                       А. Рау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года № 65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в сфере «Металлургия»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«Металлургия»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НРК), утвержденной совместным приказом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за № 8022, опубликован в газете «Казахстанская правда» от 24 ноября 2012 года, № 408-409 (27227-27228)).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уровней, обеспечивает сопоставимость квалификаций и является основой для профессиональных стандартов и системы подтверждения соответствия и присвоения квалификации специалистов в металлургической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ОРК предназначена для различных групп пользователей (работодателей, органов образования, граждан)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специалистов и выпускников всех уровней образования при разработке профессиональных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подтверждения соответствия и присвоения квалификаций специалистов в металлургической отрасли и выпускников всех уровней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карьерный рост, повышение квалификационного уровня, ведущие к получению соответствующей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система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ОРК –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Задачей ОРК является определение требований к функциональному поведению, умениям, навыкам и знаниям работников с учетом применяемых и перспективных технологий отраслей металлургической промышленности для последующей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производственные задачи отрасли, связанные с применением существующих и перспективных технологий создания и реализации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подготовка средств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энергосберегающих и «зеленых» технологий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реализация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ОРК разработана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конкретизация требований квалификационных уровней НРК к компетенциям, знаниям, умениям и навыкам работников с учетом применяемых и перспективных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преемственность требований при переходе от низших квалификационных уровней ОРК к высшим;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однозначность, логичность и лаконичность описания требований к компетенциям, знаниям, умениям и навыкам работников металлургической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универсальность, приемлемость типовых требований ОРК ко всем областям профессиональной деятельности в металлургической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повышения квалификационного уровня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личностные и профессиональные компетенции -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знания -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его проявления (переход от одного уровня квалификации к другому)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умения и навыки -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его проявления (переход от одного уровня квалификации к другому) связан как с изменением одного (любого) из составляющих показателей, так и обоих.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отрасли, ее социальными, экологическими, экономическими и тому подобное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 принципом разработки уровней квалификации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«Металлургия» 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отраслевой рамки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«Металлургия»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450"/>
        <w:gridCol w:w="2989"/>
        <w:gridCol w:w="3401"/>
        <w:gridCol w:w="3957"/>
      </w:tblGrid>
      <w:tr>
        <w:trPr>
          <w:trHeight w:val="39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рамки квалификаций (НРК)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Отраслевой рамки квалификаций (ОРК)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Производство исходных и вспомогательных материалов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работа по инструкции.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Знание Правил по безопасности и охраны труда. 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среды, выполнение малотоннажных работ при производстве исходных и вспомогательных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свою безопасность и безопасность других; за выполнение требований по защите окружающей среды, выполнение среднетоннажных работ при производстве исходных и вспомогательных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задач, выявление и устранение неисправностей в работе обслуживаемого оборудования, участие в его ремонте.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основ технологического процесса, устройство, принципов работы используемого оборудования, видов и назначения материалов.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свою безопасность и безопасность других; за выполнение требований по защите окружающей среды, выполнение крупнотоннажных работ при производстве исходных и вспомогательных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работников, участвует в ведении технологического процесса.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труда, основы технологического процесса, устройств и принципов работы используемого оборудования, назначение и свойств используемых материалов.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среды, ответственность за выполнение производственных и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профессионализма, ведение технологического процесса, наблюдение за состоянием обслуживаемого оборудования и рациональным использованием материалов, инструмента, средств защиты.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командообразовании, технологического процесса свойств используемых материалов, устройство и правил эксплуатации используемого оборудования.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средств, ведение технологического процесса, руководство подготовкой и загрузкой оборудования, контроль за состоянием оборудования и рациональным использованием сырья и материалов за расходом электроэнергии.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документации, технологические процессы, свойства и назначение материалов, основные технико-экономические показатели работы оборудования, государственные стандарты.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 Знание Правил по безопасности и охраны труда. 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 Знание Правил по безопасности и охраны труда.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450"/>
        <w:gridCol w:w="2989"/>
        <w:gridCol w:w="3401"/>
        <w:gridCol w:w="3957"/>
      </w:tblGrid>
      <w:tr>
        <w:trPr>
          <w:trHeight w:val="39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Уровень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рамки квали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ций (НРК)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Отраслевой рамки квалификаций (ОРК)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Производство литья и проката из черных и цветных металлов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работа по инструкции.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Знание Правил по безопасности и охраны труда. 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среды, выполнение малотоннажных работ при производстве литья и проката из черных и цветных металлов.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свою безопасность и безопасность других; за выполнение требований по защите окружающей среды, выполнение среднетоннажных работ при производстве литья и проката из черных и цветных металлов.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задач, выявление и устранение неисправностей в работе обслуживаемого оборудования, участие в его ремонте.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основ технологического процесса, устройство, принципов работы используемого оборудования, видов и назначения материалов.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тельско-управлен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свою безопасность и безопасность других; за выполнение требований по защите окружающей среды, выполнение крупнотоннажных работ при производстве литья и проката из черных и цветных металлов.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работников, участвует в ведении технологического процесса.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труда, основы технологического процесса, устройств и принципов работы используемого оборудования, назначение и свойств используемых материалов.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среды, ответственность за выполнение производственных и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профессионализма, ведение технологического процесса, наблюдение за состоянием обслуживаемого оборудования и рациональным использованием материалов, инструмента, средств защиты.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командообразовании, технологического процесса свойств используемых материалов. устройство и правил эксплуатации используемого оборудования.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средств, ведение технологического процесса, руководство подготовкой и загрузкой оборудования, контроль за состоянием оборудования и рациональным использованием сырья и материалов за расходом электроэнергии.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документации, технологические процессы, свойства и назначение материалов, основные технико-экономические показатели работы оборудования, государственные стандарты.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 Знание Правил по безопасности и охраны труда.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450"/>
        <w:gridCol w:w="2989"/>
        <w:gridCol w:w="3401"/>
        <w:gridCol w:w="3957"/>
      </w:tblGrid>
      <w:tr>
        <w:trPr>
          <w:trHeight w:val="39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Национальной рамки квалификаций (НРК)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Отраслевой рамки квалификаций (ОРК)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Ремонт и обслуживание механизмов и агрегатов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работа по инструкции.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Знание Правил по безопасности и охраны труда. 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среды, выполнение малотоннажных работ при ремонте и обслуживании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свою безопасность и безопасность других; за выполнение требований по защите окружающей среды, выполнение и производство ремонтов средней сложности при ремонт и обслуживании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задач, выявление и устранение неисправностей в работе обслуживаемого оборудования, участие в его ремонте.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основ технологического процесса, устройство, принципов работы используемого оборудования, видов и назначения материалов.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свою безопасность и безопасность других; за выполнение требований по защите окружающей среды, производство ремонтных работ сложных агрегатов, механизмов при ремонте и обслуживании механизмов и агрегатов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работников, участвует в ведении технологического процесса.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способах мотивации и стимулирования труда, основы технологического процесса, устройств и принципов работы используемого оборудования, назначение и свойств используемых материалов.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среды, ответственность за выполнение производственных и технологических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профессионализма, ведение технологического процесса, наблюдение за состоянием обслуживаемого оборудования и рациональным использованием материалов, инструмента, средств защиты.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командообразовании, технологического процесса свойств используемых материалов. устройство и правил эксплуатации используемого оборудования.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средств, ведение технологического процесса, руководство подготовкой и загрузкой оборудования, контроль за состоянием оборудования и рациональным использованием сырья и материалов за расходом электроэнергии.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документации, технологические процессы, свойства и назначение материалов, основные технико-экономические показатели работы оборудования, государственные стандарты.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 Знание Правил по безопасности и охраны труда.</w:t>
            </w:r>
          </w:p>
        </w:tc>
      </w:tr>
      <w:tr>
        <w:trPr>
          <w:trHeight w:val="43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 Знание Правил по безопасности и охраны труда.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«Металлургия»  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10612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(специалист среднего звена), послесреднее образование, практический опыт, или высшее образование.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 практический опыт.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 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