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a918" w14:textId="792a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 реки Сырдарьи на территориях Аральского, Казалинского, Кармакшинского, Жалагашского, Сырдарьинского, Шиелийского, Жанакорганского районов и города Кызылорды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29 декабря 2014 года № 805. Зарегистрировано Департаментом юстиции Кызылординской области 26 января 2015 года № 4854. Утратило силу постановлением Кызылординского областного акимата от 18 марта 2015 года № 881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Кызылординского областного акимата от 18.03.2015 № 881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"Водный кодекс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 и полосы реки Сырдарьи в границах территорий Аральского, Казалинского, Кармакшинского, Жалагашского, Сырдарьинского, Шиелийского, Жанакорганского районов и города Кызылорды на основании утвержденной проектной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режим хозяйственного использования водоохранных зон и полос реки Сырдарьи в границах территорий Аральского, Казалинского, Кармакшинского, Жалагашского, Сырдарьинского, Шиелийского, Жанакорганского районов и города Кызылорды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Акимам Аральского, Казалинского, Кармакшинского, Жалагашского, Сырдарьинского, Шиелийского, Жанакорганского районов и города Кызылорды и республиканскому государственному учреждению "Арало-Сырдарьинская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 (по согласованию)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постановление акимата Кызылординской области от 1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зон, полос и режима их хозяйственного использования реки Сырдарьи на территориях Жанакорганского, Шиелийского, Сырдарьинского, Жалагашского районов и города Кызылорды (зарегистрировано в Реестре государственной регистрации нормативных правовых актов № 4525, опубликовано 17 октября 2013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8"/>
        <w:gridCol w:w="4162"/>
      </w:tblGrid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республиканского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"Арало-Сырдарьинская бассейновая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инспекция 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охране водных ресурсов Комитета по водным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ресурсам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_____________________ Карлыханов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"29" декабря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2014 года № 805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реки Сырдарьи в границах территорий Аральского, Казалинского, Кармакшинского, Жалагашского, Сырдарьинского, Шиелийского, Жанакорганского районов и города Кызылорды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водоохранных зон запрещаются: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водоохранных полос запрещаются: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предоставление земельных участков под садоводство и дачное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устройство палаточных городков, постоянных стоянок для транспортных средств, летних лагерей для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применение всех видов удобрений.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водоохранных зонах и полосах запрещается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положительные заключения государственной экологической экспертизы, государственной экспертизы проектов (включающей выводы экологической и других экспертиз).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