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9590" w14:textId="9639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борьбе с волками и шакалами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12 декабря 2014 года № 32. Зарегистрировано Департаментом юстиции Кызылординской области 08 января 2015 года № 4832.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Кабинета Министров Республики Казахстан от 5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>№ 1230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регулированию численности отдельных видов хищников в республике" аким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материальной заинтересованности охотопользователей и охотников предусмотреть выплату премиальных вознаграждений: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каждого добытого взрослого волка (без стоимости шкуры) в размере десятикратного месячного расчетного показателя, установленного законом о республиканском бюджете на соответствующий финансовый год;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каждого добытого волчонка (без стоимости шкуры) в размере 70 (семьдесят) процентов от десятикратного месячного расчетного показателя, установленного законом о республиканском бюджете на соответствующий финансовый год;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каждого шакала (без стоимости шкуры) в размере 50 (пятьдесят) процентов от десятикратного месячного расчетного показателя, установленного законом о республиканском бюджете на соответствующий финансовый год.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с изменениями, внесенным решением акима Кызылординской области от 29.09.2017 </w:t>
      </w:r>
      <w:r>
        <w:rPr>
          <w:rFonts w:ascii="Times New Roman"/>
          <w:b w:val="false"/>
          <w:i w:val="false"/>
          <w:color w:val="ff0000"/>
          <w:sz w:val="28"/>
        </w:rPr>
        <w:t>№ 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опубликования.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Кызылординской области":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заинтересованными государственными органами принять необходимые меры по обеспечению отстрела волков и шакалов с учетом сохранения экобиологического равновесия;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решения.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Кызылординской области Кожаниязова С.С.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