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a8db" w14:textId="fdd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18 декабря 2013 года №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октября 2014 года № 220. Зарегистрировано Департаментом юстиции Кызылординской области 28 октября 2014 года № 4780.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22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от 11 января 2014 года, № 3-4, областной газете "Кызылординские вести" от 11 января 2014 года, №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2014-2016 годы согласно приложениям 1, 2 и 3,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164 879 250,3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29 874 952,3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1 380 074,7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2 762,0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133 621 461,3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162 826 646,3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5 313 519,6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6 060 886,0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747 366,4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-7 452 477,6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7 452 477,6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20),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в связи с увеличением 143-х класс комплектов общеобразовательных школ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оплату расходов услуг связи единой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компенсацию потерь в связи с невыполнением прогноза поступлений доходов в бюджеты Аральского, Кармакшинского, Шиелийского, Жанакорганского районов и города Кызылорды.";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области на 2014 год в сумме 842 545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"6-1. Исключить предусмотренные в областном бюджете на 2014 год целевые текущие трансферты и целевые трансферты на развитие бюджета Сырдарьинского района с последующим выделением средств на их покрытие из районного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31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31 сессии 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№ 164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45"/>
        <w:gridCol w:w="945"/>
        <w:gridCol w:w="6430"/>
        <w:gridCol w:w="3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164 879 250,3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1 380 074,7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133 621 461,3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162 826 646,3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10 803 402,6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10 746 260,6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32 340 939,3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29 578 454,0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субъектов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31 299 761,8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31 299 761,8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-7 452 477,6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7 452 477,6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