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924c" w14:textId="1c7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12 сентября 2014 года N 704. Зарегистрировано Департаментом юстиции Кызылординской области 13 октября 2014 года N 4771. Утратило силу постановлением Кызылординского областного акимата от 13 ноября 2014 года N 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13.11.2014 N 759.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документов в организации технического и профессионального, послесреднего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Кызылординской области Альназарову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Кызылординской области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«12» сентября 2014 года № 704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«Прием документов в организации технического и профессионального, послесреднего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услугодателя: организации технического и профессионального, послесреднего образования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расписка о приеме документов в учебное заведение технического и профессионального, послесреднего образования (далее - расписка)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в организации технического и профессионального, послесреднего образования» (далее – стандарт), утвержденного постановлением Правительства Республики Казахстан от 31 мая 2014 года № 599.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 для начала процедуры (действия) по оказанию государственной услуги: предоставление услугополучателем или его законным представителем услугодателю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или его законный представитель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рассматривает и регистрирует документы, выдает услугополучателю или его законному представителю расписку с указанием перечня сданных документов, фамилии, имени, отчества (при наличии), должности сотрудника, принявшего документы, а также его контактных данных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Ответственным лицом за оказание государственной услуги является руководитель услугодателя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Обжалование действий (бездействий)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Номер контактного телефона для получения информации об услуге, также в случае необходимости оценки (в том числе обжалования) их качества: 8(7242) 605459,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«Прием документов в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образования»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6410"/>
        <w:gridCol w:w="4151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регистрирует документы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услугополучателю или его законному представителю расписку 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«Прием документов в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образования»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«Прием документов в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образования»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«Прием документов в организации технического и профессионального, послесреднего образования»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99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