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b3425" w14:textId="c7b34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ставки арендной платы при передаче областного коммунального имущества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02 сентября 2014 года N 697. Зарегистрировано Департаментом юстиции Кызылординской области 10 октября 2014 года N 4769. Утратило силу постановлением Кызылординского областного акимата от 13 ноября 2014 года N 759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Кызылординского областного акимата от 13.11.2014 </w:t>
      </w:r>
      <w:r>
        <w:rPr>
          <w:rFonts w:ascii="Times New Roman"/>
          <w:b w:val="false"/>
          <w:i w:val="false"/>
          <w:color w:val="ff0000"/>
          <w:sz w:val="28"/>
        </w:rPr>
        <w:t>N 759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13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88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передачи государственного имущества в имущественный наем (аренду)"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ставки арендной платы при передаче областного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Кызылординской области Годунову Н.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Алибаев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7"/>
        <w:gridCol w:w="12193"/>
      </w:tblGrid>
      <w:tr>
        <w:trPr>
          <w:trHeight w:val="30" w:hRule="atLeast"/>
        </w:trPr>
        <w:tc>
          <w:tcPr>
            <w:tcW w:w="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95"/>
              <w:gridCol w:w="4504"/>
            </w:tblGrid>
            <w:tr>
              <w:trPr>
                <w:trHeight w:val="30" w:hRule="atLeast"/>
              </w:trPr>
              <w:tc>
                <w:tcPr>
                  <w:tcW w:w="75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0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0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постановлением акимата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0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Кызылординской области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0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"02" сентября 2014 года № 697</w:t>
                  </w:r>
                </w:p>
              </w:tc>
            </w:tr>
          </w:tbl>
          <w:p/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расчета ставки арендной платы при передаче областного коммунального имущества в имущественный наем (аренду)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Настоящие Правила расчета ставки арендной платы при передаче областного коммунального имущества в имущественный наем (аренду)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постановлением Правительства Республики Казахстан от 13 февраля 2014 года № 88, и определяют порядок расчета ставки арендной платы при передаче областного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Расчет ставки годовой арендной платы при предоставлении в имущественный наем (аренду) объектов государственного нежилого фонда, находящихся на балансе областных коммунальных юридических лиц, определяется на основании базовой ставки и размеров применяемых коэффициентов, учитывающих тип строения, вид нежилого помещения, степень комфортности, территориальное расположение, вид деятельности нанимателя, организационно-правовую форму нанимателя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Ап= Бс х S х Кт х Кк х Кск х Кр х Квд х Копф,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– ставка арендной платы за объекты государственного нежилого фонда, находящиеся на балансе областных коммунальных юридических лиц,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Бс- базовая ставка арендной платы за 1 квадратный метр, тенге в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S- арендуемая площадь,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Кт-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Кк- коэффициент, учитывающий вид нежилого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Кск- коэффициент, учитывающий степень комфортности;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Кр- коэффициент, учитывающий территориальное расположение;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Квд- коэффициент, учитывающий вид деятельности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Копф- коэффициент, учитывающий организационно-правовую форму нанимателя.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Расчет ставки годовой арендной платы при предоставлении в имущественный наем (аренду) оборудования, автотранспортных средств и других непотребляемых вещей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= С х Nam / 100 х Кп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- ставка арендной платы за оборудование, транспортные средства и другие непотребляемые вещи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- остаточная стоимость оборудования по данным бухгалтерского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сдаче в имущественный наем (аренду) оборудования, транспортных средств и других непотребляемых вещей с начисленным износом 100 процентов остаточная стоимость принимается в размере 10 процентов от первоначальной (восстановительной)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Nam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предельные нормы амортизации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Кп</w:t>
      </w:r>
      <w:r>
        <w:rPr>
          <w:rFonts w:ascii="Times New Roman"/>
          <w:b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понижающий коэффициент (применяется при износе оборудования и транспортных средств более шестидесяти процентов – в размере 0,8, при предоставлении субъектам малого предпринимательства для организации производственной деятельности и развития сферы услуг населения, за исключением торгово-закупочной (посреднической) деятельности - в размере 0,5).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Расчет арендной платы при предоставлении в имущественный наем (аренду) по часам объектов государственного нежилого фонда, а также оборудования, автотранспортных средств и других непотребляемых вещей, находящихся на балансе областных коммунальных юридических лиц, осуществляется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Ач=Ап/12/Д/24,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Ач – ставка арендной платы за объекты государственного нежилого фонда, оборудование, транспортные средства и другие непотребляемые вещи, находящиеся на балансе областных коммунальных юридических лиц,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– ставка арендной платы за объекты государственного нежилого фонда, оборудование, транспортные средства и другие непотребляемые вещи, находящиеся на балансе областных коммунальных юридических лиц,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 – количество дней в месяце, в котором осуществляется передача объектов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7"/>
        <w:gridCol w:w="12193"/>
      </w:tblGrid>
      <w:tr>
        <w:trPr>
          <w:trHeight w:val="30" w:hRule="atLeast"/>
        </w:trPr>
        <w:tc>
          <w:tcPr>
            <w:tcW w:w="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01"/>
              <w:gridCol w:w="4498"/>
            </w:tblGrid>
            <w:tr>
              <w:trPr>
                <w:trHeight w:val="30" w:hRule="atLeast"/>
              </w:trPr>
              <w:tc>
                <w:tcPr>
                  <w:tcW w:w="76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Правилам расчета ставки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арендной платы при передаче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областного коммунального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имущества в имущественный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наем (аренду)</w:t>
                  </w:r>
                </w:p>
              </w:tc>
            </w:tr>
          </w:tbl>
          <w:p/>
        </w:tc>
      </w:tr>
    </w:tbl>
    <w:bookmarkStart w:name="z3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Базовая ставка и размеры применяемых коэффициентов при передаче областного коммунального имущества в имущественный наем (аренду)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4955"/>
        <w:gridCol w:w="5024"/>
        <w:gridCol w:w="140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месячный расчетный показатель (МРП)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коэффициентов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коэффициента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тип строения (Кт):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офисное, административное, общественное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предназначенное для нужд сельского хозяйства, производственное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складское, котельное, гаражное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прочее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нежилого помещения (Кк):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отдельно стоящее строение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встроенно-пристроенная часть, помещение в здании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цокольная (полуподвальная)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подвальная часть, крыша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степень комфортности (Кск):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помещений со всеми инженерно-техническими устройствами, (электрическая энергия, канализация, водоснабжение, отопление) при отсутствии каких-либо видов коммуникаций уменьшается на 0,1 за каждый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территориальное расположение (Кр):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города Кызылорды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для города Байконыр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для районного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для поселков, не являющихся районным центром, сел, сельских округов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деятельности нанимателя (Квд):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для расчетно-кассовых отделов банков, акционерного общества "Казпочта", банкоматов, мультикасс, электронных терминалов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брокерской деятельности и оказания таможенных услуг, обменных пунктов и организаций, деятельность которых связана с рынком ценных бумаг, страховых, инвестиционных компаний, нотариальных и адвокатских контор, организаций, оказывающих услуги сотовой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для организации общественного питания, торговли, гостиничных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для организации услуг в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высшего,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для организации питания в средних, технических и профессиональных учебных заведениях, в учреждениях здравоохранения и в зданиях государственных 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для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Коэффициент, учитывающий организационно-правовую форму нанимателя (Копф):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коммерческих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некоммерческих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для остальных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