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0da7" w14:textId="8a80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стоимости затрат на закладку и выращивание (в том числе восстановление) многолтних насаждений плодово-ягодных культур и винограда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29 августа 2014 года N 693/1. Зарегистрировано Департаментом юстиции Кызылординской области 23 сентября 2014 года N 4761. Утратило силу постановлением Кызылординского областного акимата от 29.12.2014 N 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Кызылординского областного акимата от 29.12.2014 N 806.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постановлением Правительства Республики Казахстан от 23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винограда»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сельского хозяйства Кызылординской области»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4"/>
        <w:gridCol w:w="4186"/>
      </w:tblGrid>
      <w:tr>
        <w:trPr>
          <w:trHeight w:val="30" w:hRule="atLeast"/>
        </w:trPr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 Мамытбеков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«29» августа 2014 года</w:t>
            </w:r>
          </w:p>
          <w:bookmarkEnd w:id="1"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«29» августа 2014 года № 693/1</w:t>
            </w:r>
          </w:p>
          <w:bookmarkEnd w:id="2"/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3043"/>
        <w:gridCol w:w="1490"/>
        <w:gridCol w:w="662"/>
        <w:gridCol w:w="2423"/>
        <w:gridCol w:w="2112"/>
        <w:gridCol w:w="1803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плодово-ягодных культур</w:t>
            </w:r>
          </w:p>
          <w:bookmarkEnd w:id="4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 на 1 гектар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саженцев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затрат субсидий на закладку и выращива-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первого года вегетации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гектар/ тенге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затрат субсидий на выращива-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второго года вегетации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гектар/ тенге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затрат субсидий на выращива-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третьего года вегетации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гектар/ тенге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</w:t>
            </w:r>
          </w:p>
          <w:bookmarkEnd w:id="5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  <w:bookmarkEnd w:id="6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  <w:bookmarkEnd w:id="7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и черешня</w:t>
            </w:r>
          </w:p>
          <w:bookmarkEnd w:id="8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690748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</w:t>
            </w:r>
          </w:p>
          <w:bookmarkEnd w:id="9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777780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796911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671678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  <w:bookmarkEnd w:id="10"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784791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803922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836799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881401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932772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1163048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1285365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1618521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1351387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1151841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1245789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1383381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  <w:bookmarkEnd w:id="11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671595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  <w:bookmarkEnd w:id="12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634976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666539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676320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