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edb8" w14:textId="789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населенных пунктах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30 июля 2014 года N 214. Зарегистрировано Департаментом юстиции Кызылординской области 11 августа 2014 года N 4743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областного маслихата от 18.03.2015 </w:t>
      </w:r>
      <w:r>
        <w:rPr>
          <w:rFonts w:ascii="Times New Roman"/>
          <w:b w:val="false"/>
          <w:i w:val="false"/>
          <w:color w:val="ff0000"/>
          <w:sz w:val="28"/>
        </w:rPr>
        <w:t>N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населенных пунктах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29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"Кызылординская областная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________________Е. Нурумбетов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________________Р.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начальника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________________Н. Анарбаев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июля 2014 года № 214 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населенных пунктах Кызылординской области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содержания и выгула собак и кошек, отлова и уничтожения бродячих собак и кошек в населенных пунктах Кызылординской области (далее – Правила) устанавливают порядок содержания и выгула собак и кошек, отлова и уничтожения бродячих собак и кошек на территории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распространяются на всех физических и юридических лиц независимо от форм собственности, содержащих собак и кошек (далее - владельцы).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ветеринарный паспорт – документ установленной Правительством Республики Казахстан формы, в котором в целях учета животных указываются: владелец, вид, пол, масть, возраст животного;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ветеринарная организация – государственное учреждение или государственное коммунальное предприятие, созданное местными исполнительными органами района для осуществления деятельности в области ветеринарии, расположенное в районе, городе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собака - домашнее животное, млекопитающее,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бродячая собака - домашнее животное, млекопитающее, семейства волчьих, оставшееся без присмотра, не имеющее хозяина нигде не зарегистрированное;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кошка - домашнее животное, млекопитающее, семейства кошачьих, независимо от размеров, окраса и иных признаков.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собак и кошек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Владельцам, содержащим собак и кошек, необходимо соблюдать санитарно-гигиенические, зоогигиенические требования и ветеринарные (ветеринарно-санитарные)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допускается содержание собак и кошек в местах общего пользования многоквартирных жилых домов и общежитий (подъезды, лестницы, лифты, крыши, чердаки, подвалы),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в собственности, владении, пользовании которых находится индивидуальный жилой дом, должны содержать собак в границах личного подворья индивидуального жилого дома, также им необходимо иметь предупредительную табличку о наличии собак на воротах при входе на личное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 наличие ветеринарного паспорта, выдаваемого ветеринарными организацями о прививках против бешенства трехмесячных собак и двухмесячных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изменении места жительства (покупке, дарении) зарегистрированных собак и кошек в течение 15 дней должны повторно зарегистрироваться по измененному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 до 16 лет, а также лицам, физическое состояние которых не может обеспечить безопасность окружающих, не одобряется выгуливать собак, требующих особой ответственности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Владельцам собак и кошек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внезапного падежа собак и кошек, при подозрении на заболевание, изолировать их до прибытия специалистов ветеринарной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безотлагательные меры по организации утилизации трупов павших собак и кошек на местах, установленных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беспрепятственно предоставить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лечебно-профилактических обработок, прививок, вакцинации.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установления фактов подозрения на заболевания собак и кошек бешенством, ранее не прошедших процедуры иммунизации (вакцинации) против указанной инфекции, они в установленном законодательством порядке подвергаются изъятию, а при необходимости последующему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Владельцы собак и кошек должны обеспечить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выгуливать собак и кошек на детских площадках, участках детских дошкольных учреждений, школьных дворах, территориях лечебно-профилактических и медицинских учреждений здравоохранения, стадионах, парках, скверах;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допускается выгуливать собак и кошек на пляжах, купать и мыть животное в общественных местах купания, прудах, фонтанах, водоемах и водозаборных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выгуливать собак и кошек в специально отведенных, огороженных местах или на открытых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убирать за своими животными все естественные испражнения (экскременты), выделенные животными во время выгула;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местах скопления людей, общественном транспорте (в автобусах на накопительных площадках) и других общественных местах держать собак на коротком поводке, в наморднике, декоративные породы собак и кошек допускается перевозить в сумках, в специально предназначенных клетках (контейнерах для переноса), или держа на руках;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выгуле собак в ночное время их владельцы принимают меры по соблюдению тишины.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Отлов и уничтожение бродячих собак и кошек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Собаки и кошки, находящиеся в общественных местах без сопровождающих лиц, кроме оставленных владельцами на привязи у предприятий, организаций или учреждений, считаются безнадзорными (бродячими) и подлежат обязательному отлову государствеными ветеринарными организациями по отлову бродячих собак и кошек.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Отлов и уничтожение бродячих собак и кошек организуется и проводится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 и уничтожение бродячих собак и кошек организуется и проводится с соблюдением прав и законных интересов лиц, проживающих на соответствующей территории, с соблюдением принципов гуманности. К работе по отлову и уничтожению бродячих собак и кошек допускаются лица, не состоящие на учете в наркологическом или психоневрологическом диспансерах.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